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12F7" w14:textId="77777777" w:rsidR="00941095" w:rsidRPr="00466D7A" w:rsidRDefault="008B40C1" w:rsidP="008B40C1">
      <w:pPr>
        <w:pStyle w:val="Title"/>
        <w:pBdr>
          <w:bottom w:val="single" w:sz="8" w:space="27" w:color="4F81BD" w:themeColor="accent1"/>
        </w:pBdr>
        <w:jc w:val="center"/>
        <w:rPr>
          <w:rFonts w:ascii="Times New Roman" w:hAnsi="Times New Roman" w:cs="Times New Roman"/>
          <w:color w:val="auto"/>
          <w:szCs w:val="32"/>
        </w:rPr>
      </w:pPr>
      <w:r w:rsidRPr="00466D7A">
        <w:rPr>
          <w:rFonts w:ascii="Times New Roman" w:hAnsi="Times New Roman" w:cs="Times New Roman"/>
          <w:color w:val="auto"/>
          <w:szCs w:val="32"/>
        </w:rPr>
        <w:t xml:space="preserve">PHIẾU KHẢO SÁT </w:t>
      </w:r>
    </w:p>
    <w:p w14:paraId="3ABA84F1" w14:textId="36B8CC0D" w:rsidR="008B40C1" w:rsidRPr="00466D7A" w:rsidRDefault="008B40C1" w:rsidP="008B40C1">
      <w:pPr>
        <w:pStyle w:val="Title"/>
        <w:pBdr>
          <w:bottom w:val="single" w:sz="8" w:space="27" w:color="4F81BD" w:themeColor="accent1"/>
        </w:pBdr>
        <w:jc w:val="center"/>
        <w:rPr>
          <w:rFonts w:ascii="Times New Roman" w:hAnsi="Times New Roman" w:cs="Times New Roman"/>
          <w:color w:val="auto"/>
          <w:sz w:val="36"/>
          <w:szCs w:val="40"/>
        </w:rPr>
      </w:pPr>
      <w:r w:rsidRPr="00466D7A">
        <w:rPr>
          <w:rFonts w:ascii="Times New Roman" w:hAnsi="Times New Roman" w:cs="Times New Roman"/>
          <w:color w:val="auto"/>
          <w:sz w:val="36"/>
          <w:szCs w:val="40"/>
        </w:rPr>
        <w:t>CHƯƠNG TRÌNH ĐÀO TẠO</w:t>
      </w:r>
      <w:r w:rsidRPr="00466D7A">
        <w:rPr>
          <w:rFonts w:ascii="Times New Roman" w:hAnsi="Times New Roman" w:cs="Times New Roman"/>
          <w:color w:val="auto"/>
          <w:sz w:val="36"/>
          <w:szCs w:val="40"/>
        </w:rPr>
        <w:br/>
        <w:t xml:space="preserve">TRÌNH ĐỘ THẠC SĨ NGÀNH </w:t>
      </w:r>
      <w:r w:rsidR="007B3274">
        <w:rPr>
          <w:rFonts w:ascii="Times New Roman" w:hAnsi="Times New Roman" w:cs="Times New Roman"/>
          <w:color w:val="auto"/>
          <w:sz w:val="36"/>
          <w:szCs w:val="40"/>
        </w:rPr>
        <w:t>QUẢN LÝ KINH TẾ</w:t>
      </w:r>
      <w:r w:rsidR="00466D7A" w:rsidRPr="00466D7A">
        <w:rPr>
          <w:rFonts w:ascii="Times New Roman" w:hAnsi="Times New Roman" w:cs="Times New Roman"/>
          <w:color w:val="auto"/>
          <w:sz w:val="36"/>
          <w:szCs w:val="40"/>
        </w:rPr>
        <w:t xml:space="preserve"> </w:t>
      </w:r>
    </w:p>
    <w:p w14:paraId="208AEB04" w14:textId="63AE3840" w:rsidR="00EA4E85" w:rsidRPr="006B2CCE" w:rsidRDefault="00C60ABD" w:rsidP="006B2CCE">
      <w:pPr>
        <w:pStyle w:val="Title"/>
        <w:pBdr>
          <w:bottom w:val="single" w:sz="8" w:space="27" w:color="4F81BD" w:themeColor="accent1"/>
        </w:pBd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</w:pPr>
      <w:r w:rsidRPr="00466D7A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>Dành cho nhóm đối tượng gồm</w:t>
      </w:r>
      <w:r w:rsidR="00EA4E85" w:rsidRPr="00466D7A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>: H</w:t>
      </w:r>
      <w:r w:rsidR="006B2CCE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>ọc viên</w:t>
      </w:r>
      <w:r w:rsidR="00EA4E85" w:rsidRPr="00466D7A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 xml:space="preserve">, cựu </w:t>
      </w:r>
      <w:r w:rsidR="006B2CCE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>học viên</w:t>
      </w:r>
      <w:r w:rsidR="00EA4E85" w:rsidRPr="00466D7A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 xml:space="preserve">, nhà tuyển dụng, </w:t>
      </w:r>
      <w:r w:rsidR="006B2CCE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>giảng viên</w:t>
      </w:r>
      <w:r w:rsidR="00EA4E85" w:rsidRPr="00466D7A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 xml:space="preserve">, các chuyên gia và </w:t>
      </w:r>
      <w:r w:rsidR="006B2CCE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>cán bộ</w:t>
      </w:r>
      <w:r w:rsidR="00EA4E85" w:rsidRPr="00466D7A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 xml:space="preserve"> quản lý phục vụ cho xây dựng và phát triển </w:t>
      </w:r>
      <w:r w:rsidR="006B2CCE">
        <w:rPr>
          <w:rFonts w:ascii="Times New Roman" w:eastAsia="Times New Roman" w:hAnsi="Times New Roman" w:cs="Times New Roman"/>
          <w:color w:val="auto"/>
          <w:sz w:val="26"/>
          <w:szCs w:val="26"/>
          <w:lang w:val="pt-BR"/>
        </w:rPr>
        <w:t>Chương trình đào tạo</w:t>
      </w:r>
    </w:p>
    <w:p w14:paraId="0C66CDA6" w14:textId="77777777" w:rsidR="00176239" w:rsidRPr="00466D7A" w:rsidRDefault="004A1BF1">
      <w:pPr>
        <w:pStyle w:val="Heading1"/>
        <w:rPr>
          <w:rFonts w:ascii="Times New Roman" w:hAnsi="Times New Roman" w:cs="Times New Roman"/>
          <w:color w:val="auto"/>
        </w:rPr>
      </w:pPr>
      <w:r w:rsidRPr="00466D7A">
        <w:rPr>
          <w:rFonts w:ascii="Times New Roman" w:hAnsi="Times New Roman" w:cs="Times New Roman"/>
          <w:color w:val="auto"/>
        </w:rPr>
        <w:t>PHẦ</w:t>
      </w:r>
      <w:r w:rsidR="00C60ABD" w:rsidRPr="00466D7A">
        <w:rPr>
          <w:rFonts w:ascii="Times New Roman" w:hAnsi="Times New Roman" w:cs="Times New Roman"/>
          <w:color w:val="auto"/>
        </w:rPr>
        <w:t>N I</w:t>
      </w:r>
      <w:r w:rsidRPr="00466D7A">
        <w:rPr>
          <w:rFonts w:ascii="Times New Roman" w:hAnsi="Times New Roman" w:cs="Times New Roman"/>
          <w:color w:val="auto"/>
        </w:rPr>
        <w:t>: THÔNG TIN CHUNG</w:t>
      </w:r>
    </w:p>
    <w:p w14:paraId="5EEC20EF" w14:textId="77777777" w:rsidR="00176239" w:rsidRPr="00466D7A" w:rsidRDefault="004A1BF1">
      <w:pPr>
        <w:rPr>
          <w:rFonts w:ascii="Times New Roman" w:hAnsi="Times New Roman" w:cs="Times New Roman"/>
        </w:rPr>
      </w:pPr>
      <w:r w:rsidRPr="00466D7A">
        <w:rPr>
          <w:rFonts w:ascii="Times New Roman" w:hAnsi="Times New Roman" w:cs="Times New Roman"/>
        </w:rPr>
        <w:t>1. Họ và tên: ............................................................</w:t>
      </w:r>
    </w:p>
    <w:p w14:paraId="23B8638B" w14:textId="77777777" w:rsidR="00176239" w:rsidRPr="00466D7A" w:rsidRDefault="004A1BF1">
      <w:pPr>
        <w:rPr>
          <w:rFonts w:ascii="Times New Roman" w:hAnsi="Times New Roman" w:cs="Times New Roman"/>
        </w:rPr>
      </w:pPr>
      <w:r w:rsidRPr="00466D7A">
        <w:rPr>
          <w:rFonts w:ascii="Times New Roman" w:hAnsi="Times New Roman" w:cs="Times New Roman"/>
        </w:rPr>
        <w:t>2. Giới tính: □ Nam □ Nữ</w:t>
      </w:r>
    </w:p>
    <w:p w14:paraId="73CF827E" w14:textId="77777777" w:rsidR="00176239" w:rsidRPr="00466D7A" w:rsidRDefault="004A1BF1">
      <w:pPr>
        <w:rPr>
          <w:rFonts w:ascii="Times New Roman" w:hAnsi="Times New Roman" w:cs="Times New Roman"/>
        </w:rPr>
      </w:pPr>
      <w:r w:rsidRPr="00466D7A">
        <w:rPr>
          <w:rFonts w:ascii="Times New Roman" w:hAnsi="Times New Roman" w:cs="Times New Roman"/>
        </w:rPr>
        <w:t>3. Đơn vị công tác / Cơ quan (nếu có): ............................................................</w:t>
      </w:r>
    </w:p>
    <w:p w14:paraId="7ACE020C" w14:textId="77777777" w:rsidR="008B40C1" w:rsidRPr="00466D7A" w:rsidRDefault="004A1BF1">
      <w:pPr>
        <w:rPr>
          <w:rFonts w:ascii="Times New Roman" w:hAnsi="Times New Roman" w:cs="Times New Roman"/>
        </w:rPr>
      </w:pPr>
      <w:r w:rsidRPr="00466D7A">
        <w:rPr>
          <w:rFonts w:ascii="Times New Roman" w:hAnsi="Times New Roman" w:cs="Times New Roman"/>
        </w:rPr>
        <w:t xml:space="preserve">4. Vai trò của Anh/Chị </w:t>
      </w:r>
      <w:r w:rsidR="006607D9" w:rsidRPr="00466D7A">
        <w:rPr>
          <w:rFonts w:ascii="Times New Roman" w:hAnsi="Times New Roman" w:cs="Times New Roman"/>
        </w:rPr>
        <w:t xml:space="preserve">trong CTĐT: </w:t>
      </w:r>
    </w:p>
    <w:p w14:paraId="4C318450" w14:textId="77777777" w:rsidR="00176239" w:rsidRPr="00466D7A" w:rsidRDefault="004A1BF1">
      <w:pPr>
        <w:rPr>
          <w:rFonts w:ascii="Times New Roman" w:hAnsi="Times New Roman" w:cs="Times New Roman"/>
        </w:rPr>
      </w:pPr>
      <w:r w:rsidRPr="00466D7A">
        <w:rPr>
          <w:rFonts w:ascii="Times New Roman" w:hAnsi="Times New Roman" w:cs="Times New Roman"/>
        </w:rPr>
        <w:t xml:space="preserve"> □ Học viên hiện tại</w:t>
      </w:r>
      <w:r w:rsidR="008B40C1" w:rsidRPr="00466D7A">
        <w:rPr>
          <w:rFonts w:ascii="Times New Roman" w:hAnsi="Times New Roman" w:cs="Times New Roman"/>
        </w:rPr>
        <w:t xml:space="preserve"> </w:t>
      </w:r>
      <w:r w:rsidRPr="00466D7A">
        <w:rPr>
          <w:rFonts w:ascii="Times New Roman" w:hAnsi="Times New Roman" w:cs="Times New Roman"/>
        </w:rPr>
        <w:t xml:space="preserve"> □ Cựu học viên</w:t>
      </w:r>
      <w:r w:rsidR="008B40C1" w:rsidRPr="00466D7A">
        <w:rPr>
          <w:rFonts w:ascii="Times New Roman" w:hAnsi="Times New Roman" w:cs="Times New Roman"/>
        </w:rPr>
        <w:t xml:space="preserve">  </w:t>
      </w:r>
      <w:r w:rsidRPr="00466D7A">
        <w:rPr>
          <w:rFonts w:ascii="Times New Roman" w:hAnsi="Times New Roman" w:cs="Times New Roman"/>
        </w:rPr>
        <w:t xml:space="preserve"> □ Nhà tuyển dụng </w:t>
      </w:r>
      <w:r w:rsidR="008B40C1" w:rsidRPr="00466D7A">
        <w:rPr>
          <w:rFonts w:ascii="Times New Roman" w:hAnsi="Times New Roman" w:cs="Times New Roman"/>
        </w:rPr>
        <w:t xml:space="preserve">  </w:t>
      </w:r>
      <w:r w:rsidRPr="00466D7A">
        <w:rPr>
          <w:rFonts w:ascii="Times New Roman" w:hAnsi="Times New Roman" w:cs="Times New Roman"/>
        </w:rPr>
        <w:t>□ Giảng viên □ Cán bộ quản lý</w:t>
      </w:r>
    </w:p>
    <w:p w14:paraId="22ADD7F1" w14:textId="77777777" w:rsidR="00C60ABD" w:rsidRPr="00466D7A" w:rsidRDefault="00C60ABD" w:rsidP="00C60ABD">
      <w:pPr>
        <w:pStyle w:val="Heading1"/>
        <w:rPr>
          <w:rFonts w:ascii="Times New Roman" w:hAnsi="Times New Roman" w:cs="Times New Roman"/>
          <w:color w:val="auto"/>
        </w:rPr>
      </w:pPr>
      <w:r w:rsidRPr="00466D7A">
        <w:rPr>
          <w:rFonts w:ascii="Times New Roman" w:hAnsi="Times New Roman" w:cs="Times New Roman"/>
          <w:color w:val="auto"/>
        </w:rPr>
        <w:t xml:space="preserve">PHẦN II: NỘI DUNG KHẢO SÁT </w:t>
      </w:r>
    </w:p>
    <w:p w14:paraId="0241FB17" w14:textId="00DFEE56" w:rsidR="00176239" w:rsidRPr="00466D7A" w:rsidRDefault="0014126B">
      <w:pPr>
        <w:pStyle w:val="Heading2"/>
        <w:rPr>
          <w:rFonts w:ascii="Times New Roman" w:hAnsi="Times New Roman" w:cs="Times New Roman"/>
          <w:color w:val="auto"/>
        </w:rPr>
      </w:pPr>
      <w:r w:rsidRPr="00466D7A">
        <w:rPr>
          <w:rFonts w:ascii="Times New Roman" w:hAnsi="Times New Roman" w:cs="Times New Roman"/>
          <w:color w:val="auto"/>
        </w:rPr>
        <w:t>1. B</w:t>
      </w:r>
      <w:r w:rsidR="004A1BF1" w:rsidRPr="00466D7A">
        <w:rPr>
          <w:rFonts w:ascii="Times New Roman" w:hAnsi="Times New Roman" w:cs="Times New Roman"/>
          <w:color w:val="auto"/>
        </w:rPr>
        <w:t>ản mô tả chương trình đào tạo</w:t>
      </w:r>
      <w:r w:rsidRPr="00466D7A">
        <w:rPr>
          <w:rFonts w:ascii="Times New Roman" w:hAnsi="Times New Roman" w:cs="Times New Roman"/>
          <w:color w:val="auto"/>
        </w:rPr>
        <w:t xml:space="preserve"> </w:t>
      </w:r>
      <w:r w:rsidR="00496D13" w:rsidRPr="00466D7A">
        <w:rPr>
          <w:rFonts w:ascii="Times New Roman" w:hAnsi="Times New Roman" w:cs="Times New Roman"/>
          <w:color w:val="auto"/>
        </w:rPr>
        <w:t xml:space="preserve">chương trình đào tạo trình độ thạc sĩ ngành </w:t>
      </w:r>
      <w:r w:rsidR="007B3274">
        <w:rPr>
          <w:rFonts w:ascii="Times New Roman" w:hAnsi="Times New Roman" w:cs="Times New Roman"/>
          <w:color w:val="auto"/>
        </w:rPr>
        <w:t>Quản lý kinh tế</w:t>
      </w:r>
      <w:r w:rsidR="00466D7A">
        <w:rPr>
          <w:rFonts w:ascii="Times New Roman" w:hAnsi="Times New Roman" w:cs="Times New Roman"/>
          <w:color w:val="auto"/>
        </w:rPr>
        <w:t xml:space="preserve"> </w:t>
      </w:r>
      <w:r w:rsidR="00496D13" w:rsidRPr="00466D7A">
        <w:rPr>
          <w:rFonts w:ascii="Times New Roman" w:hAnsi="Times New Roman" w:cs="Times New Roman"/>
          <w:color w:val="auto"/>
        </w:rPr>
        <w:t xml:space="preserve"> </w:t>
      </w:r>
    </w:p>
    <w:p w14:paraId="384A6039" w14:textId="77777777" w:rsidR="00672DAD" w:rsidRPr="00466D7A" w:rsidRDefault="00672DAD" w:rsidP="00672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7A">
        <w:rPr>
          <w:rFonts w:ascii="Times New Roman" w:eastAsia="Times New Roman" w:hAnsi="Times New Roman" w:cs="Times New Roman"/>
          <w:sz w:val="24"/>
          <w:szCs w:val="24"/>
        </w:rPr>
        <w:t>Ông bà vui lòng đánh dấu (</w:t>
      </w:r>
      <w:r w:rsidRPr="00466D7A">
        <w:rPr>
          <w:rFonts w:ascii="Segoe UI Symbol" w:eastAsia="Times New Roman" w:hAnsi="Segoe UI Symbol" w:cs="Segoe UI Symbol"/>
          <w:sz w:val="24"/>
          <w:szCs w:val="24"/>
        </w:rPr>
        <w:t>✓</w:t>
      </w:r>
      <w:r w:rsidRPr="00466D7A">
        <w:rPr>
          <w:rFonts w:ascii="Times New Roman" w:eastAsia="Times New Roman" w:hAnsi="Times New Roman" w:cs="Times New Roman"/>
          <w:sz w:val="24"/>
          <w:szCs w:val="24"/>
        </w:rPr>
        <w:t>) vào ô tương ứng với mức độ đồng ý của mình đối với từng nội dung sau:</w:t>
      </w:r>
    </w:p>
    <w:tbl>
      <w:tblPr>
        <w:tblStyle w:val="TableGrid"/>
        <w:tblW w:w="9309" w:type="dxa"/>
        <w:tblLook w:val="04A0" w:firstRow="1" w:lastRow="0" w:firstColumn="1" w:lastColumn="0" w:noHBand="0" w:noVBand="1"/>
      </w:tblPr>
      <w:tblGrid>
        <w:gridCol w:w="2405"/>
        <w:gridCol w:w="1726"/>
        <w:gridCol w:w="1726"/>
        <w:gridCol w:w="1726"/>
        <w:gridCol w:w="1726"/>
      </w:tblGrid>
      <w:tr w:rsidR="00466D7A" w:rsidRPr="00466D7A" w14:paraId="65DFBECE" w14:textId="77777777" w:rsidTr="00C60ABD">
        <w:tc>
          <w:tcPr>
            <w:tcW w:w="2405" w:type="dxa"/>
            <w:vAlign w:val="center"/>
          </w:tcPr>
          <w:p w14:paraId="185A2D66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Nội dung khảo sát</w:t>
            </w:r>
          </w:p>
        </w:tc>
        <w:tc>
          <w:tcPr>
            <w:tcW w:w="1726" w:type="dxa"/>
            <w:vAlign w:val="center"/>
          </w:tcPr>
          <w:p w14:paraId="568C5F7F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Hoàn toàn đồng ý</w:t>
            </w:r>
          </w:p>
        </w:tc>
        <w:tc>
          <w:tcPr>
            <w:tcW w:w="1726" w:type="dxa"/>
            <w:vAlign w:val="center"/>
          </w:tcPr>
          <w:p w14:paraId="623862E0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Đồng ý</w:t>
            </w:r>
          </w:p>
        </w:tc>
        <w:tc>
          <w:tcPr>
            <w:tcW w:w="1726" w:type="dxa"/>
            <w:vAlign w:val="center"/>
          </w:tcPr>
          <w:p w14:paraId="2836201D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Đồng ý một phần</w:t>
            </w:r>
          </w:p>
        </w:tc>
        <w:tc>
          <w:tcPr>
            <w:tcW w:w="1726" w:type="dxa"/>
            <w:vAlign w:val="center"/>
          </w:tcPr>
          <w:p w14:paraId="3F7AD23A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Không đồng ý</w:t>
            </w:r>
          </w:p>
        </w:tc>
      </w:tr>
      <w:tr w:rsidR="00466D7A" w:rsidRPr="00466D7A" w14:paraId="6FCFB56F" w14:textId="77777777" w:rsidTr="00C60ABD">
        <w:tc>
          <w:tcPr>
            <w:tcW w:w="2405" w:type="dxa"/>
            <w:vAlign w:val="center"/>
          </w:tcPr>
          <w:p w14:paraId="53A7C677" w14:textId="77777777" w:rsidR="00A76EFC" w:rsidRPr="00466D7A" w:rsidRDefault="00A76EFC" w:rsidP="00C60ABD">
            <w:pPr>
              <w:jc w:val="both"/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CTĐT được phổ biến công khai cho người học và các bên liên quan</w:t>
            </w:r>
          </w:p>
        </w:tc>
        <w:tc>
          <w:tcPr>
            <w:tcW w:w="1726" w:type="dxa"/>
            <w:vAlign w:val="center"/>
          </w:tcPr>
          <w:p w14:paraId="6675B711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4CFD0056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2102B212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7F76134F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61AFCF88" w14:textId="77777777" w:rsidTr="00C60ABD">
        <w:tc>
          <w:tcPr>
            <w:tcW w:w="2405" w:type="dxa"/>
            <w:vAlign w:val="center"/>
          </w:tcPr>
          <w:p w14:paraId="0E70475B" w14:textId="77777777" w:rsidR="00A76EFC" w:rsidRPr="00466D7A" w:rsidRDefault="00A76EFC" w:rsidP="00C60ABD">
            <w:pPr>
              <w:jc w:val="both"/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Mô tả CTĐT cung cấp thông tin rõ ràng giúp người học hiểu về chương trình</w:t>
            </w:r>
          </w:p>
        </w:tc>
        <w:tc>
          <w:tcPr>
            <w:tcW w:w="1726" w:type="dxa"/>
            <w:vAlign w:val="center"/>
          </w:tcPr>
          <w:p w14:paraId="046E346C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12DDB5DB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5E9642E3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4590DE5F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2687B494" w14:textId="77777777" w:rsidTr="00C60ABD">
        <w:tc>
          <w:tcPr>
            <w:tcW w:w="2405" w:type="dxa"/>
            <w:vAlign w:val="center"/>
          </w:tcPr>
          <w:p w14:paraId="30B97943" w14:textId="77777777" w:rsidR="00A76EFC" w:rsidRPr="00466D7A" w:rsidRDefault="00A76EFC" w:rsidP="00C60ABD">
            <w:pPr>
              <w:jc w:val="both"/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CTĐT giúp nhà tuyển dụng hiểu về năng lực và kỹ năng khác cho người học sau khi tốt nghiệp</w:t>
            </w:r>
          </w:p>
        </w:tc>
        <w:tc>
          <w:tcPr>
            <w:tcW w:w="1726" w:type="dxa"/>
            <w:vAlign w:val="center"/>
          </w:tcPr>
          <w:p w14:paraId="566DC58C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4C406D44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5EACA8A3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20CE5460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</w:tbl>
    <w:p w14:paraId="3F27531A" w14:textId="16DC217D" w:rsidR="00176239" w:rsidRPr="00466D7A" w:rsidRDefault="004A1BF1">
      <w:pPr>
        <w:pStyle w:val="Heading2"/>
        <w:rPr>
          <w:rFonts w:ascii="Times New Roman" w:hAnsi="Times New Roman" w:cs="Times New Roman"/>
          <w:color w:val="auto"/>
        </w:rPr>
      </w:pPr>
      <w:r w:rsidRPr="00466D7A">
        <w:rPr>
          <w:rFonts w:ascii="Times New Roman" w:hAnsi="Times New Roman" w:cs="Times New Roman"/>
          <w:color w:val="auto"/>
        </w:rPr>
        <w:lastRenderedPageBreak/>
        <w:t>2. Chuẩn đầu ra (CĐR) của chương trình đào tạo</w:t>
      </w:r>
      <w:r w:rsidR="0014126B" w:rsidRPr="00466D7A">
        <w:rPr>
          <w:rFonts w:ascii="Times New Roman" w:hAnsi="Times New Roman" w:cs="Times New Roman"/>
          <w:color w:val="auto"/>
        </w:rPr>
        <w:t xml:space="preserve"> </w:t>
      </w:r>
      <w:r w:rsidR="00496D13" w:rsidRPr="00466D7A">
        <w:rPr>
          <w:rFonts w:ascii="Times New Roman" w:hAnsi="Times New Roman" w:cs="Times New Roman"/>
          <w:color w:val="auto"/>
        </w:rPr>
        <w:t xml:space="preserve">trình độ thạc sĩ </w:t>
      </w:r>
      <w:r w:rsidR="0014126B" w:rsidRPr="00466D7A">
        <w:rPr>
          <w:rFonts w:ascii="Times New Roman" w:hAnsi="Times New Roman" w:cs="Times New Roman"/>
          <w:color w:val="auto"/>
        </w:rPr>
        <w:t xml:space="preserve">ngành </w:t>
      </w:r>
      <w:r w:rsidR="007B3274">
        <w:rPr>
          <w:rFonts w:ascii="Times New Roman" w:hAnsi="Times New Roman" w:cs="Times New Roman"/>
          <w:color w:val="auto"/>
        </w:rPr>
        <w:t>Quản lý kinh tế</w:t>
      </w:r>
    </w:p>
    <w:p w14:paraId="62ABF545" w14:textId="77777777" w:rsidR="00672DAD" w:rsidRPr="00466D7A" w:rsidRDefault="00672DAD" w:rsidP="00672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7A">
        <w:rPr>
          <w:rFonts w:ascii="Times New Roman" w:eastAsia="Times New Roman" w:hAnsi="Times New Roman" w:cs="Times New Roman"/>
          <w:sz w:val="24"/>
          <w:szCs w:val="24"/>
        </w:rPr>
        <w:t>Ông/bà vui lòng đánh dấu (</w:t>
      </w:r>
      <w:r w:rsidRPr="00466D7A">
        <w:rPr>
          <w:rFonts w:ascii="Segoe UI Symbol" w:eastAsia="Times New Roman" w:hAnsi="Segoe UI Symbol" w:cs="Segoe UI Symbol"/>
          <w:sz w:val="24"/>
          <w:szCs w:val="24"/>
        </w:rPr>
        <w:t>✓</w:t>
      </w:r>
      <w:r w:rsidRPr="00466D7A">
        <w:rPr>
          <w:rFonts w:ascii="Times New Roman" w:eastAsia="Times New Roman" w:hAnsi="Times New Roman" w:cs="Times New Roman"/>
          <w:sz w:val="24"/>
          <w:szCs w:val="24"/>
        </w:rPr>
        <w:t>) vào ô tương ứng với mức độ đồng ý của mình đối với từng nội dung sau:</w:t>
      </w:r>
    </w:p>
    <w:tbl>
      <w:tblPr>
        <w:tblStyle w:val="TableGrid"/>
        <w:tblW w:w="8951" w:type="dxa"/>
        <w:jc w:val="right"/>
        <w:tblLook w:val="04A0" w:firstRow="1" w:lastRow="0" w:firstColumn="1" w:lastColumn="0" w:noHBand="0" w:noVBand="1"/>
      </w:tblPr>
      <w:tblGrid>
        <w:gridCol w:w="1726"/>
        <w:gridCol w:w="1955"/>
        <w:gridCol w:w="1726"/>
        <w:gridCol w:w="1818"/>
        <w:gridCol w:w="1726"/>
      </w:tblGrid>
      <w:tr w:rsidR="00466D7A" w:rsidRPr="00466D7A" w14:paraId="75274477" w14:textId="77777777" w:rsidTr="008B40C1">
        <w:trPr>
          <w:jc w:val="right"/>
        </w:trPr>
        <w:tc>
          <w:tcPr>
            <w:tcW w:w="1726" w:type="dxa"/>
            <w:vAlign w:val="center"/>
          </w:tcPr>
          <w:p w14:paraId="79ED3653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Nội dung khảo sát</w:t>
            </w:r>
          </w:p>
        </w:tc>
        <w:tc>
          <w:tcPr>
            <w:tcW w:w="1955" w:type="dxa"/>
            <w:vAlign w:val="center"/>
          </w:tcPr>
          <w:p w14:paraId="1C49FB53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Hoàn toàn đồng ý</w:t>
            </w:r>
          </w:p>
        </w:tc>
        <w:tc>
          <w:tcPr>
            <w:tcW w:w="1726" w:type="dxa"/>
            <w:vAlign w:val="center"/>
          </w:tcPr>
          <w:p w14:paraId="5D3B6BA7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Đồng ý</w:t>
            </w:r>
          </w:p>
        </w:tc>
        <w:tc>
          <w:tcPr>
            <w:tcW w:w="1818" w:type="dxa"/>
            <w:vAlign w:val="center"/>
          </w:tcPr>
          <w:p w14:paraId="4B9DD0F7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Đồng ý một phần</w:t>
            </w:r>
          </w:p>
        </w:tc>
        <w:tc>
          <w:tcPr>
            <w:tcW w:w="1726" w:type="dxa"/>
            <w:vAlign w:val="center"/>
          </w:tcPr>
          <w:p w14:paraId="006671C5" w14:textId="77777777" w:rsidR="00176239" w:rsidRPr="00466D7A" w:rsidRDefault="004A1BF1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Không đồng ý</w:t>
            </w:r>
          </w:p>
        </w:tc>
      </w:tr>
      <w:tr w:rsidR="00466D7A" w:rsidRPr="00466D7A" w14:paraId="1723BA93" w14:textId="77777777" w:rsidTr="008B40C1">
        <w:trPr>
          <w:jc w:val="right"/>
        </w:trPr>
        <w:tc>
          <w:tcPr>
            <w:tcW w:w="1726" w:type="dxa"/>
            <w:vAlign w:val="center"/>
          </w:tcPr>
          <w:p w14:paraId="7E7A8862" w14:textId="77777777" w:rsidR="00A76EFC" w:rsidRPr="00466D7A" w:rsidRDefault="00A76EFC" w:rsidP="00A76EFC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CĐR phản ánh triết lí giáo dục của Nhà trường</w:t>
            </w:r>
          </w:p>
        </w:tc>
        <w:tc>
          <w:tcPr>
            <w:tcW w:w="1955" w:type="dxa"/>
            <w:vAlign w:val="center"/>
          </w:tcPr>
          <w:p w14:paraId="3DCF0945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4AA364AC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7959F4B2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0B0D452E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1883B1C5" w14:textId="77777777" w:rsidTr="008B40C1">
        <w:trPr>
          <w:jc w:val="right"/>
        </w:trPr>
        <w:tc>
          <w:tcPr>
            <w:tcW w:w="1726" w:type="dxa"/>
            <w:vAlign w:val="center"/>
          </w:tcPr>
          <w:p w14:paraId="50B94A1B" w14:textId="77777777" w:rsidR="00A76EFC" w:rsidRPr="00466D7A" w:rsidRDefault="00A76EFC" w:rsidP="00A76EFC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 xml:space="preserve">CĐR phản ánh tầm nhìn và sứ mạng của Nhà trường </w:t>
            </w:r>
          </w:p>
        </w:tc>
        <w:tc>
          <w:tcPr>
            <w:tcW w:w="1955" w:type="dxa"/>
            <w:vAlign w:val="center"/>
          </w:tcPr>
          <w:p w14:paraId="6F5CCA31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55C5B894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1D46EC7F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44EB78BD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04987215" w14:textId="77777777" w:rsidTr="008B40C1">
        <w:trPr>
          <w:jc w:val="right"/>
        </w:trPr>
        <w:tc>
          <w:tcPr>
            <w:tcW w:w="1726" w:type="dxa"/>
            <w:vAlign w:val="center"/>
          </w:tcPr>
          <w:p w14:paraId="0F479482" w14:textId="77777777" w:rsidR="00A76EFC" w:rsidRPr="00466D7A" w:rsidRDefault="00A76EFC" w:rsidP="00A76EFC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 xml:space="preserve">CĐR phản ánh đầy đủ chuẩn đầu ra chung và CĐR chuyên ngành </w:t>
            </w:r>
          </w:p>
        </w:tc>
        <w:tc>
          <w:tcPr>
            <w:tcW w:w="1955" w:type="dxa"/>
            <w:vAlign w:val="center"/>
          </w:tcPr>
          <w:p w14:paraId="4818ECB5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7F3DBF68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7EE4E8F2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2EC988F9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46C52308" w14:textId="77777777" w:rsidTr="008B40C1">
        <w:trPr>
          <w:jc w:val="right"/>
        </w:trPr>
        <w:tc>
          <w:tcPr>
            <w:tcW w:w="1726" w:type="dxa"/>
            <w:vAlign w:val="center"/>
          </w:tcPr>
          <w:p w14:paraId="675D36E4" w14:textId="77777777" w:rsidR="00A76EFC" w:rsidRPr="00466D7A" w:rsidRDefault="00A76EFC" w:rsidP="00A76EFC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CĐR rõ ràng, đo lường được</w:t>
            </w:r>
          </w:p>
        </w:tc>
        <w:tc>
          <w:tcPr>
            <w:tcW w:w="1955" w:type="dxa"/>
            <w:vAlign w:val="center"/>
          </w:tcPr>
          <w:p w14:paraId="7E0FA98F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39E8BFE5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3116923A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49F49356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022B1C23" w14:textId="77777777" w:rsidTr="008B40C1">
        <w:trPr>
          <w:jc w:val="right"/>
        </w:trPr>
        <w:tc>
          <w:tcPr>
            <w:tcW w:w="1726" w:type="dxa"/>
            <w:vAlign w:val="center"/>
          </w:tcPr>
          <w:p w14:paraId="13DDCD1D" w14:textId="77777777" w:rsidR="00A76EFC" w:rsidRPr="00466D7A" w:rsidRDefault="00A76EFC" w:rsidP="00A76EFC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 xml:space="preserve">CĐR phản ánh rõ ràng yêu cầu của các bên liên quan </w:t>
            </w:r>
          </w:p>
        </w:tc>
        <w:tc>
          <w:tcPr>
            <w:tcW w:w="1955" w:type="dxa"/>
            <w:vAlign w:val="center"/>
          </w:tcPr>
          <w:p w14:paraId="3F1297E5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4759F52C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611F6FAD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0E0C1FC2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79557DDC" w14:textId="77777777" w:rsidTr="008B40C1">
        <w:trPr>
          <w:jc w:val="right"/>
        </w:trPr>
        <w:tc>
          <w:tcPr>
            <w:tcW w:w="1726" w:type="dxa"/>
            <w:vAlign w:val="center"/>
          </w:tcPr>
          <w:p w14:paraId="4AE32934" w14:textId="77777777" w:rsidR="00A76EFC" w:rsidRPr="00466D7A" w:rsidRDefault="00A76EFC" w:rsidP="00A76EFC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CĐR được lồng ghép đầy đủ trong các học phần của chương trình</w:t>
            </w:r>
          </w:p>
        </w:tc>
        <w:tc>
          <w:tcPr>
            <w:tcW w:w="1955" w:type="dxa"/>
            <w:vAlign w:val="center"/>
          </w:tcPr>
          <w:p w14:paraId="07B09C78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1D6F5348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52DAA0A9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28525361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36B91653" w14:textId="77777777" w:rsidTr="008B40C1">
        <w:trPr>
          <w:jc w:val="right"/>
        </w:trPr>
        <w:tc>
          <w:tcPr>
            <w:tcW w:w="1726" w:type="dxa"/>
            <w:vAlign w:val="center"/>
          </w:tcPr>
          <w:p w14:paraId="5FCA6804" w14:textId="77777777" w:rsidR="00A76EFC" w:rsidRPr="00466D7A" w:rsidRDefault="00A76EFC" w:rsidP="00A76EFC">
            <w:pPr>
              <w:rPr>
                <w:rFonts w:ascii="Times New Roman" w:hAnsi="Times New Roman" w:cs="Times New Roman"/>
              </w:rPr>
            </w:pPr>
            <w:r w:rsidRPr="00466D7A">
              <w:rPr>
                <w:rFonts w:ascii="Times New Roman" w:hAnsi="Times New Roman" w:cs="Times New Roman"/>
              </w:rPr>
              <w:t>Giảng viên/nhà khoa học/cựu học viên/NTD có được tham gia đóng góp xây dựng CĐR</w:t>
            </w:r>
          </w:p>
        </w:tc>
        <w:tc>
          <w:tcPr>
            <w:tcW w:w="1955" w:type="dxa"/>
            <w:vAlign w:val="center"/>
          </w:tcPr>
          <w:p w14:paraId="73054E79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2DA05CD0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818" w:type="dxa"/>
            <w:vAlign w:val="center"/>
          </w:tcPr>
          <w:p w14:paraId="7C155DEB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726" w:type="dxa"/>
            <w:vAlign w:val="center"/>
          </w:tcPr>
          <w:p w14:paraId="5AC0EFB7" w14:textId="77777777" w:rsidR="00A76EFC" w:rsidRPr="00466D7A" w:rsidRDefault="00A76EFC" w:rsidP="00A76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</w:tbl>
    <w:p w14:paraId="759A35A2" w14:textId="0BF6FD41" w:rsidR="00672DAD" w:rsidRPr="00466D7A" w:rsidRDefault="00672DAD" w:rsidP="00672DAD">
      <w:pPr>
        <w:pStyle w:val="Heading2"/>
        <w:rPr>
          <w:rFonts w:ascii="Times New Roman" w:hAnsi="Times New Roman" w:cs="Times New Roman"/>
          <w:color w:val="auto"/>
        </w:rPr>
      </w:pPr>
      <w:r w:rsidRPr="00466D7A">
        <w:rPr>
          <w:rFonts w:ascii="Times New Roman" w:hAnsi="Times New Roman" w:cs="Times New Roman"/>
          <w:color w:val="auto"/>
        </w:rPr>
        <w:t xml:space="preserve">3. Cấu trúc và nội dung CTĐT </w:t>
      </w:r>
      <w:r w:rsidR="00496D13" w:rsidRPr="00466D7A">
        <w:rPr>
          <w:rFonts w:ascii="Times New Roman" w:hAnsi="Times New Roman" w:cs="Times New Roman"/>
          <w:color w:val="auto"/>
        </w:rPr>
        <w:t xml:space="preserve">trình độ thạc sĩ ngành </w:t>
      </w:r>
      <w:r w:rsidR="007B3274">
        <w:rPr>
          <w:rFonts w:ascii="Times New Roman" w:hAnsi="Times New Roman" w:cs="Times New Roman"/>
          <w:color w:val="auto"/>
        </w:rPr>
        <w:t>Quản lý kinh tế</w:t>
      </w:r>
      <w:r w:rsidR="00466D7A">
        <w:rPr>
          <w:rFonts w:ascii="Times New Roman" w:hAnsi="Times New Roman" w:cs="Times New Roman"/>
          <w:color w:val="auto"/>
        </w:rPr>
        <w:t xml:space="preserve"> </w:t>
      </w:r>
      <w:r w:rsidR="00466D7A" w:rsidRPr="00466D7A">
        <w:rPr>
          <w:rFonts w:ascii="Times New Roman" w:hAnsi="Times New Roman" w:cs="Times New Roman"/>
          <w:color w:val="auto"/>
        </w:rPr>
        <w:t xml:space="preserve"> </w:t>
      </w:r>
    </w:p>
    <w:p w14:paraId="38086CA2" w14:textId="77777777" w:rsidR="00672DAD" w:rsidRPr="00466D7A" w:rsidRDefault="00672DAD" w:rsidP="00672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7A">
        <w:rPr>
          <w:rFonts w:ascii="Times New Roman" w:eastAsia="Times New Roman" w:hAnsi="Times New Roman" w:cs="Times New Roman"/>
          <w:sz w:val="24"/>
          <w:szCs w:val="24"/>
        </w:rPr>
        <w:t>Ông/bà vui lòng đánh dấu (</w:t>
      </w:r>
      <w:r w:rsidRPr="00466D7A">
        <w:rPr>
          <w:rFonts w:ascii="Segoe UI Symbol" w:eastAsia="Times New Roman" w:hAnsi="Segoe UI Symbol" w:cs="Segoe UI Symbol"/>
          <w:sz w:val="24"/>
          <w:szCs w:val="24"/>
        </w:rPr>
        <w:t>✓</w:t>
      </w:r>
      <w:r w:rsidRPr="00466D7A">
        <w:rPr>
          <w:rFonts w:ascii="Times New Roman" w:eastAsia="Times New Roman" w:hAnsi="Times New Roman" w:cs="Times New Roman"/>
          <w:sz w:val="24"/>
          <w:szCs w:val="24"/>
        </w:rPr>
        <w:t>) vào ô tương ứng với mức độ đồng ý của mình đối với từng nội dung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4015"/>
        <w:gridCol w:w="1091"/>
        <w:gridCol w:w="808"/>
        <w:gridCol w:w="1067"/>
        <w:gridCol w:w="979"/>
      </w:tblGrid>
      <w:tr w:rsidR="00466D7A" w:rsidRPr="00466D7A" w14:paraId="044B2EDB" w14:textId="77777777" w:rsidTr="00943B60">
        <w:trPr>
          <w:jc w:val="center"/>
        </w:trPr>
        <w:tc>
          <w:tcPr>
            <w:tcW w:w="0" w:type="auto"/>
            <w:vAlign w:val="center"/>
            <w:hideMark/>
          </w:tcPr>
          <w:p w14:paraId="363C422B" w14:textId="77777777" w:rsidR="00943B60" w:rsidRPr="00466D7A" w:rsidRDefault="00943B60" w:rsidP="00672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40C331C1" w14:textId="77777777" w:rsidR="00943B60" w:rsidRPr="00466D7A" w:rsidRDefault="00943B60" w:rsidP="00672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khảo sát</w:t>
            </w:r>
          </w:p>
        </w:tc>
        <w:tc>
          <w:tcPr>
            <w:tcW w:w="0" w:type="auto"/>
            <w:vAlign w:val="center"/>
            <w:hideMark/>
          </w:tcPr>
          <w:p w14:paraId="1B58938E" w14:textId="77777777" w:rsidR="00943B60" w:rsidRPr="00466D7A" w:rsidRDefault="00943B60" w:rsidP="00672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Hoàn toàn đồng ý</w:t>
            </w:r>
          </w:p>
        </w:tc>
        <w:tc>
          <w:tcPr>
            <w:tcW w:w="0" w:type="auto"/>
            <w:vAlign w:val="center"/>
            <w:hideMark/>
          </w:tcPr>
          <w:p w14:paraId="30216B47" w14:textId="77777777" w:rsidR="00943B60" w:rsidRPr="00466D7A" w:rsidRDefault="00943B60" w:rsidP="00672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Đồng ý</w:t>
            </w:r>
          </w:p>
        </w:tc>
        <w:tc>
          <w:tcPr>
            <w:tcW w:w="0" w:type="auto"/>
            <w:vAlign w:val="center"/>
            <w:hideMark/>
          </w:tcPr>
          <w:p w14:paraId="0D1D6195" w14:textId="77777777" w:rsidR="00943B60" w:rsidRPr="00466D7A" w:rsidRDefault="00943B60" w:rsidP="00672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Đồng ý một phần</w:t>
            </w:r>
          </w:p>
        </w:tc>
        <w:tc>
          <w:tcPr>
            <w:tcW w:w="0" w:type="auto"/>
          </w:tcPr>
          <w:p w14:paraId="3B353BFD" w14:textId="77777777" w:rsidR="00943B60" w:rsidRPr="00466D7A" w:rsidRDefault="00943B60" w:rsidP="00672D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hAnsi="Times New Roman" w:cs="Times New Roman"/>
              </w:rPr>
              <w:t>Không đồng ý</w:t>
            </w:r>
          </w:p>
        </w:tc>
      </w:tr>
      <w:tr w:rsidR="00466D7A" w:rsidRPr="00466D7A" w14:paraId="49957727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53514825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7049A34F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dung, cấu trúc CTĐT bao gồm đầy đủ các học phần chung, cơ sở ngành, chuyên ngành, LVTN</w:t>
            </w:r>
          </w:p>
        </w:tc>
        <w:tc>
          <w:tcPr>
            <w:tcW w:w="0" w:type="auto"/>
            <w:vAlign w:val="center"/>
            <w:hideMark/>
          </w:tcPr>
          <w:p w14:paraId="540AEECE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2783E43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9F9599F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0DEFF4F8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6FAFD7F0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060901B1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9293B5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 CTĐT được đánh giá điểm kiểm tra đảm bảo tính chặt chẽ, hệ thống và có tính kế thừa</w:t>
            </w:r>
          </w:p>
        </w:tc>
        <w:tc>
          <w:tcPr>
            <w:tcW w:w="0" w:type="auto"/>
            <w:vAlign w:val="center"/>
            <w:hideMark/>
          </w:tcPr>
          <w:p w14:paraId="6C394744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C6FE49A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BA1CD2D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2948FA1C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3C1A268D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47FC153D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C79329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 CTĐT có tỷ lệ giữa lý thuyết và thực hành hợp lý theo yêu cầu cấu trúc chuẩn đầu ra CTĐT</w:t>
            </w:r>
          </w:p>
        </w:tc>
        <w:tc>
          <w:tcPr>
            <w:tcW w:w="0" w:type="auto"/>
            <w:vAlign w:val="center"/>
            <w:hideMark/>
          </w:tcPr>
          <w:p w14:paraId="7F65691A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07E0925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E31D6A4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49041158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4D36F913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5245B0EF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A1A620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Mỗi học phần có số lượng giờ phù hợp và gắn với việc đạt được CDR của CTĐT</w:t>
            </w:r>
          </w:p>
        </w:tc>
        <w:tc>
          <w:tcPr>
            <w:tcW w:w="0" w:type="auto"/>
            <w:vAlign w:val="center"/>
            <w:hideMark/>
          </w:tcPr>
          <w:p w14:paraId="126F09A5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8D1C79F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2E3FFF2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6FDEB0F1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04612E9F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50FE1A8E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4D8C75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lượng học phần, số lượng tín chỉ của CTĐT là phù hợp</w:t>
            </w:r>
          </w:p>
        </w:tc>
        <w:tc>
          <w:tcPr>
            <w:tcW w:w="0" w:type="auto"/>
            <w:vAlign w:val="center"/>
            <w:hideMark/>
          </w:tcPr>
          <w:p w14:paraId="1D123A4D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F534E9F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9FC21E0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78AC485E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3760F718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1F462F9A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29CF65E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Thời gian đào tạo của CTĐT là phù hợp</w:t>
            </w:r>
          </w:p>
        </w:tc>
        <w:tc>
          <w:tcPr>
            <w:tcW w:w="0" w:type="auto"/>
            <w:vAlign w:val="center"/>
            <w:hideMark/>
          </w:tcPr>
          <w:p w14:paraId="3AA462AB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F6A10E3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316BB58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0A1DE182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0CF47B3A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1DF41668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80C6095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Thầy/Cô được tham gia thảo luận, phản biện để hoàn thiện chương trình đào tạo phù hợp với đặc thù từng học phần, từng giảng viên</w:t>
            </w:r>
          </w:p>
        </w:tc>
        <w:tc>
          <w:tcPr>
            <w:tcW w:w="0" w:type="auto"/>
            <w:vAlign w:val="center"/>
            <w:hideMark/>
          </w:tcPr>
          <w:p w14:paraId="4DE214F0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54A08BC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43E146D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4CA26473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5AFB362A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1A2825AE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13A543D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Thầy/Cô hiểu rõ và có thể triển khai được các học phần theo hình thức trực tiếp hoặc gián tiếp</w:t>
            </w:r>
          </w:p>
        </w:tc>
        <w:tc>
          <w:tcPr>
            <w:tcW w:w="0" w:type="auto"/>
            <w:vAlign w:val="center"/>
            <w:hideMark/>
          </w:tcPr>
          <w:p w14:paraId="05BE5B57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2C2CE67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6752F4B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48A41D0C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6DDB9A60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7259DD2B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C86BABF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Thầy/Cô hiểu được cấu trúc CTĐT để xác định học phần, tiến trình đào tạo phù hợp, bố trí hợp lý các học phần cho người học</w:t>
            </w:r>
          </w:p>
        </w:tc>
        <w:tc>
          <w:tcPr>
            <w:tcW w:w="0" w:type="auto"/>
            <w:vAlign w:val="center"/>
            <w:hideMark/>
          </w:tcPr>
          <w:p w14:paraId="57B7229A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7B75978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FF01D2C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799BECE2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5A07D7A2" w14:textId="77777777" w:rsidTr="004E2EFE">
        <w:trPr>
          <w:jc w:val="center"/>
        </w:trPr>
        <w:tc>
          <w:tcPr>
            <w:tcW w:w="0" w:type="auto"/>
            <w:vAlign w:val="center"/>
            <w:hideMark/>
          </w:tcPr>
          <w:p w14:paraId="1CBE53E2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CA4B415" w14:textId="77777777" w:rsidR="00943B60" w:rsidRPr="00466D7A" w:rsidRDefault="00943B60" w:rsidP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Đề cương học phần được cung cấp đầy đủ thông tin, giúp người học hiểu được cách học phần góp phần thực hiện CDR của CTĐT</w:t>
            </w:r>
          </w:p>
        </w:tc>
        <w:tc>
          <w:tcPr>
            <w:tcW w:w="0" w:type="auto"/>
            <w:vAlign w:val="center"/>
            <w:hideMark/>
          </w:tcPr>
          <w:p w14:paraId="659D5F32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159EBA3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1B1AA53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14:paraId="27E01163" w14:textId="77777777" w:rsidR="00943B60" w:rsidRPr="00466D7A" w:rsidRDefault="00943B60" w:rsidP="00943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</w:tbl>
    <w:p w14:paraId="79E8456E" w14:textId="78F6CF78" w:rsidR="00672DAD" w:rsidRPr="00466D7A" w:rsidRDefault="004A1BF1" w:rsidP="00672DAD">
      <w:pPr>
        <w:pStyle w:val="Heading2"/>
        <w:rPr>
          <w:rFonts w:ascii="Times New Roman" w:hAnsi="Times New Roman" w:cs="Times New Roman"/>
          <w:color w:val="auto"/>
        </w:rPr>
      </w:pPr>
      <w:r w:rsidRPr="00466D7A">
        <w:rPr>
          <w:rFonts w:ascii="Times New Roman" w:hAnsi="Times New Roman" w:cs="Times New Roman"/>
          <w:color w:val="auto"/>
        </w:rPr>
        <w:t>4. Phương pháp giảng dạy và kiểm tra đánh giá</w:t>
      </w:r>
      <w:r w:rsidR="0014126B" w:rsidRPr="00466D7A">
        <w:rPr>
          <w:rFonts w:ascii="Times New Roman" w:hAnsi="Times New Roman" w:cs="Times New Roman"/>
          <w:color w:val="auto"/>
        </w:rPr>
        <w:t xml:space="preserve"> </w:t>
      </w:r>
      <w:r w:rsidR="00496D13" w:rsidRPr="00466D7A">
        <w:rPr>
          <w:rFonts w:ascii="Times New Roman" w:hAnsi="Times New Roman" w:cs="Times New Roman"/>
          <w:color w:val="auto"/>
        </w:rPr>
        <w:t>trong chương trình đào tạ</w:t>
      </w:r>
      <w:r w:rsidR="007B3274">
        <w:rPr>
          <w:rFonts w:ascii="Times New Roman" w:hAnsi="Times New Roman" w:cs="Times New Roman"/>
          <w:color w:val="auto"/>
        </w:rPr>
        <w:t xml:space="preserve">o </w:t>
      </w:r>
      <w:r w:rsidR="00496D13" w:rsidRPr="00466D7A">
        <w:rPr>
          <w:rFonts w:ascii="Times New Roman" w:hAnsi="Times New Roman" w:cs="Times New Roman"/>
          <w:color w:val="auto"/>
        </w:rPr>
        <w:t xml:space="preserve">trình độ thạc sĩ ngành </w:t>
      </w:r>
      <w:r w:rsidR="007B3274">
        <w:rPr>
          <w:rFonts w:ascii="Times New Roman" w:hAnsi="Times New Roman" w:cs="Times New Roman"/>
          <w:color w:val="auto"/>
        </w:rPr>
        <w:t>Quản lý kinh tế</w:t>
      </w:r>
      <w:r w:rsidR="00466D7A">
        <w:rPr>
          <w:rFonts w:ascii="Times New Roman" w:hAnsi="Times New Roman" w:cs="Times New Roman"/>
          <w:color w:val="auto"/>
        </w:rPr>
        <w:t xml:space="preserve"> </w:t>
      </w:r>
      <w:r w:rsidR="00466D7A" w:rsidRPr="00466D7A">
        <w:rPr>
          <w:rFonts w:ascii="Times New Roman" w:hAnsi="Times New Roman" w:cs="Times New Roman"/>
          <w:color w:val="auto"/>
        </w:rPr>
        <w:t xml:space="preserve"> </w:t>
      </w:r>
      <w:r w:rsidR="00672DAD" w:rsidRPr="00466D7A">
        <w:rPr>
          <w:color w:val="auto"/>
        </w:rPr>
        <w:br/>
      </w:r>
      <w:r w:rsidR="00EA4E85" w:rsidRPr="00466D7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Ông/bà</w:t>
      </w:r>
      <w:r w:rsidR="00672DAD" w:rsidRPr="00466D7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vui lòng đánh dấu (</w:t>
      </w:r>
      <w:r w:rsidR="00672DAD" w:rsidRPr="00466D7A">
        <w:rPr>
          <w:rFonts w:ascii="Segoe UI Symbol" w:eastAsia="Times New Roman" w:hAnsi="Segoe UI Symbol" w:cs="Segoe UI Symbol"/>
          <w:b w:val="0"/>
          <w:bCs w:val="0"/>
          <w:color w:val="auto"/>
          <w:sz w:val="24"/>
          <w:szCs w:val="24"/>
        </w:rPr>
        <w:t>✓</w:t>
      </w:r>
      <w:r w:rsidR="00672DAD" w:rsidRPr="00466D7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) vào ô tương ứng với mức độ đồng ý đối với các phát biểu sau:</w:t>
      </w:r>
    </w:p>
    <w:tbl>
      <w:tblPr>
        <w:tblStyle w:val="TableGrid"/>
        <w:tblW w:w="8644" w:type="dxa"/>
        <w:jc w:val="center"/>
        <w:tblLook w:val="04A0" w:firstRow="1" w:lastRow="0" w:firstColumn="1" w:lastColumn="0" w:noHBand="0" w:noVBand="1"/>
      </w:tblPr>
      <w:tblGrid>
        <w:gridCol w:w="708"/>
        <w:gridCol w:w="3869"/>
        <w:gridCol w:w="1135"/>
        <w:gridCol w:w="853"/>
        <w:gridCol w:w="1111"/>
        <w:gridCol w:w="948"/>
        <w:gridCol w:w="20"/>
      </w:tblGrid>
      <w:tr w:rsidR="00466D7A" w:rsidRPr="00466D7A" w14:paraId="5A772255" w14:textId="77777777" w:rsidTr="00943B60">
        <w:trPr>
          <w:jc w:val="center"/>
        </w:trPr>
        <w:tc>
          <w:tcPr>
            <w:tcW w:w="0" w:type="auto"/>
            <w:vAlign w:val="center"/>
            <w:hideMark/>
          </w:tcPr>
          <w:p w14:paraId="5EBC7629" w14:textId="77777777" w:rsidR="00943B60" w:rsidRPr="00466D7A" w:rsidRDefault="00943B6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7F0DDDA1" w14:textId="77777777" w:rsidR="00943B60" w:rsidRPr="00466D7A" w:rsidRDefault="00943B6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khảo sát</w:t>
            </w:r>
          </w:p>
        </w:tc>
        <w:tc>
          <w:tcPr>
            <w:tcW w:w="0" w:type="auto"/>
            <w:vAlign w:val="center"/>
            <w:hideMark/>
          </w:tcPr>
          <w:p w14:paraId="51FC686B" w14:textId="77777777" w:rsidR="00943B60" w:rsidRPr="00466D7A" w:rsidRDefault="00943B6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Hoàn toàn đồng ý</w:t>
            </w:r>
          </w:p>
        </w:tc>
        <w:tc>
          <w:tcPr>
            <w:tcW w:w="0" w:type="auto"/>
            <w:vAlign w:val="center"/>
            <w:hideMark/>
          </w:tcPr>
          <w:p w14:paraId="5B3E9F52" w14:textId="77777777" w:rsidR="00943B60" w:rsidRPr="00466D7A" w:rsidRDefault="00943B6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Đồng ý</w:t>
            </w:r>
          </w:p>
        </w:tc>
        <w:tc>
          <w:tcPr>
            <w:tcW w:w="0" w:type="auto"/>
            <w:vAlign w:val="center"/>
            <w:hideMark/>
          </w:tcPr>
          <w:p w14:paraId="0C72ED73" w14:textId="77777777" w:rsidR="00943B60" w:rsidRPr="00466D7A" w:rsidRDefault="00943B6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Đồng ý một phần</w:t>
            </w:r>
          </w:p>
        </w:tc>
        <w:tc>
          <w:tcPr>
            <w:tcW w:w="236" w:type="dxa"/>
            <w:gridSpan w:val="2"/>
            <w:vAlign w:val="center"/>
          </w:tcPr>
          <w:p w14:paraId="300C1465" w14:textId="77777777" w:rsidR="00943B60" w:rsidRPr="00466D7A" w:rsidRDefault="00943B6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Không đồng ý </w:t>
            </w:r>
          </w:p>
        </w:tc>
      </w:tr>
      <w:tr w:rsidR="00466D7A" w:rsidRPr="00466D7A" w14:paraId="74F5388C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276D0733" w14:textId="77777777" w:rsidR="00943B60" w:rsidRPr="00466D7A" w:rsidRDefault="00943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B9EDB8" w14:textId="77777777" w:rsidR="00943B60" w:rsidRPr="00466D7A" w:rsidRDefault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Thầy/Cô được yêu cầu sử dụng đa dạng các phương pháp giảng dạy và thể hiện rõ vai trò trong việc tổ chức hoạt động học tập theo CDR</w:t>
            </w:r>
          </w:p>
        </w:tc>
        <w:tc>
          <w:tcPr>
            <w:tcW w:w="0" w:type="auto"/>
            <w:vAlign w:val="center"/>
            <w:hideMark/>
          </w:tcPr>
          <w:p w14:paraId="23E17C8B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C73AC07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C9B3F9E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0AE45749" w14:textId="77777777" w:rsidR="00943B60" w:rsidRPr="00466D7A" w:rsidRDefault="00943B60" w:rsidP="008B40C1">
            <w:pPr>
              <w:jc w:val="center"/>
              <w:rPr>
                <w:rFonts w:ascii="Segoe UI Symbol" w:hAnsi="Segoe UI Symbol" w:cs="Segoe UI Symbol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</w:tr>
      <w:tr w:rsidR="00466D7A" w:rsidRPr="00466D7A" w14:paraId="22E89D3D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7E87596D" w14:textId="77777777" w:rsidR="00943B60" w:rsidRPr="00466D7A" w:rsidRDefault="00943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297EB37E" w14:textId="77777777" w:rsidR="00943B60" w:rsidRPr="00466D7A" w:rsidRDefault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pháp giảng dạy được áp dụng phù hợp với việc đạt được CDR của học phần và CTĐT</w:t>
            </w:r>
          </w:p>
        </w:tc>
        <w:tc>
          <w:tcPr>
            <w:tcW w:w="0" w:type="auto"/>
            <w:vAlign w:val="center"/>
            <w:hideMark/>
          </w:tcPr>
          <w:p w14:paraId="7CB8BD37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63FDC04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AE87B2A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73C9E1CE" w14:textId="77777777" w:rsidR="00943B60" w:rsidRPr="00466D7A" w:rsidRDefault="00943B60" w:rsidP="008B40C1">
            <w:pPr>
              <w:jc w:val="center"/>
              <w:rPr>
                <w:rFonts w:ascii="Segoe UI Symbol" w:hAnsi="Segoe UI Symbol" w:cs="Segoe UI Symbol"/>
                <w:sz w:val="26"/>
                <w:szCs w:val="26"/>
              </w:rPr>
            </w:pPr>
          </w:p>
        </w:tc>
      </w:tr>
      <w:tr w:rsidR="00466D7A" w:rsidRPr="00466D7A" w14:paraId="3BCE593F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50E4FB4F" w14:textId="77777777" w:rsidR="00943B60" w:rsidRPr="00466D7A" w:rsidRDefault="00943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89F0D8" w14:textId="77777777" w:rsidR="00943B60" w:rsidRPr="00466D7A" w:rsidRDefault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Giảng viên được chủ động lựa chọn PPGD và áp dụng PPGD phù hợp với đặc thù học phần</w:t>
            </w:r>
          </w:p>
        </w:tc>
        <w:tc>
          <w:tcPr>
            <w:tcW w:w="0" w:type="auto"/>
            <w:vAlign w:val="center"/>
            <w:hideMark/>
          </w:tcPr>
          <w:p w14:paraId="75E984ED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A9D7F0C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71FA815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047FF45D" w14:textId="77777777" w:rsidR="00943B60" w:rsidRPr="00466D7A" w:rsidRDefault="00943B60" w:rsidP="008B40C1">
            <w:pPr>
              <w:jc w:val="center"/>
              <w:rPr>
                <w:rFonts w:ascii="Segoe UI Symbol" w:hAnsi="Segoe UI Symbol" w:cs="Segoe UI Symbol"/>
                <w:sz w:val="26"/>
                <w:szCs w:val="26"/>
              </w:rPr>
            </w:pPr>
          </w:p>
        </w:tc>
      </w:tr>
      <w:tr w:rsidR="00466D7A" w:rsidRPr="00466D7A" w14:paraId="2EF8F818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764287F8" w14:textId="77777777" w:rsidR="00943B60" w:rsidRPr="00466D7A" w:rsidRDefault="00943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673D3C" w14:textId="77777777" w:rsidR="00943B60" w:rsidRPr="00466D7A" w:rsidRDefault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dạy và học thúc đẩy khả năng học tập suốt đời của người học</w:t>
            </w:r>
          </w:p>
        </w:tc>
        <w:tc>
          <w:tcPr>
            <w:tcW w:w="0" w:type="auto"/>
            <w:vAlign w:val="center"/>
            <w:hideMark/>
          </w:tcPr>
          <w:p w14:paraId="20A528A6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B1539E6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85B2556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5BB44CF3" w14:textId="77777777" w:rsidR="00943B60" w:rsidRPr="00466D7A" w:rsidRDefault="00943B60" w:rsidP="008B40C1">
            <w:pPr>
              <w:jc w:val="center"/>
              <w:rPr>
                <w:rFonts w:ascii="Segoe UI Symbol" w:hAnsi="Segoe UI Symbol" w:cs="Segoe UI Symbol"/>
                <w:sz w:val="26"/>
                <w:szCs w:val="26"/>
              </w:rPr>
            </w:pPr>
          </w:p>
        </w:tc>
      </w:tr>
      <w:tr w:rsidR="00466D7A" w:rsidRPr="00466D7A" w14:paraId="20626327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20528730" w14:textId="77777777" w:rsidR="00943B60" w:rsidRPr="00466D7A" w:rsidRDefault="00943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190772" w14:textId="77777777" w:rsidR="00943B60" w:rsidRPr="00466D7A" w:rsidRDefault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dạy và học tích cực, có sự gắn kết với nội dung môn học</w:t>
            </w:r>
          </w:p>
        </w:tc>
        <w:tc>
          <w:tcPr>
            <w:tcW w:w="0" w:type="auto"/>
            <w:vAlign w:val="center"/>
            <w:hideMark/>
          </w:tcPr>
          <w:p w14:paraId="703F4D12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77C8F45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0911AEB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29C25C79" w14:textId="77777777" w:rsidR="00943B60" w:rsidRPr="00466D7A" w:rsidRDefault="00943B60" w:rsidP="008B40C1">
            <w:pPr>
              <w:jc w:val="center"/>
              <w:rPr>
                <w:rFonts w:ascii="Segoe UI Symbol" w:hAnsi="Segoe UI Symbol" w:cs="Segoe UI Symbol"/>
                <w:sz w:val="26"/>
                <w:szCs w:val="26"/>
              </w:rPr>
            </w:pPr>
          </w:p>
        </w:tc>
      </w:tr>
      <w:tr w:rsidR="00466D7A" w:rsidRPr="00466D7A" w14:paraId="4ADF9B47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798296CC" w14:textId="77777777" w:rsidR="00943B60" w:rsidRPr="00466D7A" w:rsidRDefault="00943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E002D4" w14:textId="77777777" w:rsidR="00943B60" w:rsidRPr="00466D7A" w:rsidRDefault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pháp kiểm tra, đánh giá người học là phù hợp để đánh giá theo chuẩn đầu ra của CTĐT</w:t>
            </w:r>
          </w:p>
        </w:tc>
        <w:tc>
          <w:tcPr>
            <w:tcW w:w="0" w:type="auto"/>
            <w:vAlign w:val="center"/>
            <w:hideMark/>
          </w:tcPr>
          <w:p w14:paraId="29D93617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CFCD73E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ADA128E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7B06B1CA" w14:textId="77777777" w:rsidR="00943B60" w:rsidRPr="00466D7A" w:rsidRDefault="00943B60" w:rsidP="008B40C1">
            <w:pPr>
              <w:jc w:val="center"/>
              <w:rPr>
                <w:rFonts w:ascii="Segoe UI Symbol" w:hAnsi="Segoe UI Symbol" w:cs="Segoe UI Symbol"/>
                <w:sz w:val="26"/>
                <w:szCs w:val="26"/>
              </w:rPr>
            </w:pPr>
          </w:p>
        </w:tc>
      </w:tr>
      <w:tr w:rsidR="00943B60" w:rsidRPr="00466D7A" w14:paraId="5C4097E2" w14:textId="77777777" w:rsidTr="00943B60">
        <w:trPr>
          <w:gridAfter w:val="1"/>
          <w:wAfter w:w="14" w:type="dxa"/>
          <w:jc w:val="center"/>
        </w:trPr>
        <w:tc>
          <w:tcPr>
            <w:tcW w:w="0" w:type="auto"/>
            <w:vAlign w:val="center"/>
            <w:hideMark/>
          </w:tcPr>
          <w:p w14:paraId="7F54C73C" w14:textId="77777777" w:rsidR="00943B60" w:rsidRPr="00466D7A" w:rsidRDefault="00943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26C3DD5" w14:textId="77777777" w:rsidR="00943B60" w:rsidRPr="00466D7A" w:rsidRDefault="00943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Thầy/Cô được phổ biến chiến lược dạy và học của CTĐT</w:t>
            </w:r>
          </w:p>
        </w:tc>
        <w:tc>
          <w:tcPr>
            <w:tcW w:w="0" w:type="auto"/>
            <w:vAlign w:val="center"/>
            <w:hideMark/>
          </w:tcPr>
          <w:p w14:paraId="3D8D0A17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6C8FBFB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777AE0A" w14:textId="77777777" w:rsidR="00943B60" w:rsidRPr="00466D7A" w:rsidRDefault="00943B60" w:rsidP="008B4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D7A">
              <w:rPr>
                <w:rFonts w:ascii="Segoe UI Symbol" w:hAnsi="Segoe UI Symbol" w:cs="Segoe UI Symbol"/>
                <w:sz w:val="26"/>
                <w:szCs w:val="26"/>
              </w:rPr>
              <w:t>☐</w:t>
            </w:r>
          </w:p>
        </w:tc>
        <w:tc>
          <w:tcPr>
            <w:tcW w:w="0" w:type="auto"/>
            <w:vAlign w:val="center"/>
          </w:tcPr>
          <w:p w14:paraId="555C9803" w14:textId="77777777" w:rsidR="00943B60" w:rsidRPr="00466D7A" w:rsidRDefault="00943B60" w:rsidP="008B40C1">
            <w:pPr>
              <w:jc w:val="center"/>
              <w:rPr>
                <w:rFonts w:ascii="Segoe UI Symbol" w:hAnsi="Segoe UI Symbol" w:cs="Segoe UI Symbol"/>
                <w:sz w:val="26"/>
                <w:szCs w:val="26"/>
              </w:rPr>
            </w:pPr>
          </w:p>
        </w:tc>
      </w:tr>
    </w:tbl>
    <w:p w14:paraId="350FAF6A" w14:textId="77777777" w:rsidR="00672DAD" w:rsidRPr="00466D7A" w:rsidRDefault="00672DAD" w:rsidP="00672DAD"/>
    <w:p w14:paraId="35C94814" w14:textId="4BA5C1E3" w:rsidR="00496D13" w:rsidRPr="00466D7A" w:rsidRDefault="004A1BF1" w:rsidP="00496D13">
      <w:pPr>
        <w:pStyle w:val="Heading2"/>
        <w:rPr>
          <w:rFonts w:ascii="Times New Roman" w:hAnsi="Times New Roman" w:cs="Times New Roman"/>
          <w:color w:val="auto"/>
        </w:rPr>
      </w:pPr>
      <w:r w:rsidRPr="00466D7A">
        <w:rPr>
          <w:rFonts w:ascii="Times New Roman" w:hAnsi="Times New Roman" w:cs="Times New Roman"/>
          <w:color w:val="auto"/>
        </w:rPr>
        <w:t>5. Đánh giá về kiến thức, kỹ năng và thái độ sau đào tạo</w:t>
      </w:r>
      <w:r w:rsidR="0014126B" w:rsidRPr="00466D7A">
        <w:rPr>
          <w:rFonts w:ascii="Times New Roman" w:hAnsi="Times New Roman" w:cs="Times New Roman"/>
          <w:color w:val="auto"/>
        </w:rPr>
        <w:t xml:space="preserve"> </w:t>
      </w:r>
      <w:r w:rsidR="00496D13" w:rsidRPr="00466D7A">
        <w:rPr>
          <w:rFonts w:ascii="Times New Roman" w:hAnsi="Times New Roman" w:cs="Times New Roman"/>
          <w:color w:val="auto"/>
        </w:rPr>
        <w:t xml:space="preserve">trình độ thạc sĩ ngành </w:t>
      </w:r>
      <w:r w:rsidR="007B3274">
        <w:rPr>
          <w:rFonts w:ascii="Times New Roman" w:hAnsi="Times New Roman" w:cs="Times New Roman"/>
          <w:color w:val="auto"/>
        </w:rPr>
        <w:t>Quản lý kinh tế</w:t>
      </w:r>
      <w:r w:rsidR="00466D7A">
        <w:rPr>
          <w:rFonts w:ascii="Times New Roman" w:hAnsi="Times New Roman" w:cs="Times New Roman"/>
          <w:color w:val="auto"/>
        </w:rPr>
        <w:t xml:space="preserve"> </w:t>
      </w:r>
      <w:r w:rsidR="00466D7A" w:rsidRPr="00466D7A">
        <w:rPr>
          <w:rFonts w:ascii="Times New Roman" w:hAnsi="Times New Roman" w:cs="Times New Roman"/>
          <w:color w:val="auto"/>
        </w:rPr>
        <w:t xml:space="preserve"> </w:t>
      </w:r>
    </w:p>
    <w:p w14:paraId="05DF078D" w14:textId="77777777" w:rsidR="00EA4E85" w:rsidRPr="00466D7A" w:rsidRDefault="008B40C1" w:rsidP="00EA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7A">
        <w:rPr>
          <w:rFonts w:ascii="Times New Roman" w:eastAsia="Times New Roman" w:hAnsi="Times New Roman" w:cs="Times New Roman"/>
          <w:bCs/>
          <w:sz w:val="24"/>
          <w:szCs w:val="24"/>
        </w:rPr>
        <w:t xml:space="preserve">5.1. </w:t>
      </w:r>
      <w:r w:rsidR="00EA4E85" w:rsidRPr="00466D7A">
        <w:rPr>
          <w:rFonts w:ascii="Times New Roman" w:eastAsia="Times New Roman" w:hAnsi="Times New Roman" w:cs="Times New Roman"/>
          <w:bCs/>
          <w:sz w:val="24"/>
          <w:szCs w:val="24"/>
        </w:rPr>
        <w:t>Ông/bà</w:t>
      </w:r>
      <w:r w:rsidR="00EA4E85" w:rsidRPr="00466D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4E85" w:rsidRPr="00466D7A">
        <w:rPr>
          <w:rFonts w:ascii="Times New Roman" w:eastAsia="Times New Roman" w:hAnsi="Times New Roman" w:cs="Times New Roman"/>
          <w:sz w:val="24"/>
          <w:szCs w:val="24"/>
        </w:rPr>
        <w:t>vui lòng cho biết mức độ đồng ý đối với các phát biểu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749"/>
        <w:gridCol w:w="1146"/>
        <w:gridCol w:w="816"/>
        <w:gridCol w:w="1120"/>
        <w:gridCol w:w="1129"/>
      </w:tblGrid>
      <w:tr w:rsidR="00466D7A" w:rsidRPr="00466D7A" w14:paraId="3335BB74" w14:textId="77777777" w:rsidTr="008B40C1">
        <w:tc>
          <w:tcPr>
            <w:tcW w:w="0" w:type="auto"/>
            <w:vAlign w:val="center"/>
            <w:hideMark/>
          </w:tcPr>
          <w:p w14:paraId="58316F5B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7B89ECAB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khảo sát</w:t>
            </w:r>
          </w:p>
        </w:tc>
        <w:tc>
          <w:tcPr>
            <w:tcW w:w="0" w:type="auto"/>
            <w:vAlign w:val="center"/>
            <w:hideMark/>
          </w:tcPr>
          <w:p w14:paraId="75494A90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Hoàn toàn đồng ý</w:t>
            </w:r>
          </w:p>
        </w:tc>
        <w:tc>
          <w:tcPr>
            <w:tcW w:w="0" w:type="auto"/>
            <w:vAlign w:val="center"/>
            <w:hideMark/>
          </w:tcPr>
          <w:p w14:paraId="17BE6CA1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Đồng ý</w:t>
            </w:r>
          </w:p>
        </w:tc>
        <w:tc>
          <w:tcPr>
            <w:tcW w:w="0" w:type="auto"/>
            <w:vAlign w:val="center"/>
            <w:hideMark/>
          </w:tcPr>
          <w:p w14:paraId="7F5A08C4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Đồng ý một phần</w:t>
            </w:r>
          </w:p>
        </w:tc>
        <w:tc>
          <w:tcPr>
            <w:tcW w:w="0" w:type="auto"/>
            <w:vAlign w:val="center"/>
            <w:hideMark/>
          </w:tcPr>
          <w:p w14:paraId="3C0F54D1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Không đồng ý</w:t>
            </w:r>
          </w:p>
        </w:tc>
      </w:tr>
      <w:tr w:rsidR="00466D7A" w:rsidRPr="00466D7A" w14:paraId="2222747D" w14:textId="77777777" w:rsidTr="008B40C1">
        <w:tc>
          <w:tcPr>
            <w:tcW w:w="0" w:type="auto"/>
            <w:vAlign w:val="center"/>
            <w:hideMark/>
          </w:tcPr>
          <w:p w14:paraId="2F652FB4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E3C8B5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CTĐT trình độ thạc sĩ của trường có mục tiêu và chuẩn đầu ra rõ ràng</w:t>
            </w:r>
          </w:p>
        </w:tc>
        <w:tc>
          <w:tcPr>
            <w:tcW w:w="0" w:type="auto"/>
            <w:vAlign w:val="center"/>
            <w:hideMark/>
          </w:tcPr>
          <w:p w14:paraId="5897AA0F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D63E74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CAC62DE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C598A7B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01136B61" w14:textId="77777777" w:rsidTr="008B40C1">
        <w:tc>
          <w:tcPr>
            <w:tcW w:w="0" w:type="auto"/>
            <w:vAlign w:val="center"/>
            <w:hideMark/>
          </w:tcPr>
          <w:p w14:paraId="1EDBB727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0E218A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CTĐT trình độ thạc sĩ của trường có phương pháp kiểm tra - đánh giá hợp lý</w:t>
            </w:r>
          </w:p>
        </w:tc>
        <w:tc>
          <w:tcPr>
            <w:tcW w:w="0" w:type="auto"/>
            <w:vAlign w:val="center"/>
            <w:hideMark/>
          </w:tcPr>
          <w:p w14:paraId="2F29AB30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C99143F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7AA9D7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7688DC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73204F04" w14:textId="77777777" w:rsidTr="008B40C1">
        <w:tc>
          <w:tcPr>
            <w:tcW w:w="0" w:type="auto"/>
            <w:vAlign w:val="center"/>
            <w:hideMark/>
          </w:tcPr>
          <w:p w14:paraId="610B0D53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0B25FD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dung, cấu trúc CTĐT phù hợp với chiến lược đào tạo của Nhà trường</w:t>
            </w:r>
          </w:p>
        </w:tc>
        <w:tc>
          <w:tcPr>
            <w:tcW w:w="0" w:type="auto"/>
            <w:vAlign w:val="center"/>
            <w:hideMark/>
          </w:tcPr>
          <w:p w14:paraId="46BD0B0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D5C6375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C60602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855EADF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568626E3" w14:textId="77777777" w:rsidTr="008B40C1">
        <w:tc>
          <w:tcPr>
            <w:tcW w:w="0" w:type="auto"/>
            <w:vAlign w:val="center"/>
            <w:hideMark/>
          </w:tcPr>
          <w:p w14:paraId="39843CC5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1C3633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lượng học phần, số lượng tín chỉ của CTĐT là phù hợp</w:t>
            </w:r>
          </w:p>
        </w:tc>
        <w:tc>
          <w:tcPr>
            <w:tcW w:w="0" w:type="auto"/>
            <w:vAlign w:val="center"/>
            <w:hideMark/>
          </w:tcPr>
          <w:p w14:paraId="5257F3D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331F9CA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F4871D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943BBBE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2D5C7297" w14:textId="77777777" w:rsidTr="008B40C1">
        <w:tc>
          <w:tcPr>
            <w:tcW w:w="0" w:type="auto"/>
            <w:vAlign w:val="center"/>
            <w:hideMark/>
          </w:tcPr>
          <w:p w14:paraId="738EBB83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5BC83C1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Thời gian đào tạo của chương trình là phù hợp</w:t>
            </w:r>
          </w:p>
        </w:tc>
        <w:tc>
          <w:tcPr>
            <w:tcW w:w="0" w:type="auto"/>
            <w:vAlign w:val="center"/>
            <w:hideMark/>
          </w:tcPr>
          <w:p w14:paraId="6C1763FE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8640228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FB38E2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6621F6C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2F99EE3F" w14:textId="77777777" w:rsidTr="008B40C1">
        <w:tc>
          <w:tcPr>
            <w:tcW w:w="0" w:type="auto"/>
            <w:vAlign w:val="center"/>
            <w:hideMark/>
          </w:tcPr>
          <w:p w14:paraId="4EA4C42D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06CA77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Tổ chức thực hiện luận văn thạc sĩ hợp lý và hiệu quả</w:t>
            </w:r>
          </w:p>
        </w:tc>
        <w:tc>
          <w:tcPr>
            <w:tcW w:w="0" w:type="auto"/>
            <w:vAlign w:val="center"/>
            <w:hideMark/>
          </w:tcPr>
          <w:p w14:paraId="79920215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166CB1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F89840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99AB83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254C581F" w14:textId="77777777" w:rsidTr="008B40C1">
        <w:tc>
          <w:tcPr>
            <w:tcW w:w="0" w:type="auto"/>
            <w:vAlign w:val="center"/>
            <w:hideMark/>
          </w:tcPr>
          <w:p w14:paraId="3F55BFAD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7A7330D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Kiến thức, kỹ năng học được trong các học phần giúp ích cho công việc và phát triển nghề nghiệp</w:t>
            </w:r>
          </w:p>
        </w:tc>
        <w:tc>
          <w:tcPr>
            <w:tcW w:w="0" w:type="auto"/>
            <w:vAlign w:val="center"/>
            <w:hideMark/>
          </w:tcPr>
          <w:p w14:paraId="445E667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48CEC6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D55B56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C1C5096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05F137A8" w14:textId="77777777" w:rsidTr="008B40C1">
        <w:tc>
          <w:tcPr>
            <w:tcW w:w="0" w:type="auto"/>
            <w:vAlign w:val="center"/>
            <w:hideMark/>
          </w:tcPr>
          <w:p w14:paraId="7CDD57A1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277A86F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Năng lực ngoại ngữ được trang bị tại trường đáp ứng yêu cầu học tập, tốt nghiệp và việc làm</w:t>
            </w:r>
          </w:p>
        </w:tc>
        <w:tc>
          <w:tcPr>
            <w:tcW w:w="0" w:type="auto"/>
            <w:vAlign w:val="center"/>
            <w:hideMark/>
          </w:tcPr>
          <w:p w14:paraId="5385885C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4CD09B0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8F97DBB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6592BC6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1404F4EF" w14:textId="77777777" w:rsidTr="008B40C1">
        <w:tc>
          <w:tcPr>
            <w:tcW w:w="0" w:type="auto"/>
            <w:vAlign w:val="center"/>
            <w:hideMark/>
          </w:tcPr>
          <w:p w14:paraId="11F0CAA7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14:paraId="5D9B18FF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Các kỹ năng mềm được đào tạo tại trường đáp ứng nhu cầu công việc hiện tại</w:t>
            </w:r>
          </w:p>
        </w:tc>
        <w:tc>
          <w:tcPr>
            <w:tcW w:w="0" w:type="auto"/>
            <w:vAlign w:val="center"/>
            <w:hideMark/>
          </w:tcPr>
          <w:p w14:paraId="221ACE8C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972978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C2B87CF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D05D68E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47858196" w14:textId="77777777" w:rsidTr="008B40C1">
        <w:tc>
          <w:tcPr>
            <w:tcW w:w="0" w:type="auto"/>
            <w:vAlign w:val="center"/>
            <w:hideMark/>
          </w:tcPr>
          <w:p w14:paraId="1D35254E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AE4E8D2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Anh/chị hài lòng với CTĐT trình độ thạc sĩ của Nhà trường</w:t>
            </w:r>
          </w:p>
        </w:tc>
        <w:tc>
          <w:tcPr>
            <w:tcW w:w="0" w:type="auto"/>
            <w:vAlign w:val="center"/>
            <w:hideMark/>
          </w:tcPr>
          <w:p w14:paraId="5AC47EB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F3DA4FE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AEF89C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2865C0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7998F725" w14:textId="77777777" w:rsidTr="008B40C1">
        <w:tc>
          <w:tcPr>
            <w:tcW w:w="0" w:type="auto"/>
            <w:vAlign w:val="center"/>
            <w:hideMark/>
          </w:tcPr>
          <w:p w14:paraId="67C939CC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DBB2CF0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CTĐT trình độ thạc sĩ của Nhà trường có sự tương thích với các chương trình đào tạo trong và ngoài nước</w:t>
            </w:r>
          </w:p>
        </w:tc>
        <w:tc>
          <w:tcPr>
            <w:tcW w:w="0" w:type="auto"/>
            <w:vAlign w:val="center"/>
            <w:hideMark/>
          </w:tcPr>
          <w:p w14:paraId="00B7C74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564012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88DD8CB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4C2A0A0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7DCF6FC8" w14:textId="77777777" w:rsidTr="008B40C1">
        <w:tc>
          <w:tcPr>
            <w:tcW w:w="0" w:type="auto"/>
            <w:vAlign w:val="center"/>
            <w:hideMark/>
          </w:tcPr>
          <w:p w14:paraId="7C4E46DD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2019960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Nhà trường có chiến lược phát triển chương trình đào tạo và đội ngũ giảng viên rõ ràng, hiệu quả</w:t>
            </w:r>
          </w:p>
        </w:tc>
        <w:tc>
          <w:tcPr>
            <w:tcW w:w="0" w:type="auto"/>
            <w:vAlign w:val="center"/>
            <w:hideMark/>
          </w:tcPr>
          <w:p w14:paraId="7265D2E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7592915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289EEF5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0A10F2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</w:tbl>
    <w:p w14:paraId="1A004E55" w14:textId="77777777" w:rsidR="00EA4E85" w:rsidRPr="00466D7A" w:rsidRDefault="00EA4E85" w:rsidP="00EA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7A">
        <w:rPr>
          <w:rFonts w:ascii="Times New Roman" w:eastAsia="Times New Roman" w:hAnsi="Times New Roman" w:cs="Times New Roman"/>
          <w:sz w:val="24"/>
          <w:szCs w:val="24"/>
        </w:rPr>
        <w:br/>
      </w:r>
      <w:r w:rsidR="008B40C1" w:rsidRPr="00466D7A">
        <w:rPr>
          <w:rFonts w:ascii="Times New Roman" w:eastAsia="Times New Roman" w:hAnsi="Times New Roman" w:cs="Times New Roman"/>
          <w:sz w:val="24"/>
          <w:szCs w:val="24"/>
        </w:rPr>
        <w:t>5.2. Ông/bà</w:t>
      </w:r>
      <w:r w:rsidRPr="00466D7A">
        <w:rPr>
          <w:rFonts w:ascii="Times New Roman" w:eastAsia="Times New Roman" w:hAnsi="Times New Roman" w:cs="Times New Roman"/>
          <w:sz w:val="24"/>
          <w:szCs w:val="24"/>
        </w:rPr>
        <w:t xml:space="preserve"> vui lòng đánh giá mức độ đạt được của bản thân đối với các nội dung sau khi hoàn thành chương trình đào tạo: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4944"/>
        <w:gridCol w:w="576"/>
        <w:gridCol w:w="657"/>
        <w:gridCol w:w="1153"/>
        <w:gridCol w:w="630"/>
      </w:tblGrid>
      <w:tr w:rsidR="00466D7A" w:rsidRPr="00466D7A" w14:paraId="6A6494EA" w14:textId="77777777" w:rsidTr="008B40C1">
        <w:tc>
          <w:tcPr>
            <w:tcW w:w="0" w:type="auto"/>
            <w:vAlign w:val="center"/>
            <w:hideMark/>
          </w:tcPr>
          <w:p w14:paraId="18C9E45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14492F01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đánh giá</w:t>
            </w:r>
          </w:p>
        </w:tc>
        <w:tc>
          <w:tcPr>
            <w:tcW w:w="0" w:type="auto"/>
            <w:vAlign w:val="center"/>
            <w:hideMark/>
          </w:tcPr>
          <w:p w14:paraId="569CED96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  <w:tc>
          <w:tcPr>
            <w:tcW w:w="0" w:type="auto"/>
            <w:vAlign w:val="center"/>
            <w:hideMark/>
          </w:tcPr>
          <w:p w14:paraId="5D53847C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  <w:tc>
          <w:tcPr>
            <w:tcW w:w="0" w:type="auto"/>
            <w:vAlign w:val="center"/>
            <w:hideMark/>
          </w:tcPr>
          <w:p w14:paraId="680E5F96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 bình</w:t>
            </w:r>
          </w:p>
        </w:tc>
        <w:tc>
          <w:tcPr>
            <w:tcW w:w="0" w:type="auto"/>
            <w:vAlign w:val="center"/>
            <w:hideMark/>
          </w:tcPr>
          <w:p w14:paraId="0A75F5D5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Yếu</w:t>
            </w:r>
          </w:p>
        </w:tc>
      </w:tr>
      <w:tr w:rsidR="00466D7A" w:rsidRPr="00466D7A" w14:paraId="53154099" w14:textId="77777777" w:rsidTr="008B40C1">
        <w:tc>
          <w:tcPr>
            <w:tcW w:w="0" w:type="auto"/>
            <w:vAlign w:val="center"/>
            <w:hideMark/>
          </w:tcPr>
          <w:p w14:paraId="2FB1B91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175AC9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Kiến thức chuyên ngành</w:t>
            </w:r>
          </w:p>
        </w:tc>
        <w:tc>
          <w:tcPr>
            <w:tcW w:w="0" w:type="auto"/>
            <w:vAlign w:val="center"/>
            <w:hideMark/>
          </w:tcPr>
          <w:p w14:paraId="2B02B546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1F1199F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9709E6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079FE15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23761032" w14:textId="77777777" w:rsidTr="008B40C1">
        <w:tc>
          <w:tcPr>
            <w:tcW w:w="0" w:type="auto"/>
            <w:vAlign w:val="center"/>
            <w:hideMark/>
          </w:tcPr>
          <w:p w14:paraId="715C06AB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78CD32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sử dụng ngoại ngữ</w:t>
            </w:r>
          </w:p>
        </w:tc>
        <w:tc>
          <w:tcPr>
            <w:tcW w:w="0" w:type="auto"/>
            <w:vAlign w:val="center"/>
            <w:hideMark/>
          </w:tcPr>
          <w:p w14:paraId="1F64F9C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FCE9EC1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4AD480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6B1F0F6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151D7D01" w14:textId="77777777" w:rsidTr="008B40C1">
        <w:tc>
          <w:tcPr>
            <w:tcW w:w="0" w:type="auto"/>
            <w:vAlign w:val="center"/>
            <w:hideMark/>
          </w:tcPr>
          <w:p w14:paraId="0358075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1E386B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sử dụng công nghệ thông tin</w:t>
            </w:r>
          </w:p>
        </w:tc>
        <w:tc>
          <w:tcPr>
            <w:tcW w:w="0" w:type="auto"/>
            <w:vAlign w:val="center"/>
            <w:hideMark/>
          </w:tcPr>
          <w:p w14:paraId="19675A55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D01333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21691A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6DDC6B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53789DF3" w14:textId="77777777" w:rsidTr="008B40C1">
        <w:tc>
          <w:tcPr>
            <w:tcW w:w="0" w:type="auto"/>
            <w:vAlign w:val="center"/>
            <w:hideMark/>
          </w:tcPr>
          <w:p w14:paraId="2751420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5E6532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thực hành, sử dụng công cụ, thiết bị hiện đại</w:t>
            </w:r>
          </w:p>
        </w:tc>
        <w:tc>
          <w:tcPr>
            <w:tcW w:w="0" w:type="auto"/>
            <w:vAlign w:val="center"/>
            <w:hideMark/>
          </w:tcPr>
          <w:p w14:paraId="075D35E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DE90FB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10CDFE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5F6ADDC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15474107" w14:textId="77777777" w:rsidTr="008B40C1">
        <w:tc>
          <w:tcPr>
            <w:tcW w:w="0" w:type="auto"/>
            <w:vAlign w:val="center"/>
            <w:hideMark/>
          </w:tcPr>
          <w:p w14:paraId="555042A0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18DBAE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xác định mục tiêu công việc</w:t>
            </w:r>
          </w:p>
        </w:tc>
        <w:tc>
          <w:tcPr>
            <w:tcW w:w="0" w:type="auto"/>
            <w:vAlign w:val="center"/>
            <w:hideMark/>
          </w:tcPr>
          <w:p w14:paraId="6BB056BC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6FC50C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8B4A59B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542230B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2407AB82" w14:textId="77777777" w:rsidTr="008B40C1">
        <w:tc>
          <w:tcPr>
            <w:tcW w:w="0" w:type="auto"/>
            <w:vAlign w:val="center"/>
            <w:hideMark/>
          </w:tcPr>
          <w:p w14:paraId="69966FD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4CDA07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lập kế hoạch, điều phối công việc</w:t>
            </w:r>
          </w:p>
        </w:tc>
        <w:tc>
          <w:tcPr>
            <w:tcW w:w="0" w:type="auto"/>
            <w:vAlign w:val="center"/>
            <w:hideMark/>
          </w:tcPr>
          <w:p w14:paraId="5E55195B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1BA979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E566C65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4895828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5DFA7C2E" w14:textId="77777777" w:rsidTr="008B40C1">
        <w:tc>
          <w:tcPr>
            <w:tcW w:w="0" w:type="auto"/>
            <w:vAlign w:val="center"/>
            <w:hideMark/>
          </w:tcPr>
          <w:p w14:paraId="554B5DD0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75AC842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giải quyết vấn đề độc lập, linh hoạt trong lĩnh vực chuyên môn được đào tạo</w:t>
            </w:r>
          </w:p>
        </w:tc>
        <w:tc>
          <w:tcPr>
            <w:tcW w:w="0" w:type="auto"/>
            <w:vAlign w:val="center"/>
            <w:hideMark/>
          </w:tcPr>
          <w:p w14:paraId="00C161B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5CDBBB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0A70AF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35D510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5695EF27" w14:textId="77777777" w:rsidTr="008B40C1">
        <w:tc>
          <w:tcPr>
            <w:tcW w:w="0" w:type="auto"/>
            <w:vAlign w:val="center"/>
            <w:hideMark/>
          </w:tcPr>
          <w:p w14:paraId="6D7AD1E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BD30839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làm việc sáng tạo</w:t>
            </w:r>
          </w:p>
        </w:tc>
        <w:tc>
          <w:tcPr>
            <w:tcW w:w="0" w:type="auto"/>
            <w:vAlign w:val="center"/>
            <w:hideMark/>
          </w:tcPr>
          <w:p w14:paraId="09EF37DF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93F0C3A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2C4D8F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4C4A260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1F6DDC05" w14:textId="77777777" w:rsidTr="008B40C1">
        <w:tc>
          <w:tcPr>
            <w:tcW w:w="0" w:type="auto"/>
            <w:vAlign w:val="center"/>
            <w:hideMark/>
          </w:tcPr>
          <w:p w14:paraId="51048070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4C0174A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làm việc nhóm</w:t>
            </w:r>
          </w:p>
        </w:tc>
        <w:tc>
          <w:tcPr>
            <w:tcW w:w="0" w:type="auto"/>
            <w:vAlign w:val="center"/>
            <w:hideMark/>
          </w:tcPr>
          <w:p w14:paraId="484A3A1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2A44845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37561D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9369E90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6E5B6A66" w14:textId="77777777" w:rsidTr="008B40C1">
        <w:tc>
          <w:tcPr>
            <w:tcW w:w="0" w:type="auto"/>
            <w:vAlign w:val="center"/>
            <w:hideMark/>
          </w:tcPr>
          <w:p w14:paraId="549E804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FAB5903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giao tiếp, thuyết trình, lãnh đạo</w:t>
            </w:r>
          </w:p>
        </w:tc>
        <w:tc>
          <w:tcPr>
            <w:tcW w:w="0" w:type="auto"/>
            <w:vAlign w:val="center"/>
            <w:hideMark/>
          </w:tcPr>
          <w:p w14:paraId="4B82BDA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1B28948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949724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1B2405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64039EBB" w14:textId="77777777" w:rsidTr="008B40C1">
        <w:tc>
          <w:tcPr>
            <w:tcW w:w="0" w:type="auto"/>
            <w:vAlign w:val="center"/>
            <w:hideMark/>
          </w:tcPr>
          <w:p w14:paraId="440DC39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F1641EA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viết báo cáo</w:t>
            </w:r>
          </w:p>
        </w:tc>
        <w:tc>
          <w:tcPr>
            <w:tcW w:w="0" w:type="auto"/>
            <w:vAlign w:val="center"/>
            <w:hideMark/>
          </w:tcPr>
          <w:p w14:paraId="73EB8CB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E82391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4D54E38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626A7E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2CBD8A2F" w14:textId="77777777" w:rsidTr="008B40C1">
        <w:tc>
          <w:tcPr>
            <w:tcW w:w="0" w:type="auto"/>
            <w:vAlign w:val="center"/>
            <w:hideMark/>
          </w:tcPr>
          <w:p w14:paraId="79ED6204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2D63DD9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viết thuyết trình học thuật</w:t>
            </w:r>
          </w:p>
        </w:tc>
        <w:tc>
          <w:tcPr>
            <w:tcW w:w="0" w:type="auto"/>
            <w:vAlign w:val="center"/>
            <w:hideMark/>
          </w:tcPr>
          <w:p w14:paraId="100F7431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BE944C8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F008358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1BBCD3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1381B418" w14:textId="77777777" w:rsidTr="008B40C1">
        <w:tc>
          <w:tcPr>
            <w:tcW w:w="0" w:type="auto"/>
            <w:vAlign w:val="center"/>
            <w:hideMark/>
          </w:tcPr>
          <w:p w14:paraId="7E6AEB90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6DBDFE2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làm việc độc lập trong chuyên môn</w:t>
            </w:r>
          </w:p>
        </w:tc>
        <w:tc>
          <w:tcPr>
            <w:tcW w:w="0" w:type="auto"/>
            <w:vAlign w:val="center"/>
            <w:hideMark/>
          </w:tcPr>
          <w:p w14:paraId="1C28C296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2BDB408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2B071F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6101EF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140968EB" w14:textId="77777777" w:rsidTr="008B40C1">
        <w:tc>
          <w:tcPr>
            <w:tcW w:w="0" w:type="auto"/>
            <w:vAlign w:val="center"/>
            <w:hideMark/>
          </w:tcPr>
          <w:p w14:paraId="71E6AA9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92AA989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thu thập, chọn lọc, tổng hợp, phân tích và đánh giá thông tin</w:t>
            </w:r>
          </w:p>
        </w:tc>
        <w:tc>
          <w:tcPr>
            <w:tcW w:w="0" w:type="auto"/>
            <w:vAlign w:val="center"/>
            <w:hideMark/>
          </w:tcPr>
          <w:p w14:paraId="34B6C868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3331D3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AF596BC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AA4818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</w:tbl>
    <w:p w14:paraId="480AA941" w14:textId="77777777" w:rsidR="00EA4E85" w:rsidRPr="00466D7A" w:rsidRDefault="008B40C1" w:rsidP="00EA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7A">
        <w:rPr>
          <w:rFonts w:ascii="Times New Roman" w:eastAsia="Times New Roman" w:hAnsi="Times New Roman" w:cs="Times New Roman"/>
          <w:sz w:val="24"/>
          <w:szCs w:val="24"/>
        </w:rPr>
        <w:t>5.3. Ông/bà</w:t>
      </w:r>
      <w:r w:rsidR="00EA4E85" w:rsidRPr="00466D7A">
        <w:rPr>
          <w:rFonts w:ascii="Times New Roman" w:eastAsia="Times New Roman" w:hAnsi="Times New Roman" w:cs="Times New Roman"/>
          <w:sz w:val="24"/>
          <w:szCs w:val="24"/>
        </w:rPr>
        <w:t xml:space="preserve"> vui lòng đánh giá mức độ thể hiện các phẩm chất/thái độ sau trong quá trình học tập và làm việc sau khi tốt nghiệp: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4810"/>
        <w:gridCol w:w="576"/>
        <w:gridCol w:w="657"/>
        <w:gridCol w:w="1287"/>
        <w:gridCol w:w="630"/>
      </w:tblGrid>
      <w:tr w:rsidR="00466D7A" w:rsidRPr="00466D7A" w14:paraId="35AB5A0D" w14:textId="77777777" w:rsidTr="008B40C1">
        <w:tc>
          <w:tcPr>
            <w:tcW w:w="0" w:type="auto"/>
            <w:vAlign w:val="center"/>
            <w:hideMark/>
          </w:tcPr>
          <w:p w14:paraId="5C0C110E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55F73C3F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đánh giá</w:t>
            </w:r>
          </w:p>
        </w:tc>
        <w:tc>
          <w:tcPr>
            <w:tcW w:w="0" w:type="auto"/>
            <w:vAlign w:val="center"/>
            <w:hideMark/>
          </w:tcPr>
          <w:p w14:paraId="08CF27E3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  <w:tc>
          <w:tcPr>
            <w:tcW w:w="0" w:type="auto"/>
            <w:vAlign w:val="center"/>
            <w:hideMark/>
          </w:tcPr>
          <w:p w14:paraId="0E39F1A1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  <w:tc>
          <w:tcPr>
            <w:tcW w:w="0" w:type="auto"/>
            <w:vAlign w:val="center"/>
            <w:hideMark/>
          </w:tcPr>
          <w:p w14:paraId="5FF76FE0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 bình</w:t>
            </w:r>
          </w:p>
        </w:tc>
        <w:tc>
          <w:tcPr>
            <w:tcW w:w="0" w:type="auto"/>
            <w:vAlign w:val="center"/>
            <w:hideMark/>
          </w:tcPr>
          <w:p w14:paraId="328BBBAB" w14:textId="77777777" w:rsidR="00EA4E85" w:rsidRPr="00466D7A" w:rsidRDefault="00EA4E85" w:rsidP="00EA4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Yếu</w:t>
            </w:r>
          </w:p>
        </w:tc>
      </w:tr>
      <w:tr w:rsidR="00466D7A" w:rsidRPr="00466D7A" w14:paraId="2E3727D6" w14:textId="77777777" w:rsidTr="008B40C1">
        <w:tc>
          <w:tcPr>
            <w:tcW w:w="0" w:type="auto"/>
            <w:vAlign w:val="center"/>
            <w:hideMark/>
          </w:tcPr>
          <w:p w14:paraId="09AA70C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B543C7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Hăng say, nhiệt tình đối với công việc</w:t>
            </w:r>
          </w:p>
        </w:tc>
        <w:tc>
          <w:tcPr>
            <w:tcW w:w="0" w:type="auto"/>
            <w:vAlign w:val="center"/>
            <w:hideMark/>
          </w:tcPr>
          <w:p w14:paraId="46F6200E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B388F1A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3D6C65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184C99C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46385C74" w14:textId="77777777" w:rsidTr="008B40C1">
        <w:tc>
          <w:tcPr>
            <w:tcW w:w="0" w:type="auto"/>
            <w:vAlign w:val="center"/>
            <w:hideMark/>
          </w:tcPr>
          <w:p w14:paraId="14FFFF2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3BEB6C48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Năng động, sáng tạo trong công việc</w:t>
            </w:r>
          </w:p>
        </w:tc>
        <w:tc>
          <w:tcPr>
            <w:tcW w:w="0" w:type="auto"/>
            <w:vAlign w:val="center"/>
            <w:hideMark/>
          </w:tcPr>
          <w:p w14:paraId="51A5D115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153050B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8F55ED9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8447B3C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7467E8CE" w14:textId="77777777" w:rsidTr="008B40C1">
        <w:tc>
          <w:tcPr>
            <w:tcW w:w="0" w:type="auto"/>
            <w:vAlign w:val="center"/>
            <w:hideMark/>
          </w:tcPr>
          <w:p w14:paraId="7B3F95B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5EB969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Có tinh thần học hỏi, khắc phục mọi khó khăn để vươn lên</w:t>
            </w:r>
          </w:p>
        </w:tc>
        <w:tc>
          <w:tcPr>
            <w:tcW w:w="0" w:type="auto"/>
            <w:vAlign w:val="center"/>
            <w:hideMark/>
          </w:tcPr>
          <w:p w14:paraId="39FBD2C7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CD1E9C6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C01FD5C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361A79D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2A47AC95" w14:textId="77777777" w:rsidTr="008B40C1">
        <w:tc>
          <w:tcPr>
            <w:tcW w:w="0" w:type="auto"/>
            <w:vAlign w:val="center"/>
            <w:hideMark/>
          </w:tcPr>
          <w:p w14:paraId="515B1E92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B0AB12" w14:textId="77777777" w:rsidR="00EA4E85" w:rsidRPr="00466D7A" w:rsidRDefault="00EA4E85" w:rsidP="00EA4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Có ý thức tổ chức kỷ luật, đạo đức nghề nghiệp</w:t>
            </w:r>
          </w:p>
        </w:tc>
        <w:tc>
          <w:tcPr>
            <w:tcW w:w="0" w:type="auto"/>
            <w:vAlign w:val="center"/>
            <w:hideMark/>
          </w:tcPr>
          <w:p w14:paraId="279F97D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0903BAA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84DC39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A549793" w14:textId="77777777" w:rsidR="00EA4E85" w:rsidRPr="00466D7A" w:rsidRDefault="00EA4E85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</w:tbl>
    <w:p w14:paraId="1AB4A33A" w14:textId="5D315EC7" w:rsidR="00176239" w:rsidRPr="00466D7A" w:rsidRDefault="004A1BF1">
      <w:pPr>
        <w:pStyle w:val="Heading2"/>
        <w:rPr>
          <w:rFonts w:ascii="Times New Roman" w:hAnsi="Times New Roman" w:cs="Times New Roman"/>
          <w:color w:val="auto"/>
        </w:rPr>
      </w:pPr>
      <w:r w:rsidRPr="00466D7A">
        <w:rPr>
          <w:rFonts w:ascii="Times New Roman" w:hAnsi="Times New Roman" w:cs="Times New Roman"/>
          <w:color w:val="auto"/>
        </w:rPr>
        <w:t>6. Đánh giá cơ sở vật chất, hỗ trợ học tập</w:t>
      </w:r>
      <w:r w:rsidR="0014126B" w:rsidRPr="00466D7A">
        <w:rPr>
          <w:rFonts w:ascii="Times New Roman" w:hAnsi="Times New Roman" w:cs="Times New Roman"/>
          <w:color w:val="auto"/>
        </w:rPr>
        <w:t xml:space="preserve"> </w:t>
      </w:r>
      <w:r w:rsidR="00496D13" w:rsidRPr="00466D7A">
        <w:rPr>
          <w:rFonts w:ascii="Times New Roman" w:hAnsi="Times New Roman" w:cs="Times New Roman"/>
          <w:color w:val="auto"/>
        </w:rPr>
        <w:t xml:space="preserve">chương trình đào tạo trình độ thạc sĩ ngành </w:t>
      </w:r>
      <w:r w:rsidR="007B3274">
        <w:rPr>
          <w:rFonts w:ascii="Times New Roman" w:hAnsi="Times New Roman" w:cs="Times New Roman"/>
          <w:color w:val="auto"/>
        </w:rPr>
        <w:t>Quản lý kinh tế</w:t>
      </w:r>
      <w:r w:rsidR="00466D7A">
        <w:rPr>
          <w:rFonts w:ascii="Times New Roman" w:hAnsi="Times New Roman" w:cs="Times New Roman"/>
          <w:color w:val="auto"/>
        </w:rPr>
        <w:t xml:space="preserve"> </w:t>
      </w:r>
      <w:r w:rsidR="00466D7A" w:rsidRPr="00466D7A">
        <w:rPr>
          <w:rFonts w:ascii="Times New Roman" w:hAnsi="Times New Roman" w:cs="Times New Roman"/>
          <w:color w:val="auto"/>
        </w:rPr>
        <w:t xml:space="preserve"> </w:t>
      </w:r>
    </w:p>
    <w:p w14:paraId="1EE6AC68" w14:textId="77777777" w:rsidR="00375632" w:rsidRPr="00466D7A" w:rsidRDefault="008B40C1" w:rsidP="00375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D7A">
        <w:rPr>
          <w:rFonts w:ascii="Times New Roman" w:eastAsia="Times New Roman" w:hAnsi="Times New Roman" w:cs="Times New Roman"/>
          <w:sz w:val="24"/>
          <w:szCs w:val="24"/>
        </w:rPr>
        <w:t>Ông/bà</w:t>
      </w:r>
      <w:r w:rsidR="00375632" w:rsidRPr="00466D7A">
        <w:rPr>
          <w:rFonts w:ascii="Times New Roman" w:eastAsia="Times New Roman" w:hAnsi="Times New Roman" w:cs="Times New Roman"/>
          <w:sz w:val="24"/>
          <w:szCs w:val="24"/>
        </w:rPr>
        <w:t xml:space="preserve"> vui lòng đánh dấu (</w:t>
      </w:r>
      <w:r w:rsidR="00375632" w:rsidRPr="00466D7A">
        <w:rPr>
          <w:rFonts w:ascii="Segoe UI Symbol" w:eastAsia="Times New Roman" w:hAnsi="Segoe UI Symbol" w:cs="Segoe UI Symbol"/>
          <w:sz w:val="24"/>
          <w:szCs w:val="24"/>
        </w:rPr>
        <w:t>✓</w:t>
      </w:r>
      <w:r w:rsidR="00375632" w:rsidRPr="00466D7A">
        <w:rPr>
          <w:rFonts w:ascii="Times New Roman" w:eastAsia="Times New Roman" w:hAnsi="Times New Roman" w:cs="Times New Roman"/>
          <w:sz w:val="24"/>
          <w:szCs w:val="24"/>
        </w:rPr>
        <w:t>) v</w:t>
      </w:r>
      <w:r w:rsidR="00375632" w:rsidRPr="00466D7A">
        <w:rPr>
          <w:rFonts w:ascii="Cambria" w:eastAsia="Times New Roman" w:hAnsi="Cambria" w:cs="Cambria"/>
          <w:sz w:val="24"/>
          <w:szCs w:val="24"/>
        </w:rPr>
        <w:t>à</w:t>
      </w:r>
      <w:r w:rsidR="00375632" w:rsidRPr="00466D7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375632" w:rsidRPr="00466D7A">
        <w:rPr>
          <w:rFonts w:ascii="Cambria" w:eastAsia="Times New Roman" w:hAnsi="Cambria" w:cs="Cambria"/>
          <w:sz w:val="24"/>
          <w:szCs w:val="24"/>
        </w:rPr>
        <w:t>ô</w:t>
      </w:r>
      <w:r w:rsidR="00375632" w:rsidRPr="00466D7A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375632" w:rsidRPr="00466D7A">
        <w:rPr>
          <w:rFonts w:ascii="Cambria" w:eastAsia="Times New Roman" w:hAnsi="Cambria" w:cs="Cambria"/>
          <w:sz w:val="24"/>
          <w:szCs w:val="24"/>
        </w:rPr>
        <w:t>ươ</w:t>
      </w:r>
      <w:r w:rsidR="00375632" w:rsidRPr="00466D7A">
        <w:rPr>
          <w:rFonts w:ascii="Times New Roman" w:eastAsia="Times New Roman" w:hAnsi="Times New Roman" w:cs="Times New Roman"/>
          <w:sz w:val="24"/>
          <w:szCs w:val="24"/>
        </w:rPr>
        <w:t>ng ứng với mức độ đồng ý đối với các nội dung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933"/>
        <w:gridCol w:w="1078"/>
        <w:gridCol w:w="806"/>
        <w:gridCol w:w="1055"/>
        <w:gridCol w:w="1088"/>
      </w:tblGrid>
      <w:tr w:rsidR="00466D7A" w:rsidRPr="00466D7A" w14:paraId="37A21F97" w14:textId="77777777" w:rsidTr="008B40C1">
        <w:tc>
          <w:tcPr>
            <w:tcW w:w="0" w:type="auto"/>
            <w:vAlign w:val="center"/>
            <w:hideMark/>
          </w:tcPr>
          <w:p w14:paraId="1270DE70" w14:textId="77777777" w:rsidR="00375632" w:rsidRPr="00466D7A" w:rsidRDefault="00375632" w:rsidP="0037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0F121B33" w14:textId="77777777" w:rsidR="00375632" w:rsidRPr="00466D7A" w:rsidRDefault="00375632" w:rsidP="0037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khảo sát</w:t>
            </w:r>
          </w:p>
        </w:tc>
        <w:tc>
          <w:tcPr>
            <w:tcW w:w="0" w:type="auto"/>
            <w:vAlign w:val="center"/>
            <w:hideMark/>
          </w:tcPr>
          <w:p w14:paraId="44AA22F5" w14:textId="77777777" w:rsidR="00375632" w:rsidRPr="00466D7A" w:rsidRDefault="00375632" w:rsidP="0037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Hoàn toàn đồng ý</w:t>
            </w:r>
          </w:p>
        </w:tc>
        <w:tc>
          <w:tcPr>
            <w:tcW w:w="0" w:type="auto"/>
            <w:vAlign w:val="center"/>
            <w:hideMark/>
          </w:tcPr>
          <w:p w14:paraId="4E0BEA05" w14:textId="77777777" w:rsidR="00375632" w:rsidRPr="00466D7A" w:rsidRDefault="00375632" w:rsidP="0037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Đồng ý</w:t>
            </w:r>
          </w:p>
        </w:tc>
        <w:tc>
          <w:tcPr>
            <w:tcW w:w="0" w:type="auto"/>
            <w:vAlign w:val="center"/>
            <w:hideMark/>
          </w:tcPr>
          <w:p w14:paraId="3A1D9390" w14:textId="77777777" w:rsidR="00375632" w:rsidRPr="00466D7A" w:rsidRDefault="00375632" w:rsidP="0037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Đồng ý một phần</w:t>
            </w:r>
          </w:p>
        </w:tc>
        <w:tc>
          <w:tcPr>
            <w:tcW w:w="0" w:type="auto"/>
            <w:vAlign w:val="center"/>
            <w:hideMark/>
          </w:tcPr>
          <w:p w14:paraId="1BB2DBAC" w14:textId="77777777" w:rsidR="00375632" w:rsidRPr="00466D7A" w:rsidRDefault="00375632" w:rsidP="00375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Không đồng ý</w:t>
            </w:r>
          </w:p>
        </w:tc>
      </w:tr>
      <w:tr w:rsidR="00466D7A" w:rsidRPr="00466D7A" w14:paraId="587CD25D" w14:textId="77777777" w:rsidTr="008B40C1">
        <w:tc>
          <w:tcPr>
            <w:tcW w:w="0" w:type="auto"/>
            <w:vAlign w:val="center"/>
            <w:hideMark/>
          </w:tcPr>
          <w:p w14:paraId="61A2AFFB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461F01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Thầy/Cô luôn được hỗ trợ nhiệt tình và hiệu quả từ cán bộ phục vụ (văn thư, thư viện...)</w:t>
            </w:r>
          </w:p>
        </w:tc>
        <w:tc>
          <w:tcPr>
            <w:tcW w:w="0" w:type="auto"/>
            <w:vAlign w:val="center"/>
            <w:hideMark/>
          </w:tcPr>
          <w:p w14:paraId="522035A4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8B6AAF9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2C9D67E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43676EB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086E6772" w14:textId="77777777" w:rsidTr="008B40C1">
        <w:tc>
          <w:tcPr>
            <w:tcW w:w="0" w:type="auto"/>
            <w:vAlign w:val="center"/>
            <w:hideMark/>
          </w:tcPr>
          <w:p w14:paraId="479F0E14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EBFC5E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Thầy/Cô luôn được hỗ trợ nhiệt tình và hiệu quả từ cán bộ phụ trách cơ sở vật chất</w:t>
            </w:r>
          </w:p>
        </w:tc>
        <w:tc>
          <w:tcPr>
            <w:tcW w:w="0" w:type="auto"/>
            <w:vAlign w:val="center"/>
            <w:hideMark/>
          </w:tcPr>
          <w:p w14:paraId="673D7996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C6E6EB9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39A7304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73B490F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7A52D586" w14:textId="77777777" w:rsidTr="008B40C1">
        <w:tc>
          <w:tcPr>
            <w:tcW w:w="0" w:type="auto"/>
            <w:vAlign w:val="center"/>
            <w:hideMark/>
          </w:tcPr>
          <w:p w14:paraId="0E832D39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6AAF02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Thầy/Cô được cung cấp đầy đủ dụng cụ, phòng thí nghiệm/thực hành, phục vụ cho việc giảng dạy và người học ngoại giờ</w:t>
            </w:r>
          </w:p>
        </w:tc>
        <w:tc>
          <w:tcPr>
            <w:tcW w:w="0" w:type="auto"/>
            <w:vAlign w:val="center"/>
            <w:hideMark/>
          </w:tcPr>
          <w:p w14:paraId="6CC8CE9E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EAB7D01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3E78813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45C0C5B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41963988" w14:textId="77777777" w:rsidTr="008B40C1">
        <w:tc>
          <w:tcPr>
            <w:tcW w:w="0" w:type="auto"/>
            <w:vAlign w:val="center"/>
            <w:hideMark/>
          </w:tcPr>
          <w:p w14:paraId="56D6670C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3C0A74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Điều kiện phòng học, phòng thí nghiệm, trang thiết bị dạy học luôn trong trạng thái tốt, đáp ứng việc giảng dạy</w:t>
            </w:r>
          </w:p>
        </w:tc>
        <w:tc>
          <w:tcPr>
            <w:tcW w:w="0" w:type="auto"/>
            <w:vAlign w:val="center"/>
            <w:hideMark/>
          </w:tcPr>
          <w:p w14:paraId="6C69EED6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6FC7AC2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EFE376D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9A106FF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05805E7E" w14:textId="77777777" w:rsidTr="008B40C1">
        <w:tc>
          <w:tcPr>
            <w:tcW w:w="0" w:type="auto"/>
            <w:vAlign w:val="center"/>
            <w:hideMark/>
          </w:tcPr>
          <w:p w14:paraId="3B29E887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CA5FE1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Thư viện Trường có đầy đủ và kịp thời tài liệu chuyên môn phục vụ nghiên cứu khoa học</w:t>
            </w:r>
          </w:p>
        </w:tc>
        <w:tc>
          <w:tcPr>
            <w:tcW w:w="0" w:type="auto"/>
            <w:vAlign w:val="center"/>
            <w:hideMark/>
          </w:tcPr>
          <w:p w14:paraId="5BCD1699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5E8DFF2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1E42420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84AB7F8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466D7A" w:rsidRPr="00466D7A" w14:paraId="3DA2DC4F" w14:textId="77777777" w:rsidTr="008B40C1">
        <w:tc>
          <w:tcPr>
            <w:tcW w:w="0" w:type="auto"/>
            <w:vAlign w:val="center"/>
            <w:hideMark/>
          </w:tcPr>
          <w:p w14:paraId="28B5C07F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A68EDE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Hệ thống phần mềm quản lý đào tạo thuận tiện, hợp lý, chính xác</w:t>
            </w:r>
          </w:p>
        </w:tc>
        <w:tc>
          <w:tcPr>
            <w:tcW w:w="0" w:type="auto"/>
            <w:vAlign w:val="center"/>
            <w:hideMark/>
          </w:tcPr>
          <w:p w14:paraId="13C3C679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8A1D20B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303D1C7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4939AB4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  <w:tr w:rsidR="00941095" w:rsidRPr="00466D7A" w14:paraId="70CA0673" w14:textId="77777777" w:rsidTr="008B40C1">
        <w:tc>
          <w:tcPr>
            <w:tcW w:w="0" w:type="auto"/>
            <w:vAlign w:val="center"/>
            <w:hideMark/>
          </w:tcPr>
          <w:p w14:paraId="2BEA9246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0FA5D85" w14:textId="77777777" w:rsidR="00375632" w:rsidRPr="00466D7A" w:rsidRDefault="00375632" w:rsidP="0037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Times New Roman" w:eastAsia="Times New Roman" w:hAnsi="Times New Roman" w:cs="Times New Roman"/>
                <w:sz w:val="24"/>
                <w:szCs w:val="24"/>
              </w:rPr>
              <w:t>Các quy định phúc khảo, chăm sóc thí sinh, quản lý đào tạo đều phù hợp</w:t>
            </w:r>
          </w:p>
        </w:tc>
        <w:tc>
          <w:tcPr>
            <w:tcW w:w="0" w:type="auto"/>
            <w:vAlign w:val="center"/>
            <w:hideMark/>
          </w:tcPr>
          <w:p w14:paraId="7FE2AC33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5F52E84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A065FE3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1994A74" w14:textId="77777777" w:rsidR="00375632" w:rsidRPr="00466D7A" w:rsidRDefault="00375632" w:rsidP="008B4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7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</w:tbl>
    <w:p w14:paraId="11666078" w14:textId="77777777" w:rsidR="00375632" w:rsidRPr="00466D7A" w:rsidRDefault="00375632" w:rsidP="00375632"/>
    <w:p w14:paraId="1F8F8FD2" w14:textId="77777777" w:rsidR="00176239" w:rsidRPr="00466D7A" w:rsidRDefault="004A1BF1">
      <w:pPr>
        <w:pStyle w:val="Heading2"/>
        <w:rPr>
          <w:rFonts w:ascii="Times New Roman" w:hAnsi="Times New Roman" w:cs="Times New Roman"/>
          <w:color w:val="auto"/>
        </w:rPr>
      </w:pPr>
      <w:r w:rsidRPr="00466D7A">
        <w:rPr>
          <w:rFonts w:ascii="Times New Roman" w:hAnsi="Times New Roman" w:cs="Times New Roman"/>
          <w:color w:val="auto"/>
        </w:rPr>
        <w:t>7. Kiến nghị (nếu có)</w:t>
      </w:r>
    </w:p>
    <w:p w14:paraId="618D35EA" w14:textId="77777777" w:rsidR="00176239" w:rsidRPr="00466D7A" w:rsidRDefault="004A1BF1">
      <w:pPr>
        <w:rPr>
          <w:rFonts w:ascii="Times New Roman" w:hAnsi="Times New Roman" w:cs="Times New Roman"/>
        </w:rPr>
      </w:pPr>
      <w:r w:rsidRPr="00466D7A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  <w:r w:rsidR="008B40C1" w:rsidRPr="00466D7A">
        <w:rPr>
          <w:rFonts w:ascii="Times New Roman" w:hAnsi="Times New Roman" w:cs="Times New Roman"/>
        </w:rPr>
        <w:t>........................................</w:t>
      </w:r>
    </w:p>
    <w:p w14:paraId="015A4EEB" w14:textId="77777777" w:rsidR="00176239" w:rsidRPr="00466D7A" w:rsidRDefault="004A1BF1">
      <w:pPr>
        <w:rPr>
          <w:rFonts w:ascii="Times New Roman" w:hAnsi="Times New Roman" w:cs="Times New Roman"/>
        </w:rPr>
      </w:pPr>
      <w:r w:rsidRPr="00466D7A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  <w:r w:rsidR="008B40C1" w:rsidRPr="00466D7A">
        <w:rPr>
          <w:rFonts w:ascii="Times New Roman" w:hAnsi="Times New Roman" w:cs="Times New Roman"/>
        </w:rPr>
        <w:t>........................................</w:t>
      </w:r>
    </w:p>
    <w:p w14:paraId="009238FC" w14:textId="77777777" w:rsidR="00176239" w:rsidRPr="00466D7A" w:rsidRDefault="004A1BF1">
      <w:pPr>
        <w:rPr>
          <w:rFonts w:ascii="Times New Roman" w:hAnsi="Times New Roman" w:cs="Times New Roman"/>
        </w:rPr>
      </w:pPr>
      <w:r w:rsidRPr="00466D7A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  <w:r w:rsidR="008B40C1" w:rsidRPr="00466D7A">
        <w:rPr>
          <w:rFonts w:ascii="Times New Roman" w:hAnsi="Times New Roman" w:cs="Times New Roman"/>
        </w:rPr>
        <w:t>........................................</w:t>
      </w:r>
    </w:p>
    <w:sectPr w:rsidR="00176239" w:rsidRPr="00466D7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7864279">
    <w:abstractNumId w:val="8"/>
  </w:num>
  <w:num w:numId="2" w16cid:durableId="1802262995">
    <w:abstractNumId w:val="6"/>
  </w:num>
  <w:num w:numId="3" w16cid:durableId="1748259772">
    <w:abstractNumId w:val="5"/>
  </w:num>
  <w:num w:numId="4" w16cid:durableId="942883782">
    <w:abstractNumId w:val="4"/>
  </w:num>
  <w:num w:numId="5" w16cid:durableId="1591693231">
    <w:abstractNumId w:val="7"/>
  </w:num>
  <w:num w:numId="6" w16cid:durableId="175926374">
    <w:abstractNumId w:val="3"/>
  </w:num>
  <w:num w:numId="7" w16cid:durableId="859273110">
    <w:abstractNumId w:val="2"/>
  </w:num>
  <w:num w:numId="8" w16cid:durableId="1642036888">
    <w:abstractNumId w:val="1"/>
  </w:num>
  <w:num w:numId="9" w16cid:durableId="68282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5906"/>
    <w:rsid w:val="0014126B"/>
    <w:rsid w:val="0015074B"/>
    <w:rsid w:val="00176239"/>
    <w:rsid w:val="0029639D"/>
    <w:rsid w:val="00325B45"/>
    <w:rsid w:val="00326F90"/>
    <w:rsid w:val="00375632"/>
    <w:rsid w:val="00466D7A"/>
    <w:rsid w:val="00496D13"/>
    <w:rsid w:val="004A1BF1"/>
    <w:rsid w:val="006607D9"/>
    <w:rsid w:val="00672DAD"/>
    <w:rsid w:val="006B2CCE"/>
    <w:rsid w:val="007B3274"/>
    <w:rsid w:val="008B40C1"/>
    <w:rsid w:val="008E5CBE"/>
    <w:rsid w:val="00941095"/>
    <w:rsid w:val="00943B60"/>
    <w:rsid w:val="00975E43"/>
    <w:rsid w:val="009A6470"/>
    <w:rsid w:val="00A76EFC"/>
    <w:rsid w:val="00AA1D8D"/>
    <w:rsid w:val="00B47730"/>
    <w:rsid w:val="00C32CF3"/>
    <w:rsid w:val="00C60ABD"/>
    <w:rsid w:val="00CB0664"/>
    <w:rsid w:val="00CB1139"/>
    <w:rsid w:val="00DF246F"/>
    <w:rsid w:val="00E72D7F"/>
    <w:rsid w:val="00EA4E85"/>
    <w:rsid w:val="00EE5B1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409B02"/>
  <w14:defaultImageDpi w14:val="300"/>
  <w15:docId w15:val="{6E0BE5E2-BBDB-4447-A720-0E70CEA3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5D9E6C-270E-4D9E-86F2-A0531B10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Trần Thị Thanh Tâm</cp:lastModifiedBy>
  <cp:revision>21</cp:revision>
  <dcterms:created xsi:type="dcterms:W3CDTF">2025-04-13T18:18:00Z</dcterms:created>
  <dcterms:modified xsi:type="dcterms:W3CDTF">2025-08-12T01:39:00Z</dcterms:modified>
  <cp:category/>
</cp:coreProperties>
</file>