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12F7" w14:textId="77777777" w:rsidR="00941095" w:rsidRPr="00466D7A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auto"/>
          <w:szCs w:val="32"/>
        </w:rPr>
      </w:pPr>
      <w:r w:rsidRPr="00466D7A">
        <w:rPr>
          <w:rFonts w:ascii="Times New Roman" w:hAnsi="Times New Roman" w:cs="Times New Roman"/>
          <w:color w:val="auto"/>
          <w:szCs w:val="32"/>
        </w:rPr>
        <w:t xml:space="preserve">PHIẾU KHẢO SÁT </w:t>
      </w:r>
    </w:p>
    <w:p w14:paraId="3ABA84F1" w14:textId="36B8CC0D" w:rsidR="008B40C1" w:rsidRPr="00466D7A" w:rsidRDefault="008B40C1" w:rsidP="008B40C1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hAnsi="Times New Roman" w:cs="Times New Roman"/>
          <w:color w:val="auto"/>
          <w:sz w:val="36"/>
          <w:szCs w:val="40"/>
        </w:rPr>
      </w:pPr>
      <w:r w:rsidRPr="00466D7A">
        <w:rPr>
          <w:rFonts w:ascii="Times New Roman" w:hAnsi="Times New Roman" w:cs="Times New Roman"/>
          <w:color w:val="auto"/>
          <w:sz w:val="36"/>
          <w:szCs w:val="40"/>
        </w:rPr>
        <w:t>CHƯƠNG TRÌNH ĐÀO TẠO</w:t>
      </w:r>
      <w:r w:rsidRPr="00466D7A">
        <w:rPr>
          <w:rFonts w:ascii="Times New Roman" w:hAnsi="Times New Roman" w:cs="Times New Roman"/>
          <w:color w:val="auto"/>
          <w:sz w:val="36"/>
          <w:szCs w:val="40"/>
        </w:rPr>
        <w:br/>
        <w:t xml:space="preserve">TRÌNH ĐỘ THẠC SĨ NGÀNH </w:t>
      </w:r>
      <w:r w:rsidR="007B3274">
        <w:rPr>
          <w:rFonts w:ascii="Times New Roman" w:hAnsi="Times New Roman" w:cs="Times New Roman"/>
          <w:color w:val="auto"/>
          <w:sz w:val="36"/>
          <w:szCs w:val="40"/>
        </w:rPr>
        <w:t>QUẢN LÝ KINH TẾ</w:t>
      </w:r>
      <w:r w:rsidR="00466D7A" w:rsidRPr="00466D7A">
        <w:rPr>
          <w:rFonts w:ascii="Times New Roman" w:hAnsi="Times New Roman" w:cs="Times New Roman"/>
          <w:color w:val="auto"/>
          <w:sz w:val="36"/>
          <w:szCs w:val="40"/>
        </w:rPr>
        <w:t xml:space="preserve"> </w:t>
      </w:r>
    </w:p>
    <w:p w14:paraId="208AEB04" w14:textId="63AE3840" w:rsidR="00EA4E85" w:rsidRPr="006B2CCE" w:rsidRDefault="00C60ABD" w:rsidP="006B2CCE">
      <w:pPr>
        <w:pStyle w:val="Title"/>
        <w:pBdr>
          <w:bottom w:val="single" w:sz="8" w:space="27" w:color="4F81BD" w:themeColor="accent1"/>
        </w:pBd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Dành cho nhóm đối tượng gồm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: H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ọc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cựu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học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nhà tuyển dụng,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giảng viên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, các chuyên gia và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cán bộ</w:t>
      </w:r>
      <w:r w:rsidR="00EA4E85" w:rsidRPr="00466D7A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 xml:space="preserve"> quản lý phục vụ cho xây dựng và phát triển </w:t>
      </w:r>
      <w:r w:rsidR="006B2CCE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Chương trình đào tạo</w:t>
      </w:r>
    </w:p>
    <w:p w14:paraId="0C66CDA6" w14:textId="77777777" w:rsidR="00176239" w:rsidRPr="00466D7A" w:rsidRDefault="004A1BF1">
      <w:pPr>
        <w:pStyle w:val="Heading1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PHẦ</w:t>
      </w:r>
      <w:r w:rsidR="00C60ABD" w:rsidRPr="00466D7A">
        <w:rPr>
          <w:rFonts w:ascii="Times New Roman" w:hAnsi="Times New Roman" w:cs="Times New Roman"/>
          <w:color w:val="auto"/>
        </w:rPr>
        <w:t>N I</w:t>
      </w:r>
      <w:r w:rsidRPr="00466D7A">
        <w:rPr>
          <w:rFonts w:ascii="Times New Roman" w:hAnsi="Times New Roman" w:cs="Times New Roman"/>
          <w:color w:val="auto"/>
        </w:rPr>
        <w:t>: THÔNG TIN CHUNG</w:t>
      </w:r>
    </w:p>
    <w:p w14:paraId="5EEC20EF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1. Họ và tên: ............................................................</w:t>
      </w:r>
    </w:p>
    <w:p w14:paraId="23B8638B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2. Giới tính: □ Nam □ Nữ</w:t>
      </w:r>
    </w:p>
    <w:p w14:paraId="73CF827E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3. Đơn vị công tác / Cơ quan (nếu có): ............................................................</w:t>
      </w:r>
    </w:p>
    <w:p w14:paraId="7ACE020C" w14:textId="77777777" w:rsidR="008B40C1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4. Vai trò của Anh/Chị </w:t>
      </w:r>
      <w:r w:rsidR="006607D9" w:rsidRPr="00466D7A">
        <w:rPr>
          <w:rFonts w:ascii="Times New Roman" w:hAnsi="Times New Roman" w:cs="Times New Roman"/>
        </w:rPr>
        <w:t xml:space="preserve">trong CTĐT: </w:t>
      </w:r>
    </w:p>
    <w:p w14:paraId="4C318450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 xml:space="preserve"> □ Học viên hiện tại</w:t>
      </w:r>
      <w:r w:rsidR="008B40C1" w:rsidRPr="00466D7A">
        <w:rPr>
          <w:rFonts w:ascii="Times New Roman" w:hAnsi="Times New Roman" w:cs="Times New Roman"/>
        </w:rPr>
        <w:t xml:space="preserve"> </w:t>
      </w:r>
      <w:r w:rsidRPr="00466D7A">
        <w:rPr>
          <w:rFonts w:ascii="Times New Roman" w:hAnsi="Times New Roman" w:cs="Times New Roman"/>
        </w:rPr>
        <w:t xml:space="preserve"> □ Cựu học viên</w:t>
      </w:r>
      <w:r w:rsidR="008B40C1" w:rsidRPr="00466D7A">
        <w:rPr>
          <w:rFonts w:ascii="Times New Roman" w:hAnsi="Times New Roman" w:cs="Times New Roman"/>
        </w:rPr>
        <w:t xml:space="preserve">  </w:t>
      </w:r>
      <w:r w:rsidRPr="00466D7A">
        <w:rPr>
          <w:rFonts w:ascii="Times New Roman" w:hAnsi="Times New Roman" w:cs="Times New Roman"/>
        </w:rPr>
        <w:t xml:space="preserve"> □ Nhà tuyển dụng </w:t>
      </w:r>
      <w:r w:rsidR="008B40C1" w:rsidRPr="00466D7A">
        <w:rPr>
          <w:rFonts w:ascii="Times New Roman" w:hAnsi="Times New Roman" w:cs="Times New Roman"/>
        </w:rPr>
        <w:t xml:space="preserve">  </w:t>
      </w:r>
      <w:r w:rsidRPr="00466D7A">
        <w:rPr>
          <w:rFonts w:ascii="Times New Roman" w:hAnsi="Times New Roman" w:cs="Times New Roman"/>
        </w:rPr>
        <w:t>□ Giảng viên □ Cán bộ quản lý</w:t>
      </w:r>
    </w:p>
    <w:p w14:paraId="22ADD7F1" w14:textId="77777777" w:rsidR="00C60ABD" w:rsidRPr="00466D7A" w:rsidRDefault="00C60ABD" w:rsidP="00C60ABD">
      <w:pPr>
        <w:pStyle w:val="Heading1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PHẦN II: NỘI DUNG KHẢO SÁT </w:t>
      </w:r>
    </w:p>
    <w:p w14:paraId="0241FB17" w14:textId="00DFEE56" w:rsidR="00176239" w:rsidRPr="00466D7A" w:rsidRDefault="0014126B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1. B</w:t>
      </w:r>
      <w:r w:rsidR="004A1BF1" w:rsidRPr="00466D7A">
        <w:rPr>
          <w:rFonts w:ascii="Times New Roman" w:hAnsi="Times New Roman" w:cs="Times New Roman"/>
          <w:color w:val="auto"/>
        </w:rPr>
        <w:t>ản mô tả chương trình đào tạo</w:t>
      </w:r>
      <w:r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chương trình đào tạo trình độ thạc sĩ ngành </w:t>
      </w:r>
      <w:r w:rsidR="007B3274">
        <w:rPr>
          <w:rFonts w:ascii="Times New Roman" w:hAnsi="Times New Roman" w:cs="Times New Roman"/>
          <w:color w:val="auto"/>
        </w:rPr>
        <w:t>Quản lý kinh tế</w:t>
      </w:r>
      <w:r w:rsid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 </w:t>
      </w:r>
    </w:p>
    <w:p w14:paraId="384A6039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 bà vui lòng đánh dấu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2405"/>
        <w:gridCol w:w="1726"/>
        <w:gridCol w:w="1726"/>
        <w:gridCol w:w="1726"/>
        <w:gridCol w:w="1726"/>
      </w:tblGrid>
      <w:tr w:rsidR="00466D7A" w:rsidRPr="00466D7A" w14:paraId="65DFBECE" w14:textId="77777777" w:rsidTr="00C60ABD">
        <w:tc>
          <w:tcPr>
            <w:tcW w:w="2405" w:type="dxa"/>
            <w:vAlign w:val="center"/>
          </w:tcPr>
          <w:p w14:paraId="185A2D66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Nội dung khảo sát</w:t>
            </w:r>
          </w:p>
        </w:tc>
        <w:tc>
          <w:tcPr>
            <w:tcW w:w="1726" w:type="dxa"/>
            <w:vAlign w:val="center"/>
          </w:tcPr>
          <w:p w14:paraId="568C5F7F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Hoàn toàn đồng ý</w:t>
            </w:r>
          </w:p>
        </w:tc>
        <w:tc>
          <w:tcPr>
            <w:tcW w:w="1726" w:type="dxa"/>
            <w:vAlign w:val="center"/>
          </w:tcPr>
          <w:p w14:paraId="623862E0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</w:t>
            </w:r>
          </w:p>
        </w:tc>
        <w:tc>
          <w:tcPr>
            <w:tcW w:w="1726" w:type="dxa"/>
            <w:vAlign w:val="center"/>
          </w:tcPr>
          <w:p w14:paraId="2836201D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 một phần</w:t>
            </w:r>
          </w:p>
        </w:tc>
        <w:tc>
          <w:tcPr>
            <w:tcW w:w="1726" w:type="dxa"/>
            <w:vAlign w:val="center"/>
          </w:tcPr>
          <w:p w14:paraId="3F7AD23A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Không đồng ý</w:t>
            </w:r>
          </w:p>
        </w:tc>
      </w:tr>
      <w:tr w:rsidR="00466D7A" w:rsidRPr="00466D7A" w14:paraId="6FCFB56F" w14:textId="77777777" w:rsidTr="00C60ABD">
        <w:tc>
          <w:tcPr>
            <w:tcW w:w="2405" w:type="dxa"/>
            <w:vAlign w:val="center"/>
          </w:tcPr>
          <w:p w14:paraId="53A7C677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CTĐT được phổ biến công khai cho người học và các bên liên quan</w:t>
            </w:r>
          </w:p>
        </w:tc>
        <w:tc>
          <w:tcPr>
            <w:tcW w:w="1726" w:type="dxa"/>
            <w:vAlign w:val="center"/>
          </w:tcPr>
          <w:p w14:paraId="6675B71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CFD0056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102B21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F76134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1AFCF88" w14:textId="77777777" w:rsidTr="00C60ABD">
        <w:tc>
          <w:tcPr>
            <w:tcW w:w="2405" w:type="dxa"/>
            <w:vAlign w:val="center"/>
          </w:tcPr>
          <w:p w14:paraId="0E70475B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Mô tả CTĐT cung cấp thông tin rõ ràng giúp người học hiểu về chương trình</w:t>
            </w:r>
          </w:p>
        </w:tc>
        <w:tc>
          <w:tcPr>
            <w:tcW w:w="1726" w:type="dxa"/>
            <w:vAlign w:val="center"/>
          </w:tcPr>
          <w:p w14:paraId="046E346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2DDB5DB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E9642E3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590DE5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687B494" w14:textId="77777777" w:rsidTr="00C60ABD">
        <w:tc>
          <w:tcPr>
            <w:tcW w:w="2405" w:type="dxa"/>
            <w:vAlign w:val="center"/>
          </w:tcPr>
          <w:p w14:paraId="30B97943" w14:textId="77777777" w:rsidR="00A76EFC" w:rsidRPr="00466D7A" w:rsidRDefault="00A76EFC" w:rsidP="00C60ABD">
            <w:pPr>
              <w:jc w:val="both"/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CTĐT giúp nhà tuyển dụng hiểu về năng lực và kỹ năng khác cho người học sau khi tốt nghiệp</w:t>
            </w:r>
          </w:p>
        </w:tc>
        <w:tc>
          <w:tcPr>
            <w:tcW w:w="1726" w:type="dxa"/>
            <w:vAlign w:val="center"/>
          </w:tcPr>
          <w:p w14:paraId="566DC58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C406D44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EACA8A3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0CE5460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3F27531A" w14:textId="16DC217D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lastRenderedPageBreak/>
        <w:t>2. Chuẩn đầu ra (CĐR) của chương trình đào tạo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</w:t>
      </w:r>
      <w:r w:rsidR="0014126B" w:rsidRPr="00466D7A">
        <w:rPr>
          <w:rFonts w:ascii="Times New Roman" w:hAnsi="Times New Roman" w:cs="Times New Roman"/>
          <w:color w:val="auto"/>
        </w:rPr>
        <w:t xml:space="preserve">ngành </w:t>
      </w:r>
      <w:r w:rsidR="007B3274">
        <w:rPr>
          <w:rFonts w:ascii="Times New Roman" w:hAnsi="Times New Roman" w:cs="Times New Roman"/>
          <w:color w:val="auto"/>
        </w:rPr>
        <w:t>Quản lý kinh tế</w:t>
      </w:r>
    </w:p>
    <w:p w14:paraId="62ABF545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Ông/bà vui lòng đánh dấu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8951" w:type="dxa"/>
        <w:jc w:val="right"/>
        <w:tblLook w:val="04A0" w:firstRow="1" w:lastRow="0" w:firstColumn="1" w:lastColumn="0" w:noHBand="0" w:noVBand="1"/>
      </w:tblPr>
      <w:tblGrid>
        <w:gridCol w:w="1726"/>
        <w:gridCol w:w="1955"/>
        <w:gridCol w:w="1726"/>
        <w:gridCol w:w="1818"/>
        <w:gridCol w:w="1726"/>
      </w:tblGrid>
      <w:tr w:rsidR="00466D7A" w:rsidRPr="00466D7A" w14:paraId="75274477" w14:textId="77777777" w:rsidTr="008B40C1">
        <w:trPr>
          <w:jc w:val="right"/>
        </w:trPr>
        <w:tc>
          <w:tcPr>
            <w:tcW w:w="1726" w:type="dxa"/>
            <w:vAlign w:val="center"/>
          </w:tcPr>
          <w:p w14:paraId="79ED3653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Nội dung khảo sát</w:t>
            </w:r>
          </w:p>
        </w:tc>
        <w:tc>
          <w:tcPr>
            <w:tcW w:w="1955" w:type="dxa"/>
            <w:vAlign w:val="center"/>
          </w:tcPr>
          <w:p w14:paraId="1C49FB53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Hoàn toàn đồng ý</w:t>
            </w:r>
          </w:p>
        </w:tc>
        <w:tc>
          <w:tcPr>
            <w:tcW w:w="1726" w:type="dxa"/>
            <w:vAlign w:val="center"/>
          </w:tcPr>
          <w:p w14:paraId="5D3B6BA7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</w:t>
            </w:r>
          </w:p>
        </w:tc>
        <w:tc>
          <w:tcPr>
            <w:tcW w:w="1818" w:type="dxa"/>
            <w:vAlign w:val="center"/>
          </w:tcPr>
          <w:p w14:paraId="4B9DD0F7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Đồng ý một phần</w:t>
            </w:r>
          </w:p>
        </w:tc>
        <w:tc>
          <w:tcPr>
            <w:tcW w:w="1726" w:type="dxa"/>
            <w:vAlign w:val="center"/>
          </w:tcPr>
          <w:p w14:paraId="006671C5" w14:textId="77777777" w:rsidR="00176239" w:rsidRPr="00466D7A" w:rsidRDefault="004A1BF1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Không đồng ý</w:t>
            </w:r>
          </w:p>
        </w:tc>
      </w:tr>
      <w:tr w:rsidR="00466D7A" w:rsidRPr="00466D7A" w14:paraId="1723BA93" w14:textId="77777777" w:rsidTr="008B40C1">
        <w:trPr>
          <w:jc w:val="right"/>
        </w:trPr>
        <w:tc>
          <w:tcPr>
            <w:tcW w:w="1726" w:type="dxa"/>
            <w:vAlign w:val="center"/>
          </w:tcPr>
          <w:p w14:paraId="7E7A8862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CĐR phản ánh triết lí giáo dục của Nhà trường</w:t>
            </w:r>
          </w:p>
        </w:tc>
        <w:tc>
          <w:tcPr>
            <w:tcW w:w="1955" w:type="dxa"/>
            <w:vAlign w:val="center"/>
          </w:tcPr>
          <w:p w14:paraId="3DCF094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AA364A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959F4B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B0D452E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883B1C5" w14:textId="77777777" w:rsidTr="008B40C1">
        <w:trPr>
          <w:jc w:val="right"/>
        </w:trPr>
        <w:tc>
          <w:tcPr>
            <w:tcW w:w="1726" w:type="dxa"/>
            <w:vAlign w:val="center"/>
          </w:tcPr>
          <w:p w14:paraId="50B94A1B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phản ánh tầm nhìn và sứ mạng của Nhà trường </w:t>
            </w:r>
          </w:p>
        </w:tc>
        <w:tc>
          <w:tcPr>
            <w:tcW w:w="1955" w:type="dxa"/>
            <w:vAlign w:val="center"/>
          </w:tcPr>
          <w:p w14:paraId="6F5CCA3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5C5B894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1D46EC7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4EB78BD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4987215" w14:textId="77777777" w:rsidTr="008B40C1">
        <w:trPr>
          <w:jc w:val="right"/>
        </w:trPr>
        <w:tc>
          <w:tcPr>
            <w:tcW w:w="1726" w:type="dxa"/>
            <w:vAlign w:val="center"/>
          </w:tcPr>
          <w:p w14:paraId="0F479482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phản ánh đầy đủ chuẩn đầu ra chung và CĐR chuyên ngành </w:t>
            </w:r>
          </w:p>
        </w:tc>
        <w:tc>
          <w:tcPr>
            <w:tcW w:w="1955" w:type="dxa"/>
            <w:vAlign w:val="center"/>
          </w:tcPr>
          <w:p w14:paraId="4818ECB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7F3DBF6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EE4E8F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EC988F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6C52308" w14:textId="77777777" w:rsidTr="008B40C1">
        <w:trPr>
          <w:jc w:val="right"/>
        </w:trPr>
        <w:tc>
          <w:tcPr>
            <w:tcW w:w="1726" w:type="dxa"/>
            <w:vAlign w:val="center"/>
          </w:tcPr>
          <w:p w14:paraId="675D36E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CĐR rõ ràng, đo lường được</w:t>
            </w:r>
          </w:p>
        </w:tc>
        <w:tc>
          <w:tcPr>
            <w:tcW w:w="1955" w:type="dxa"/>
            <w:vAlign w:val="center"/>
          </w:tcPr>
          <w:p w14:paraId="7E0FA98F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39E8BFE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3116923A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9F49356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22B1C23" w14:textId="77777777" w:rsidTr="008B40C1">
        <w:trPr>
          <w:jc w:val="right"/>
        </w:trPr>
        <w:tc>
          <w:tcPr>
            <w:tcW w:w="1726" w:type="dxa"/>
            <w:vAlign w:val="center"/>
          </w:tcPr>
          <w:p w14:paraId="13DDCD1D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 xml:space="preserve">CĐR phản ánh rõ ràng yêu cầu của các bên liên quan </w:t>
            </w:r>
          </w:p>
        </w:tc>
        <w:tc>
          <w:tcPr>
            <w:tcW w:w="1955" w:type="dxa"/>
            <w:vAlign w:val="center"/>
          </w:tcPr>
          <w:p w14:paraId="3F1297E5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4759F52C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611F6FAD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0E0C1FC2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9557DDC" w14:textId="77777777" w:rsidTr="008B40C1">
        <w:trPr>
          <w:jc w:val="right"/>
        </w:trPr>
        <w:tc>
          <w:tcPr>
            <w:tcW w:w="1726" w:type="dxa"/>
            <w:vAlign w:val="center"/>
          </w:tcPr>
          <w:p w14:paraId="4AE3293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CĐR được lồng ghép đầy đủ trong các học phần của chương trình</w:t>
            </w:r>
          </w:p>
        </w:tc>
        <w:tc>
          <w:tcPr>
            <w:tcW w:w="1955" w:type="dxa"/>
            <w:vAlign w:val="center"/>
          </w:tcPr>
          <w:p w14:paraId="07B09C7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1D6F5348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52DAA0A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8525361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6B91653" w14:textId="77777777" w:rsidTr="008B40C1">
        <w:trPr>
          <w:jc w:val="right"/>
        </w:trPr>
        <w:tc>
          <w:tcPr>
            <w:tcW w:w="1726" w:type="dxa"/>
            <w:vAlign w:val="center"/>
          </w:tcPr>
          <w:p w14:paraId="5FCA6804" w14:textId="77777777" w:rsidR="00A76EFC" w:rsidRPr="00466D7A" w:rsidRDefault="00A76EFC" w:rsidP="00A76EFC">
            <w:pPr>
              <w:rPr>
                <w:rFonts w:ascii="Times New Roman" w:hAnsi="Times New Roman" w:cs="Times New Roman"/>
              </w:rPr>
            </w:pPr>
            <w:r w:rsidRPr="00466D7A">
              <w:rPr>
                <w:rFonts w:ascii="Times New Roman" w:hAnsi="Times New Roman" w:cs="Times New Roman"/>
              </w:rPr>
              <w:t>Giảng viên/nhà khoa học/cựu học viên/NTD có được tham gia đóng góp xây dựng CĐR</w:t>
            </w:r>
          </w:p>
        </w:tc>
        <w:tc>
          <w:tcPr>
            <w:tcW w:w="1955" w:type="dxa"/>
            <w:vAlign w:val="center"/>
          </w:tcPr>
          <w:p w14:paraId="73054E79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2DA05CD0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8" w:type="dxa"/>
            <w:vAlign w:val="center"/>
          </w:tcPr>
          <w:p w14:paraId="7C155DEB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6" w:type="dxa"/>
            <w:vAlign w:val="center"/>
          </w:tcPr>
          <w:p w14:paraId="5AC0EFB7" w14:textId="77777777" w:rsidR="00A76EFC" w:rsidRPr="00466D7A" w:rsidRDefault="00A76EFC" w:rsidP="00A76E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759A35A2" w14:textId="0BF6FD41" w:rsidR="00672DAD" w:rsidRPr="00466D7A" w:rsidRDefault="00672DAD" w:rsidP="00672DAD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 xml:space="preserve">3. Cấu trúc và nội dung CTĐT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ngành </w:t>
      </w:r>
      <w:r w:rsidR="007B3274">
        <w:rPr>
          <w:rFonts w:ascii="Times New Roman" w:hAnsi="Times New Roman" w:cs="Times New Roman"/>
          <w:color w:val="auto"/>
        </w:rPr>
        <w:t>Quản lý kinh tế</w:t>
      </w:r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38086CA2" w14:textId="77777777" w:rsidR="00672DAD" w:rsidRPr="00466D7A" w:rsidRDefault="00672DAD" w:rsidP="00672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Ông/bà vui lòng đánh dấu (</w:t>
      </w:r>
      <w:r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>) vào ô tương ứng với mức độ đồng ý của mình đối với từng nội dung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4015"/>
        <w:gridCol w:w="1091"/>
        <w:gridCol w:w="808"/>
        <w:gridCol w:w="1067"/>
        <w:gridCol w:w="979"/>
      </w:tblGrid>
      <w:tr w:rsidR="00466D7A" w:rsidRPr="00466D7A" w14:paraId="044B2EDB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363C422B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40C331C1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1B58938E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30216B47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0D1D6195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</w:tcPr>
          <w:p w14:paraId="3B353BFD" w14:textId="77777777" w:rsidR="00943B60" w:rsidRPr="00466D7A" w:rsidRDefault="00943B60" w:rsidP="00672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hAnsi="Times New Roman" w:cs="Times New Roman"/>
              </w:rPr>
              <w:t>Không đồng ý</w:t>
            </w:r>
          </w:p>
        </w:tc>
      </w:tr>
      <w:tr w:rsidR="00466D7A" w:rsidRPr="00466D7A" w14:paraId="49957727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351482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7049A34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dung, cấu trúc CTĐT bao gồm đầy đủ các học phần chung, cơ sở ngành, chuyên ngành, LVTN</w:t>
            </w:r>
          </w:p>
        </w:tc>
        <w:tc>
          <w:tcPr>
            <w:tcW w:w="0" w:type="auto"/>
            <w:vAlign w:val="center"/>
            <w:hideMark/>
          </w:tcPr>
          <w:p w14:paraId="540AEECE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783E4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959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DEFF4F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FAFD7F0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060901B1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9293B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 CTĐT được đánh giá điểm kiểm tra đảm bảo tính chặt chẽ, hệ thống và có tính kế thừa</w:t>
            </w:r>
          </w:p>
        </w:tc>
        <w:tc>
          <w:tcPr>
            <w:tcW w:w="0" w:type="auto"/>
            <w:vAlign w:val="center"/>
            <w:hideMark/>
          </w:tcPr>
          <w:p w14:paraId="6C394744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6FE49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BA1CD2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948FA1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C1A268D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47FC153D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C79329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 CTĐT có tỷ lệ giữa lý thuyết và thực hành hợp lý theo yêu cầu cấu trúc chuẩn đầu ra CTĐT</w:t>
            </w:r>
          </w:p>
        </w:tc>
        <w:tc>
          <w:tcPr>
            <w:tcW w:w="0" w:type="auto"/>
            <w:vAlign w:val="center"/>
            <w:hideMark/>
          </w:tcPr>
          <w:p w14:paraId="7F65691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7E0925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31D6A4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904115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D36F913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245B0E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A1A620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Mỗi học phần có số lượng giờ phù hợp và gắn với việc đạt được CDR của CTĐT</w:t>
            </w:r>
          </w:p>
        </w:tc>
        <w:tc>
          <w:tcPr>
            <w:tcW w:w="0" w:type="auto"/>
            <w:vAlign w:val="center"/>
            <w:hideMark/>
          </w:tcPr>
          <w:p w14:paraId="126F09A5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1C7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E3FFF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DEB0F1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4612E9F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50FE1A8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4D8C7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học phần, số lượng tín chỉ của CTĐT là phù hợp</w:t>
            </w:r>
          </w:p>
        </w:tc>
        <w:tc>
          <w:tcPr>
            <w:tcW w:w="0" w:type="auto"/>
            <w:vAlign w:val="center"/>
            <w:hideMark/>
          </w:tcPr>
          <w:p w14:paraId="1D123A4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534E9F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FC21E0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8AC485E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760F718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F462F9A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9CF65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đào tạo của CTĐT là phù hợp</w:t>
            </w:r>
          </w:p>
        </w:tc>
        <w:tc>
          <w:tcPr>
            <w:tcW w:w="0" w:type="auto"/>
            <w:vAlign w:val="center"/>
            <w:hideMark/>
          </w:tcPr>
          <w:p w14:paraId="3AA462AB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6A10E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16BB5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A1DE18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CF47B3A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DF41668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80C609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tham gia thảo luận, phản biện để hoàn thiện chương trình đào tạo phù hợp với đặc thù từng học phần, từng giảng viên</w:t>
            </w:r>
          </w:p>
        </w:tc>
        <w:tc>
          <w:tcPr>
            <w:tcW w:w="0" w:type="auto"/>
            <w:vAlign w:val="center"/>
            <w:hideMark/>
          </w:tcPr>
          <w:p w14:paraId="4DE214F0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4A08B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3E146D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CA2647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AFB362A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A2825AE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13A543D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hiểu rõ và có thể triển khai được các học phần theo hình thức trực tiếp hoặc gián tiếp</w:t>
            </w:r>
          </w:p>
        </w:tc>
        <w:tc>
          <w:tcPr>
            <w:tcW w:w="0" w:type="auto"/>
            <w:vAlign w:val="center"/>
            <w:hideMark/>
          </w:tcPr>
          <w:p w14:paraId="05BE5B57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C2CE67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52F4B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8A41D0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DDB9A60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7259DD2B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86BABF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hiểu được cấu trúc CTĐT để xác định học phần, tiến trình đào tạo phù hợp, bố trí hợp lý các học phần cho người học</w:t>
            </w:r>
          </w:p>
        </w:tc>
        <w:tc>
          <w:tcPr>
            <w:tcW w:w="0" w:type="auto"/>
            <w:vAlign w:val="center"/>
            <w:hideMark/>
          </w:tcPr>
          <w:p w14:paraId="57B7229A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B75978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F01D2C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99BECE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A07D7A2" w14:textId="77777777" w:rsidTr="004E2EFE">
        <w:trPr>
          <w:jc w:val="center"/>
        </w:trPr>
        <w:tc>
          <w:tcPr>
            <w:tcW w:w="0" w:type="auto"/>
            <w:vAlign w:val="center"/>
            <w:hideMark/>
          </w:tcPr>
          <w:p w14:paraId="1CBE53E2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A4B415" w14:textId="77777777" w:rsidR="00943B60" w:rsidRPr="00466D7A" w:rsidRDefault="00943B60" w:rsidP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Đề cương học phần được cung cấp đầy đủ thông tin, giúp người học hiểu được cách học phần góp phần thực hiện CDR của CTĐT</w:t>
            </w:r>
          </w:p>
        </w:tc>
        <w:tc>
          <w:tcPr>
            <w:tcW w:w="0" w:type="auto"/>
            <w:vAlign w:val="center"/>
            <w:hideMark/>
          </w:tcPr>
          <w:p w14:paraId="659D5F32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59EBA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1AA5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7E01163" w14:textId="77777777" w:rsidR="00943B60" w:rsidRPr="00466D7A" w:rsidRDefault="00943B60" w:rsidP="00943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79E8456E" w14:textId="78F6CF78" w:rsidR="00672DAD" w:rsidRPr="00466D7A" w:rsidRDefault="004A1BF1" w:rsidP="00672DAD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4. Phương pháp giảng dạy và kiểm tra đánh giá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>trong chương trình đào tạ</w:t>
      </w:r>
      <w:r w:rsidR="007B3274">
        <w:rPr>
          <w:rFonts w:ascii="Times New Roman" w:hAnsi="Times New Roman" w:cs="Times New Roman"/>
          <w:color w:val="auto"/>
        </w:rPr>
        <w:t xml:space="preserve">o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ngành </w:t>
      </w:r>
      <w:r w:rsidR="007B3274">
        <w:rPr>
          <w:rFonts w:ascii="Times New Roman" w:hAnsi="Times New Roman" w:cs="Times New Roman"/>
          <w:color w:val="auto"/>
        </w:rPr>
        <w:t>Quản lý kinh tế</w:t>
      </w:r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  <w:r w:rsidR="00672DAD" w:rsidRPr="00466D7A">
        <w:rPr>
          <w:color w:val="auto"/>
        </w:rPr>
        <w:br/>
      </w:r>
      <w:r w:rsidR="00EA4E85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Ông/bà</w:t>
      </w:r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vui lòng đánh dấu (</w:t>
      </w:r>
      <w:r w:rsidR="00672DAD" w:rsidRPr="00466D7A">
        <w:rPr>
          <w:rFonts w:ascii="Segoe UI Symbol" w:eastAsia="Times New Roman" w:hAnsi="Segoe UI Symbol" w:cs="Segoe UI Symbol"/>
          <w:b w:val="0"/>
          <w:bCs w:val="0"/>
          <w:color w:val="auto"/>
          <w:sz w:val="24"/>
          <w:szCs w:val="24"/>
        </w:rPr>
        <w:t>✓</w:t>
      </w:r>
      <w:r w:rsidR="00672DAD" w:rsidRPr="00466D7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) vào ô tương ứng với mức độ đồng ý đối với các phát biểu sau:</w:t>
      </w:r>
    </w:p>
    <w:tbl>
      <w:tblPr>
        <w:tblStyle w:val="TableGrid"/>
        <w:tblW w:w="8644" w:type="dxa"/>
        <w:jc w:val="center"/>
        <w:tblLook w:val="04A0" w:firstRow="1" w:lastRow="0" w:firstColumn="1" w:lastColumn="0" w:noHBand="0" w:noVBand="1"/>
      </w:tblPr>
      <w:tblGrid>
        <w:gridCol w:w="708"/>
        <w:gridCol w:w="3869"/>
        <w:gridCol w:w="1135"/>
        <w:gridCol w:w="853"/>
        <w:gridCol w:w="1111"/>
        <w:gridCol w:w="948"/>
        <w:gridCol w:w="20"/>
      </w:tblGrid>
      <w:tr w:rsidR="00466D7A" w:rsidRPr="00466D7A" w14:paraId="5A772255" w14:textId="77777777" w:rsidTr="00943B60">
        <w:trPr>
          <w:jc w:val="center"/>
        </w:trPr>
        <w:tc>
          <w:tcPr>
            <w:tcW w:w="0" w:type="auto"/>
            <w:vAlign w:val="center"/>
            <w:hideMark/>
          </w:tcPr>
          <w:p w14:paraId="5EBC7629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F0DDDA1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51FC686B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5B3E9F52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0C72ED73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Đồng ý một phần</w:t>
            </w:r>
          </w:p>
        </w:tc>
        <w:tc>
          <w:tcPr>
            <w:tcW w:w="236" w:type="dxa"/>
            <w:gridSpan w:val="2"/>
            <w:vAlign w:val="center"/>
          </w:tcPr>
          <w:p w14:paraId="300C1465" w14:textId="77777777" w:rsidR="00943B60" w:rsidRPr="00466D7A" w:rsidRDefault="00943B6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Không đồng ý </w:t>
            </w:r>
          </w:p>
        </w:tc>
      </w:tr>
      <w:tr w:rsidR="00466D7A" w:rsidRPr="00466D7A" w14:paraId="74F5388C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76D0733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B9EDB8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yêu cầu sử dụng đa dạng các phương pháp giảng dạy và thể hiện rõ vai trò trong việc tổ chức hoạt động học tập theo CDR</w:t>
            </w:r>
          </w:p>
        </w:tc>
        <w:tc>
          <w:tcPr>
            <w:tcW w:w="0" w:type="auto"/>
            <w:vAlign w:val="center"/>
            <w:hideMark/>
          </w:tcPr>
          <w:p w14:paraId="23E17C8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73AC0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9B3F9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AE45749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466D7A" w:rsidRPr="00466D7A" w14:paraId="22E89D3D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E87596D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97EB37E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pháp giảng dạy được áp dụng phù hợp với việc đạt được CDR của học phần và CTĐT</w:t>
            </w:r>
          </w:p>
        </w:tc>
        <w:tc>
          <w:tcPr>
            <w:tcW w:w="0" w:type="auto"/>
            <w:vAlign w:val="center"/>
            <w:hideMark/>
          </w:tcPr>
          <w:p w14:paraId="7CB8BD3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3FDC04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E87B2A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73C9E1CE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3BCE593F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50E4FB4F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89F0D8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Giảng viên được chủ động lựa chọn PPGD và áp dụng PPGD phù hợp với đặc thù học phần</w:t>
            </w:r>
          </w:p>
        </w:tc>
        <w:tc>
          <w:tcPr>
            <w:tcW w:w="0" w:type="auto"/>
            <w:vAlign w:val="center"/>
            <w:hideMark/>
          </w:tcPr>
          <w:p w14:paraId="75E984ED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9D7F0C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1FA815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047FF45D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2EF8F818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64287F8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673D3C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dạy và học thúc đẩy khả năng học tập suốt đời của người học</w:t>
            </w:r>
          </w:p>
        </w:tc>
        <w:tc>
          <w:tcPr>
            <w:tcW w:w="0" w:type="auto"/>
            <w:vAlign w:val="center"/>
            <w:hideMark/>
          </w:tcPr>
          <w:p w14:paraId="20A528A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539E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5B2556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BB44CF3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20626327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20528730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190772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Hoạt động dạy và học tích cực, có sự gắn kết với nội dung môn học</w:t>
            </w:r>
          </w:p>
        </w:tc>
        <w:tc>
          <w:tcPr>
            <w:tcW w:w="0" w:type="auto"/>
            <w:vAlign w:val="center"/>
            <w:hideMark/>
          </w:tcPr>
          <w:p w14:paraId="703F4D12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C8F45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911AE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29C25C79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466D7A" w:rsidRPr="00466D7A" w14:paraId="4ADF9B47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98296CC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E002D4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pháp kiểm tra, đánh giá người học là phù hợp để đánh giá theo chuẩn đầu ra của CTĐT</w:t>
            </w:r>
          </w:p>
        </w:tc>
        <w:tc>
          <w:tcPr>
            <w:tcW w:w="0" w:type="auto"/>
            <w:vAlign w:val="center"/>
            <w:hideMark/>
          </w:tcPr>
          <w:p w14:paraId="29D9361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FCD73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DA128E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7B06B1CA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  <w:tr w:rsidR="00943B60" w:rsidRPr="00466D7A" w14:paraId="5C4097E2" w14:textId="77777777" w:rsidTr="00943B60">
        <w:trPr>
          <w:gridAfter w:val="1"/>
          <w:wAfter w:w="14" w:type="dxa"/>
          <w:jc w:val="center"/>
        </w:trPr>
        <w:tc>
          <w:tcPr>
            <w:tcW w:w="0" w:type="auto"/>
            <w:vAlign w:val="center"/>
            <w:hideMark/>
          </w:tcPr>
          <w:p w14:paraId="7F54C73C" w14:textId="77777777" w:rsidR="00943B60" w:rsidRPr="00466D7A" w:rsidRDefault="00943B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26C3DD5" w14:textId="77777777" w:rsidR="00943B60" w:rsidRPr="00466D7A" w:rsidRDefault="00943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phổ biến chiến lược dạy và học của CTĐT</w:t>
            </w:r>
          </w:p>
        </w:tc>
        <w:tc>
          <w:tcPr>
            <w:tcW w:w="0" w:type="auto"/>
            <w:vAlign w:val="center"/>
            <w:hideMark/>
          </w:tcPr>
          <w:p w14:paraId="3D8D0A17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C8FBFB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77AE0A" w14:textId="77777777" w:rsidR="00943B60" w:rsidRPr="00466D7A" w:rsidRDefault="00943B60" w:rsidP="008B40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7A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0" w:type="auto"/>
            <w:vAlign w:val="center"/>
          </w:tcPr>
          <w:p w14:paraId="555C9803" w14:textId="77777777" w:rsidR="00943B60" w:rsidRPr="00466D7A" w:rsidRDefault="00943B60" w:rsidP="008B40C1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350FAF6A" w14:textId="77777777" w:rsidR="00672DAD" w:rsidRPr="00466D7A" w:rsidRDefault="00672DAD" w:rsidP="00672DAD"/>
    <w:p w14:paraId="35C94814" w14:textId="4BA5C1E3" w:rsidR="00496D13" w:rsidRPr="00466D7A" w:rsidRDefault="004A1BF1" w:rsidP="00496D13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5. Đánh giá về kiến thức, kỹ năng và thái độ sau đào tạo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trình độ thạc sĩ ngành </w:t>
      </w:r>
      <w:r w:rsidR="007B3274">
        <w:rPr>
          <w:rFonts w:ascii="Times New Roman" w:hAnsi="Times New Roman" w:cs="Times New Roman"/>
          <w:color w:val="auto"/>
        </w:rPr>
        <w:t>Quản lý kinh tế</w:t>
      </w:r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05DF078D" w14:textId="77777777" w:rsidR="00EA4E85" w:rsidRPr="00466D7A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bCs/>
          <w:sz w:val="24"/>
          <w:szCs w:val="24"/>
        </w:rPr>
        <w:t xml:space="preserve">5.1. </w:t>
      </w:r>
      <w:r w:rsidR="00EA4E85" w:rsidRPr="00466D7A">
        <w:rPr>
          <w:rFonts w:ascii="Times New Roman" w:eastAsia="Times New Roman" w:hAnsi="Times New Roman" w:cs="Times New Roman"/>
          <w:bCs/>
          <w:sz w:val="24"/>
          <w:szCs w:val="24"/>
        </w:rPr>
        <w:t>Ông/bà</w:t>
      </w:r>
      <w:r w:rsidR="00EA4E85" w:rsidRPr="00466D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>vui lòng cho biết mức độ đồng ý đối với các phát biểu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749"/>
        <w:gridCol w:w="1146"/>
        <w:gridCol w:w="816"/>
        <w:gridCol w:w="1120"/>
        <w:gridCol w:w="1129"/>
      </w:tblGrid>
      <w:tr w:rsidR="00466D7A" w:rsidRPr="00466D7A" w14:paraId="3335BB74" w14:textId="77777777" w:rsidTr="008B40C1">
        <w:tc>
          <w:tcPr>
            <w:tcW w:w="0" w:type="auto"/>
            <w:vAlign w:val="center"/>
            <w:hideMark/>
          </w:tcPr>
          <w:p w14:paraId="58316F5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7B89ECA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75494A90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17BE6CA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7F5A08C4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  <w:vAlign w:val="center"/>
            <w:hideMark/>
          </w:tcPr>
          <w:p w14:paraId="3C0F54D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đồng ý</w:t>
            </w:r>
          </w:p>
        </w:tc>
      </w:tr>
      <w:tr w:rsidR="00466D7A" w:rsidRPr="00466D7A" w14:paraId="2222747D" w14:textId="77777777" w:rsidTr="008B40C1">
        <w:tc>
          <w:tcPr>
            <w:tcW w:w="0" w:type="auto"/>
            <w:vAlign w:val="center"/>
            <w:hideMark/>
          </w:tcPr>
          <w:p w14:paraId="2F652FB4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E3C8B5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CTĐT trình độ thạc sĩ của trường có mục tiêu và chuẩn đầu ra rõ ràng</w:t>
            </w:r>
          </w:p>
        </w:tc>
        <w:tc>
          <w:tcPr>
            <w:tcW w:w="0" w:type="auto"/>
            <w:vAlign w:val="center"/>
            <w:hideMark/>
          </w:tcPr>
          <w:p w14:paraId="5897AA0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63E74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AC62D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598A7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1136B61" w14:textId="77777777" w:rsidTr="008B40C1">
        <w:tc>
          <w:tcPr>
            <w:tcW w:w="0" w:type="auto"/>
            <w:vAlign w:val="center"/>
            <w:hideMark/>
          </w:tcPr>
          <w:p w14:paraId="1EDBB72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0E218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CTĐT trình độ thạc sĩ của trường có phương pháp kiểm tra - đánh giá hợp lý</w:t>
            </w:r>
          </w:p>
        </w:tc>
        <w:tc>
          <w:tcPr>
            <w:tcW w:w="0" w:type="auto"/>
            <w:vAlign w:val="center"/>
            <w:hideMark/>
          </w:tcPr>
          <w:p w14:paraId="2F29AB3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99143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AA9D7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688DC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3204F04" w14:textId="77777777" w:rsidTr="008B40C1">
        <w:tc>
          <w:tcPr>
            <w:tcW w:w="0" w:type="auto"/>
            <w:vAlign w:val="center"/>
            <w:hideMark/>
          </w:tcPr>
          <w:p w14:paraId="610B0D5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0B25F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dung, cấu trúc CTĐT phù hợp với chiến lược đào tạo của Nhà trường</w:t>
            </w:r>
          </w:p>
        </w:tc>
        <w:tc>
          <w:tcPr>
            <w:tcW w:w="0" w:type="auto"/>
            <w:vAlign w:val="center"/>
            <w:hideMark/>
          </w:tcPr>
          <w:p w14:paraId="46BD0B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C637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0602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55EAD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68626E3" w14:textId="77777777" w:rsidTr="008B40C1">
        <w:tc>
          <w:tcPr>
            <w:tcW w:w="0" w:type="auto"/>
            <w:vAlign w:val="center"/>
            <w:hideMark/>
          </w:tcPr>
          <w:p w14:paraId="39843CC5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1C363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 học phần, số lượng tín chỉ của CTĐT là phù hợp</w:t>
            </w:r>
          </w:p>
        </w:tc>
        <w:tc>
          <w:tcPr>
            <w:tcW w:w="0" w:type="auto"/>
            <w:vAlign w:val="center"/>
            <w:hideMark/>
          </w:tcPr>
          <w:p w14:paraId="5257F3D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31F9C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4871D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43BBB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D5C7297" w14:textId="77777777" w:rsidTr="008B40C1">
        <w:tc>
          <w:tcPr>
            <w:tcW w:w="0" w:type="auto"/>
            <w:vAlign w:val="center"/>
            <w:hideMark/>
          </w:tcPr>
          <w:p w14:paraId="738EBB8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BC83C1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đào tạo của chương trình là phù hợp</w:t>
            </w:r>
          </w:p>
        </w:tc>
        <w:tc>
          <w:tcPr>
            <w:tcW w:w="0" w:type="auto"/>
            <w:vAlign w:val="center"/>
            <w:hideMark/>
          </w:tcPr>
          <w:p w14:paraId="6C1763F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64022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B38E2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621F6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F99EE3F" w14:textId="77777777" w:rsidTr="008B40C1">
        <w:tc>
          <w:tcPr>
            <w:tcW w:w="0" w:type="auto"/>
            <w:vAlign w:val="center"/>
            <w:hideMark/>
          </w:tcPr>
          <w:p w14:paraId="4EA4C42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06CA7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thực hiện luận văn thạc sĩ hợp lý và hiệu quả</w:t>
            </w:r>
          </w:p>
        </w:tc>
        <w:tc>
          <w:tcPr>
            <w:tcW w:w="0" w:type="auto"/>
            <w:vAlign w:val="center"/>
            <w:hideMark/>
          </w:tcPr>
          <w:p w14:paraId="799202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66CB1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89840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9AB83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54C581F" w14:textId="77777777" w:rsidTr="008B40C1">
        <w:tc>
          <w:tcPr>
            <w:tcW w:w="0" w:type="auto"/>
            <w:vAlign w:val="center"/>
            <w:hideMark/>
          </w:tcPr>
          <w:p w14:paraId="3F55BFA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A7330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Kiến thức, kỹ năng học được trong các học phần giúp ích cho công việc và phát triển nghề nghiệp</w:t>
            </w:r>
          </w:p>
        </w:tc>
        <w:tc>
          <w:tcPr>
            <w:tcW w:w="0" w:type="auto"/>
            <w:vAlign w:val="center"/>
            <w:hideMark/>
          </w:tcPr>
          <w:p w14:paraId="445E667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8CEC6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55B56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1C509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5F137A8" w14:textId="77777777" w:rsidTr="008B40C1">
        <w:tc>
          <w:tcPr>
            <w:tcW w:w="0" w:type="auto"/>
            <w:vAlign w:val="center"/>
            <w:hideMark/>
          </w:tcPr>
          <w:p w14:paraId="7CDD57A1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277A86F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 lực ngoại ngữ được trang bị tại trường đáp ứng yêu cầu học tập, tốt nghiệp và việc làm</w:t>
            </w:r>
          </w:p>
        </w:tc>
        <w:tc>
          <w:tcPr>
            <w:tcW w:w="0" w:type="auto"/>
            <w:vAlign w:val="center"/>
            <w:hideMark/>
          </w:tcPr>
          <w:p w14:paraId="5385885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CD09B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F97DB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592BC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404F4EF" w14:textId="77777777" w:rsidTr="008B40C1">
        <w:tc>
          <w:tcPr>
            <w:tcW w:w="0" w:type="auto"/>
            <w:vAlign w:val="center"/>
            <w:hideMark/>
          </w:tcPr>
          <w:p w14:paraId="11F0CAA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5D9B18FF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 kỹ năng mềm được đào tạo tại trường đáp ứng nhu cầu công việc hiện tại</w:t>
            </w:r>
          </w:p>
        </w:tc>
        <w:tc>
          <w:tcPr>
            <w:tcW w:w="0" w:type="auto"/>
            <w:vAlign w:val="center"/>
            <w:hideMark/>
          </w:tcPr>
          <w:p w14:paraId="221ACE8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72978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2B87C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05D68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7858196" w14:textId="77777777" w:rsidTr="008B40C1">
        <w:tc>
          <w:tcPr>
            <w:tcW w:w="0" w:type="auto"/>
            <w:vAlign w:val="center"/>
            <w:hideMark/>
          </w:tcPr>
          <w:p w14:paraId="1D35254E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E4E8D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Anh/chị hài lòng với CTĐT trình độ thạc sĩ của Nhà trường</w:t>
            </w:r>
          </w:p>
        </w:tc>
        <w:tc>
          <w:tcPr>
            <w:tcW w:w="0" w:type="auto"/>
            <w:vAlign w:val="center"/>
            <w:hideMark/>
          </w:tcPr>
          <w:p w14:paraId="5AC47EB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3DA4F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EF89C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865C0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998F725" w14:textId="77777777" w:rsidTr="008B40C1">
        <w:tc>
          <w:tcPr>
            <w:tcW w:w="0" w:type="auto"/>
            <w:vAlign w:val="center"/>
            <w:hideMark/>
          </w:tcPr>
          <w:p w14:paraId="67C939CC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BB2CF0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CTĐT trình độ thạc sĩ của Nhà trường có sự tương thích với các chương trình đào tạo trong và ngoài nước</w:t>
            </w:r>
          </w:p>
        </w:tc>
        <w:tc>
          <w:tcPr>
            <w:tcW w:w="0" w:type="auto"/>
            <w:vAlign w:val="center"/>
            <w:hideMark/>
          </w:tcPr>
          <w:p w14:paraId="00B7C74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64012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8DD8C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C2A0A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DCF6FC8" w14:textId="77777777" w:rsidTr="008B40C1">
        <w:tc>
          <w:tcPr>
            <w:tcW w:w="0" w:type="auto"/>
            <w:vAlign w:val="center"/>
            <w:hideMark/>
          </w:tcPr>
          <w:p w14:paraId="7C4E46DD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2019960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Nhà trường có chiến lược phát triển chương trình đào tạo và đội ngũ giảng viên rõ ràng, hiệu quả</w:t>
            </w:r>
          </w:p>
        </w:tc>
        <w:tc>
          <w:tcPr>
            <w:tcW w:w="0" w:type="auto"/>
            <w:vAlign w:val="center"/>
            <w:hideMark/>
          </w:tcPr>
          <w:p w14:paraId="7265D2E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5929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89EEF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A10F2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A004E55" w14:textId="77777777" w:rsidR="00EA4E85" w:rsidRPr="00466D7A" w:rsidRDefault="00EA4E85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br/>
      </w:r>
      <w:r w:rsidR="008B40C1" w:rsidRPr="00466D7A">
        <w:rPr>
          <w:rFonts w:ascii="Times New Roman" w:eastAsia="Times New Roman" w:hAnsi="Times New Roman" w:cs="Times New Roman"/>
          <w:sz w:val="24"/>
          <w:szCs w:val="24"/>
        </w:rPr>
        <w:t>5.2. Ông/bà</w:t>
      </w:r>
      <w:r w:rsidRPr="00466D7A">
        <w:rPr>
          <w:rFonts w:ascii="Times New Roman" w:eastAsia="Times New Roman" w:hAnsi="Times New Roman" w:cs="Times New Roman"/>
          <w:sz w:val="24"/>
          <w:szCs w:val="24"/>
        </w:rPr>
        <w:t xml:space="preserve"> vui lòng đánh giá mức độ đạt được của bản thân đối với các nội dung sau khi hoàn thành chương trình đào tạo: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944"/>
        <w:gridCol w:w="576"/>
        <w:gridCol w:w="657"/>
        <w:gridCol w:w="1153"/>
        <w:gridCol w:w="630"/>
      </w:tblGrid>
      <w:tr w:rsidR="00466D7A" w:rsidRPr="00466D7A" w14:paraId="6A6494EA" w14:textId="77777777" w:rsidTr="008B40C1">
        <w:tc>
          <w:tcPr>
            <w:tcW w:w="0" w:type="auto"/>
            <w:vAlign w:val="center"/>
            <w:hideMark/>
          </w:tcPr>
          <w:p w14:paraId="18C9E45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14492F0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đánh giá</w:t>
            </w:r>
          </w:p>
        </w:tc>
        <w:tc>
          <w:tcPr>
            <w:tcW w:w="0" w:type="auto"/>
            <w:vAlign w:val="center"/>
            <w:hideMark/>
          </w:tcPr>
          <w:p w14:paraId="569CED96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0" w:type="auto"/>
            <w:vAlign w:val="center"/>
            <w:hideMark/>
          </w:tcPr>
          <w:p w14:paraId="5D53847C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0" w:type="auto"/>
            <w:vAlign w:val="center"/>
            <w:hideMark/>
          </w:tcPr>
          <w:p w14:paraId="680E5F96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Trung bình</w:t>
            </w:r>
          </w:p>
        </w:tc>
        <w:tc>
          <w:tcPr>
            <w:tcW w:w="0" w:type="auto"/>
            <w:vAlign w:val="center"/>
            <w:hideMark/>
          </w:tcPr>
          <w:p w14:paraId="0A75F5D5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Yếu</w:t>
            </w:r>
          </w:p>
        </w:tc>
      </w:tr>
      <w:tr w:rsidR="00466D7A" w:rsidRPr="00466D7A" w14:paraId="53154099" w14:textId="77777777" w:rsidTr="008B40C1">
        <w:tc>
          <w:tcPr>
            <w:tcW w:w="0" w:type="auto"/>
            <w:vAlign w:val="center"/>
            <w:hideMark/>
          </w:tcPr>
          <w:p w14:paraId="2FB1B91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175AC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Kiến thức chuyên ngành</w:t>
            </w:r>
          </w:p>
        </w:tc>
        <w:tc>
          <w:tcPr>
            <w:tcW w:w="0" w:type="auto"/>
            <w:vAlign w:val="center"/>
            <w:hideMark/>
          </w:tcPr>
          <w:p w14:paraId="2B02B54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F1199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709E6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79FE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3761032" w14:textId="77777777" w:rsidTr="008B40C1">
        <w:tc>
          <w:tcPr>
            <w:tcW w:w="0" w:type="auto"/>
            <w:vAlign w:val="center"/>
            <w:hideMark/>
          </w:tcPr>
          <w:p w14:paraId="715C06A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78CD3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sử dụng ngoại ngữ</w:t>
            </w:r>
          </w:p>
        </w:tc>
        <w:tc>
          <w:tcPr>
            <w:tcW w:w="0" w:type="auto"/>
            <w:vAlign w:val="center"/>
            <w:hideMark/>
          </w:tcPr>
          <w:p w14:paraId="1F64F9C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CE9EC1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AD480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B1F0F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51D7D01" w14:textId="77777777" w:rsidTr="008B40C1">
        <w:tc>
          <w:tcPr>
            <w:tcW w:w="0" w:type="auto"/>
            <w:vAlign w:val="center"/>
            <w:hideMark/>
          </w:tcPr>
          <w:p w14:paraId="0358075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1E386B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sử dụng công nghệ thông tin</w:t>
            </w:r>
          </w:p>
        </w:tc>
        <w:tc>
          <w:tcPr>
            <w:tcW w:w="0" w:type="auto"/>
            <w:vAlign w:val="center"/>
            <w:hideMark/>
          </w:tcPr>
          <w:p w14:paraId="19675A5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01333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1691A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DDC6B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3789DF3" w14:textId="77777777" w:rsidTr="008B40C1">
        <w:tc>
          <w:tcPr>
            <w:tcW w:w="0" w:type="auto"/>
            <w:vAlign w:val="center"/>
            <w:hideMark/>
          </w:tcPr>
          <w:p w14:paraId="275142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5E653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thực hành, sử dụng công cụ, thiết bị hiện đại</w:t>
            </w:r>
          </w:p>
        </w:tc>
        <w:tc>
          <w:tcPr>
            <w:tcW w:w="0" w:type="auto"/>
            <w:vAlign w:val="center"/>
            <w:hideMark/>
          </w:tcPr>
          <w:p w14:paraId="075D35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E90FB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0CDFE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F6ADD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5474107" w14:textId="77777777" w:rsidTr="008B40C1">
        <w:tc>
          <w:tcPr>
            <w:tcW w:w="0" w:type="auto"/>
            <w:vAlign w:val="center"/>
            <w:hideMark/>
          </w:tcPr>
          <w:p w14:paraId="555042A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18DBAE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xác định mục tiêu công việc</w:t>
            </w:r>
          </w:p>
        </w:tc>
        <w:tc>
          <w:tcPr>
            <w:tcW w:w="0" w:type="auto"/>
            <w:vAlign w:val="center"/>
            <w:hideMark/>
          </w:tcPr>
          <w:p w14:paraId="6BB056B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FC50C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B4A59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42230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407AB82" w14:textId="77777777" w:rsidTr="008B40C1">
        <w:tc>
          <w:tcPr>
            <w:tcW w:w="0" w:type="auto"/>
            <w:vAlign w:val="center"/>
            <w:hideMark/>
          </w:tcPr>
          <w:p w14:paraId="69966FD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B4CDA0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lập kế hoạch, điều phối công việc</w:t>
            </w:r>
          </w:p>
        </w:tc>
        <w:tc>
          <w:tcPr>
            <w:tcW w:w="0" w:type="auto"/>
            <w:vAlign w:val="center"/>
            <w:hideMark/>
          </w:tcPr>
          <w:p w14:paraId="5E55195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BA979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566C6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89582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DFA7C2E" w14:textId="77777777" w:rsidTr="008B40C1">
        <w:tc>
          <w:tcPr>
            <w:tcW w:w="0" w:type="auto"/>
            <w:vAlign w:val="center"/>
            <w:hideMark/>
          </w:tcPr>
          <w:p w14:paraId="554B5DD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75AC84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giải quyết vấn đề độc lập, linh hoạt trong lĩnh vực chuyên môn được đào tạo</w:t>
            </w:r>
          </w:p>
        </w:tc>
        <w:tc>
          <w:tcPr>
            <w:tcW w:w="0" w:type="auto"/>
            <w:vAlign w:val="center"/>
            <w:hideMark/>
          </w:tcPr>
          <w:p w14:paraId="00C161B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CDBBB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A70AF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5D510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5695EF27" w14:textId="77777777" w:rsidTr="008B40C1">
        <w:tc>
          <w:tcPr>
            <w:tcW w:w="0" w:type="auto"/>
            <w:vAlign w:val="center"/>
            <w:hideMark/>
          </w:tcPr>
          <w:p w14:paraId="6D7AD1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D3083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làm việc sáng tạo</w:t>
            </w:r>
          </w:p>
        </w:tc>
        <w:tc>
          <w:tcPr>
            <w:tcW w:w="0" w:type="auto"/>
            <w:vAlign w:val="center"/>
            <w:hideMark/>
          </w:tcPr>
          <w:p w14:paraId="09EF37DF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3F0C3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C4D8F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C4A26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F6DDC05" w14:textId="77777777" w:rsidTr="008B40C1">
        <w:tc>
          <w:tcPr>
            <w:tcW w:w="0" w:type="auto"/>
            <w:vAlign w:val="center"/>
            <w:hideMark/>
          </w:tcPr>
          <w:p w14:paraId="5104807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4C0174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làm việc nhóm</w:t>
            </w:r>
          </w:p>
        </w:tc>
        <w:tc>
          <w:tcPr>
            <w:tcW w:w="0" w:type="auto"/>
            <w:vAlign w:val="center"/>
            <w:hideMark/>
          </w:tcPr>
          <w:p w14:paraId="484A3A1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A4484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7561D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369E9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E5B6A66" w14:textId="77777777" w:rsidTr="008B40C1">
        <w:tc>
          <w:tcPr>
            <w:tcW w:w="0" w:type="auto"/>
            <w:vAlign w:val="center"/>
            <w:hideMark/>
          </w:tcPr>
          <w:p w14:paraId="549E804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AB5903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giao tiếp, thuyết trình, lãnh đạo</w:t>
            </w:r>
          </w:p>
        </w:tc>
        <w:tc>
          <w:tcPr>
            <w:tcW w:w="0" w:type="auto"/>
            <w:vAlign w:val="center"/>
            <w:hideMark/>
          </w:tcPr>
          <w:p w14:paraId="4B82BDA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B2894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49724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B2405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64039EBB" w14:textId="77777777" w:rsidTr="008B40C1">
        <w:tc>
          <w:tcPr>
            <w:tcW w:w="0" w:type="auto"/>
            <w:vAlign w:val="center"/>
            <w:hideMark/>
          </w:tcPr>
          <w:p w14:paraId="440DC39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1641EA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viết báo cáo</w:t>
            </w:r>
          </w:p>
        </w:tc>
        <w:tc>
          <w:tcPr>
            <w:tcW w:w="0" w:type="auto"/>
            <w:vAlign w:val="center"/>
            <w:hideMark/>
          </w:tcPr>
          <w:p w14:paraId="73EB8CB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82391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D54E3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26A7E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CBD8A2F" w14:textId="77777777" w:rsidTr="008B40C1">
        <w:tc>
          <w:tcPr>
            <w:tcW w:w="0" w:type="auto"/>
            <w:vAlign w:val="center"/>
            <w:hideMark/>
          </w:tcPr>
          <w:p w14:paraId="79ED6204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2D63DD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viết thuyết trình học thuật</w:t>
            </w:r>
          </w:p>
        </w:tc>
        <w:tc>
          <w:tcPr>
            <w:tcW w:w="0" w:type="auto"/>
            <w:vAlign w:val="center"/>
            <w:hideMark/>
          </w:tcPr>
          <w:p w14:paraId="100F7431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E944C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00835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BBCD3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381B418" w14:textId="77777777" w:rsidTr="008B40C1">
        <w:tc>
          <w:tcPr>
            <w:tcW w:w="0" w:type="auto"/>
            <w:vAlign w:val="center"/>
            <w:hideMark/>
          </w:tcPr>
          <w:p w14:paraId="7E6AEB90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6DBDFE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làm việc độc lập trong chuyên môn</w:t>
            </w:r>
          </w:p>
        </w:tc>
        <w:tc>
          <w:tcPr>
            <w:tcW w:w="0" w:type="auto"/>
            <w:vAlign w:val="center"/>
            <w:hideMark/>
          </w:tcPr>
          <w:p w14:paraId="1C28C29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BDB40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B071F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101EF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140968EB" w14:textId="77777777" w:rsidTr="008B40C1">
        <w:tc>
          <w:tcPr>
            <w:tcW w:w="0" w:type="auto"/>
            <w:vAlign w:val="center"/>
            <w:hideMark/>
          </w:tcPr>
          <w:p w14:paraId="71E6AA9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92AA98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thu thập, chọn lọc, tổng hợp, phân tích và đánh giá thông tin</w:t>
            </w:r>
          </w:p>
        </w:tc>
        <w:tc>
          <w:tcPr>
            <w:tcW w:w="0" w:type="auto"/>
            <w:vAlign w:val="center"/>
            <w:hideMark/>
          </w:tcPr>
          <w:p w14:paraId="34B6C868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331D3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F596B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A4818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480AA941" w14:textId="77777777" w:rsidR="00EA4E85" w:rsidRPr="00466D7A" w:rsidRDefault="008B40C1" w:rsidP="00EA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5.3. Ông/bà</w:t>
      </w:r>
      <w:r w:rsidR="00EA4E85" w:rsidRPr="00466D7A">
        <w:rPr>
          <w:rFonts w:ascii="Times New Roman" w:eastAsia="Times New Roman" w:hAnsi="Times New Roman" w:cs="Times New Roman"/>
          <w:sz w:val="24"/>
          <w:szCs w:val="24"/>
        </w:rPr>
        <w:t xml:space="preserve"> vui lòng đánh giá mức độ thể hiện các phẩm chất/thái độ sau trong quá trình học tập và làm việc sau khi tốt nghiệp: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810"/>
        <w:gridCol w:w="576"/>
        <w:gridCol w:w="657"/>
        <w:gridCol w:w="1287"/>
        <w:gridCol w:w="630"/>
      </w:tblGrid>
      <w:tr w:rsidR="00466D7A" w:rsidRPr="00466D7A" w14:paraId="35AB5A0D" w14:textId="77777777" w:rsidTr="008B40C1">
        <w:tc>
          <w:tcPr>
            <w:tcW w:w="0" w:type="auto"/>
            <w:vAlign w:val="center"/>
            <w:hideMark/>
          </w:tcPr>
          <w:p w14:paraId="5C0C110E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5F73C3F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đánh giá</w:t>
            </w:r>
          </w:p>
        </w:tc>
        <w:tc>
          <w:tcPr>
            <w:tcW w:w="0" w:type="auto"/>
            <w:vAlign w:val="center"/>
            <w:hideMark/>
          </w:tcPr>
          <w:p w14:paraId="08CF27E3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0" w:type="auto"/>
            <w:vAlign w:val="center"/>
            <w:hideMark/>
          </w:tcPr>
          <w:p w14:paraId="0E39F1A1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0" w:type="auto"/>
            <w:vAlign w:val="center"/>
            <w:hideMark/>
          </w:tcPr>
          <w:p w14:paraId="5FF76FE0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Trung bình</w:t>
            </w:r>
          </w:p>
        </w:tc>
        <w:tc>
          <w:tcPr>
            <w:tcW w:w="0" w:type="auto"/>
            <w:vAlign w:val="center"/>
            <w:hideMark/>
          </w:tcPr>
          <w:p w14:paraId="328BBBAB" w14:textId="77777777" w:rsidR="00EA4E85" w:rsidRPr="00466D7A" w:rsidRDefault="00EA4E85" w:rsidP="00EA4E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Yếu</w:t>
            </w:r>
          </w:p>
        </w:tc>
      </w:tr>
      <w:tr w:rsidR="00466D7A" w:rsidRPr="00466D7A" w14:paraId="2E3727D6" w14:textId="77777777" w:rsidTr="008B40C1">
        <w:tc>
          <w:tcPr>
            <w:tcW w:w="0" w:type="auto"/>
            <w:vAlign w:val="center"/>
            <w:hideMark/>
          </w:tcPr>
          <w:p w14:paraId="09AA70C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B543C7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Hăng say, nhiệt tình đối với công việc</w:t>
            </w:r>
          </w:p>
        </w:tc>
        <w:tc>
          <w:tcPr>
            <w:tcW w:w="0" w:type="auto"/>
            <w:vAlign w:val="center"/>
            <w:hideMark/>
          </w:tcPr>
          <w:p w14:paraId="46F6200E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388F1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D6C65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84C99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6385C74" w14:textId="77777777" w:rsidTr="008B40C1">
        <w:tc>
          <w:tcPr>
            <w:tcW w:w="0" w:type="auto"/>
            <w:vAlign w:val="center"/>
            <w:hideMark/>
          </w:tcPr>
          <w:p w14:paraId="14FFFF2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BEB6C48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Năng động, sáng tạo trong công việc</w:t>
            </w:r>
          </w:p>
        </w:tc>
        <w:tc>
          <w:tcPr>
            <w:tcW w:w="0" w:type="auto"/>
            <w:vAlign w:val="center"/>
            <w:hideMark/>
          </w:tcPr>
          <w:p w14:paraId="51A5D115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53050B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F55ED9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447B3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467E8CE" w14:textId="77777777" w:rsidTr="008B40C1">
        <w:tc>
          <w:tcPr>
            <w:tcW w:w="0" w:type="auto"/>
            <w:vAlign w:val="center"/>
            <w:hideMark/>
          </w:tcPr>
          <w:p w14:paraId="7B3F95B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5EB969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 tinh thần học hỏi, khắc phục mọi khó khăn để vươn lên</w:t>
            </w:r>
          </w:p>
        </w:tc>
        <w:tc>
          <w:tcPr>
            <w:tcW w:w="0" w:type="auto"/>
            <w:vAlign w:val="center"/>
            <w:hideMark/>
          </w:tcPr>
          <w:p w14:paraId="39FBD2C7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D1E9C6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01FD5C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61A79D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2A47AC95" w14:textId="77777777" w:rsidTr="008B40C1">
        <w:tc>
          <w:tcPr>
            <w:tcW w:w="0" w:type="auto"/>
            <w:vAlign w:val="center"/>
            <w:hideMark/>
          </w:tcPr>
          <w:p w14:paraId="515B1E92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B0AB12" w14:textId="77777777" w:rsidR="00EA4E85" w:rsidRPr="00466D7A" w:rsidRDefault="00EA4E85" w:rsidP="00EA4E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Có ý thức tổ chức kỷ luật, đạo đức nghề nghiệp</w:t>
            </w:r>
          </w:p>
        </w:tc>
        <w:tc>
          <w:tcPr>
            <w:tcW w:w="0" w:type="auto"/>
            <w:vAlign w:val="center"/>
            <w:hideMark/>
          </w:tcPr>
          <w:p w14:paraId="279F97D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903BAA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4DC39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549793" w14:textId="77777777" w:rsidR="00EA4E85" w:rsidRPr="00466D7A" w:rsidRDefault="00EA4E85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AB4A33A" w14:textId="5D315EC7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6. Đánh giá cơ sở vật chất, hỗ trợ học tập</w:t>
      </w:r>
      <w:r w:rsidR="0014126B" w:rsidRPr="00466D7A">
        <w:rPr>
          <w:rFonts w:ascii="Times New Roman" w:hAnsi="Times New Roman" w:cs="Times New Roman"/>
          <w:color w:val="auto"/>
        </w:rPr>
        <w:t xml:space="preserve"> </w:t>
      </w:r>
      <w:r w:rsidR="00496D13" w:rsidRPr="00466D7A">
        <w:rPr>
          <w:rFonts w:ascii="Times New Roman" w:hAnsi="Times New Roman" w:cs="Times New Roman"/>
          <w:color w:val="auto"/>
        </w:rPr>
        <w:t xml:space="preserve">chương trình đào tạo trình độ thạc sĩ ngành </w:t>
      </w:r>
      <w:r w:rsidR="007B3274">
        <w:rPr>
          <w:rFonts w:ascii="Times New Roman" w:hAnsi="Times New Roman" w:cs="Times New Roman"/>
          <w:color w:val="auto"/>
        </w:rPr>
        <w:t>Quản lý kinh tế</w:t>
      </w:r>
      <w:r w:rsidR="00466D7A">
        <w:rPr>
          <w:rFonts w:ascii="Times New Roman" w:hAnsi="Times New Roman" w:cs="Times New Roman"/>
          <w:color w:val="auto"/>
        </w:rPr>
        <w:t xml:space="preserve"> </w:t>
      </w:r>
      <w:r w:rsidR="00466D7A" w:rsidRPr="00466D7A">
        <w:rPr>
          <w:rFonts w:ascii="Times New Roman" w:hAnsi="Times New Roman" w:cs="Times New Roman"/>
          <w:color w:val="auto"/>
        </w:rPr>
        <w:t xml:space="preserve"> </w:t>
      </w:r>
    </w:p>
    <w:p w14:paraId="1EE6AC68" w14:textId="77777777" w:rsidR="00375632" w:rsidRPr="00466D7A" w:rsidRDefault="008B40C1" w:rsidP="00375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D7A">
        <w:rPr>
          <w:rFonts w:ascii="Times New Roman" w:eastAsia="Times New Roman" w:hAnsi="Times New Roman" w:cs="Times New Roman"/>
          <w:sz w:val="24"/>
          <w:szCs w:val="24"/>
        </w:rPr>
        <w:t>Ông/bà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vui lòng đánh dấu (</w:t>
      </w:r>
      <w:r w:rsidR="00375632" w:rsidRPr="00466D7A">
        <w:rPr>
          <w:rFonts w:ascii="Segoe UI Symbol" w:eastAsia="Times New Roman" w:hAnsi="Segoe UI Symbol" w:cs="Segoe UI Symbol"/>
          <w:sz w:val="24"/>
          <w:szCs w:val="24"/>
        </w:rPr>
        <w:t>✓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) v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à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ô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75632" w:rsidRPr="00466D7A">
        <w:rPr>
          <w:rFonts w:ascii="Cambria" w:eastAsia="Times New Roman" w:hAnsi="Cambria" w:cs="Cambria"/>
          <w:sz w:val="24"/>
          <w:szCs w:val="24"/>
        </w:rPr>
        <w:t>ươ</w:t>
      </w:r>
      <w:r w:rsidR="00375632" w:rsidRPr="00466D7A">
        <w:rPr>
          <w:rFonts w:ascii="Times New Roman" w:eastAsia="Times New Roman" w:hAnsi="Times New Roman" w:cs="Times New Roman"/>
          <w:sz w:val="24"/>
          <w:szCs w:val="24"/>
        </w:rPr>
        <w:t>ng ứng với mức độ đồng ý đối với các nội dung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933"/>
        <w:gridCol w:w="1078"/>
        <w:gridCol w:w="806"/>
        <w:gridCol w:w="1055"/>
        <w:gridCol w:w="1088"/>
      </w:tblGrid>
      <w:tr w:rsidR="00466D7A" w:rsidRPr="00466D7A" w14:paraId="37A21F97" w14:textId="77777777" w:rsidTr="008B40C1">
        <w:tc>
          <w:tcPr>
            <w:tcW w:w="0" w:type="auto"/>
            <w:vAlign w:val="center"/>
            <w:hideMark/>
          </w:tcPr>
          <w:p w14:paraId="1270DE70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0F121B33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khảo sát</w:t>
            </w:r>
          </w:p>
        </w:tc>
        <w:tc>
          <w:tcPr>
            <w:tcW w:w="0" w:type="auto"/>
            <w:vAlign w:val="center"/>
            <w:hideMark/>
          </w:tcPr>
          <w:p w14:paraId="44AA22F5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 toàn đồng ý</w:t>
            </w:r>
          </w:p>
        </w:tc>
        <w:tc>
          <w:tcPr>
            <w:tcW w:w="0" w:type="auto"/>
            <w:vAlign w:val="center"/>
            <w:hideMark/>
          </w:tcPr>
          <w:p w14:paraId="4E0BEA05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</w:t>
            </w:r>
          </w:p>
        </w:tc>
        <w:tc>
          <w:tcPr>
            <w:tcW w:w="0" w:type="auto"/>
            <w:vAlign w:val="center"/>
            <w:hideMark/>
          </w:tcPr>
          <w:p w14:paraId="3A1D9390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 ý một phần</w:t>
            </w:r>
          </w:p>
        </w:tc>
        <w:tc>
          <w:tcPr>
            <w:tcW w:w="0" w:type="auto"/>
            <w:vAlign w:val="center"/>
            <w:hideMark/>
          </w:tcPr>
          <w:p w14:paraId="1BB2DBAC" w14:textId="77777777" w:rsidR="00375632" w:rsidRPr="00466D7A" w:rsidRDefault="00375632" w:rsidP="003756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đồng ý</w:t>
            </w:r>
          </w:p>
        </w:tc>
      </w:tr>
      <w:tr w:rsidR="00466D7A" w:rsidRPr="00466D7A" w14:paraId="587CD25D" w14:textId="77777777" w:rsidTr="008B40C1">
        <w:tc>
          <w:tcPr>
            <w:tcW w:w="0" w:type="auto"/>
            <w:vAlign w:val="center"/>
            <w:hideMark/>
          </w:tcPr>
          <w:p w14:paraId="61A2AFFB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61F01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luôn được hỗ trợ nhiệt tình và hiệu quả từ cán bộ phục vụ (văn thư, thư viện...)</w:t>
            </w:r>
          </w:p>
        </w:tc>
        <w:tc>
          <w:tcPr>
            <w:tcW w:w="0" w:type="auto"/>
            <w:vAlign w:val="center"/>
            <w:hideMark/>
          </w:tcPr>
          <w:p w14:paraId="522035A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B6AAF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C9D67E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3676E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86E6772" w14:textId="77777777" w:rsidTr="008B40C1">
        <w:tc>
          <w:tcPr>
            <w:tcW w:w="0" w:type="auto"/>
            <w:vAlign w:val="center"/>
            <w:hideMark/>
          </w:tcPr>
          <w:p w14:paraId="479F0E14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EBFC5E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luôn được hỗ trợ nhiệt tình và hiệu quả từ cán bộ phụ trách cơ sở vật chất</w:t>
            </w:r>
          </w:p>
        </w:tc>
        <w:tc>
          <w:tcPr>
            <w:tcW w:w="0" w:type="auto"/>
            <w:vAlign w:val="center"/>
            <w:hideMark/>
          </w:tcPr>
          <w:p w14:paraId="673D7996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E6EB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9A730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3B490F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7A52D586" w14:textId="77777777" w:rsidTr="008B40C1">
        <w:tc>
          <w:tcPr>
            <w:tcW w:w="0" w:type="auto"/>
            <w:vAlign w:val="center"/>
            <w:hideMark/>
          </w:tcPr>
          <w:p w14:paraId="0E832D39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6AAF02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Thầy/Cô được cung cấp đầy đủ dụng cụ, phòng thí nghiệm/thực hành, phục vụ cho việc giảng dạy và người học ngoại giờ</w:t>
            </w:r>
          </w:p>
        </w:tc>
        <w:tc>
          <w:tcPr>
            <w:tcW w:w="0" w:type="auto"/>
            <w:vAlign w:val="center"/>
            <w:hideMark/>
          </w:tcPr>
          <w:p w14:paraId="6CC8CE9E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AB7D01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E7881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5C0C5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41963988" w14:textId="77777777" w:rsidTr="008B40C1">
        <w:tc>
          <w:tcPr>
            <w:tcW w:w="0" w:type="auto"/>
            <w:vAlign w:val="center"/>
            <w:hideMark/>
          </w:tcPr>
          <w:p w14:paraId="56D6670C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3C0A74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Điều kiện phòng học, phòng thí nghiệm, trang thiết bị dạy học luôn trong trạng thái tốt, đáp ứng việc giảng dạy</w:t>
            </w:r>
          </w:p>
        </w:tc>
        <w:tc>
          <w:tcPr>
            <w:tcW w:w="0" w:type="auto"/>
            <w:vAlign w:val="center"/>
            <w:hideMark/>
          </w:tcPr>
          <w:p w14:paraId="6C69EED6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FC7AC2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FE376D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A106FF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05805E7E" w14:textId="77777777" w:rsidTr="008B40C1">
        <w:tc>
          <w:tcPr>
            <w:tcW w:w="0" w:type="auto"/>
            <w:vAlign w:val="center"/>
            <w:hideMark/>
          </w:tcPr>
          <w:p w14:paraId="3B29E887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CA5FE1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Trường có đầy đủ và kịp thời tài liệu chuyên môn phục vụ nghiên cứu khoa học</w:t>
            </w:r>
          </w:p>
        </w:tc>
        <w:tc>
          <w:tcPr>
            <w:tcW w:w="0" w:type="auto"/>
            <w:vAlign w:val="center"/>
            <w:hideMark/>
          </w:tcPr>
          <w:p w14:paraId="5BCD169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E8DFF2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E42420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4AB7F8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466D7A" w:rsidRPr="00466D7A" w14:paraId="3DA2DC4F" w14:textId="77777777" w:rsidTr="008B40C1">
        <w:tc>
          <w:tcPr>
            <w:tcW w:w="0" w:type="auto"/>
            <w:vAlign w:val="center"/>
            <w:hideMark/>
          </w:tcPr>
          <w:p w14:paraId="28B5C07F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A68EDE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Hệ thống phần mềm quản lý đào tạo thuận tiện, hợp lý, chính xác</w:t>
            </w:r>
          </w:p>
        </w:tc>
        <w:tc>
          <w:tcPr>
            <w:tcW w:w="0" w:type="auto"/>
            <w:vAlign w:val="center"/>
            <w:hideMark/>
          </w:tcPr>
          <w:p w14:paraId="13C3C679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A1D20B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03D1C7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939AB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41095" w:rsidRPr="00466D7A" w14:paraId="70CA0673" w14:textId="77777777" w:rsidTr="008B40C1">
        <w:tc>
          <w:tcPr>
            <w:tcW w:w="0" w:type="auto"/>
            <w:vAlign w:val="center"/>
            <w:hideMark/>
          </w:tcPr>
          <w:p w14:paraId="2BEA9246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FA5D85" w14:textId="77777777" w:rsidR="00375632" w:rsidRPr="00466D7A" w:rsidRDefault="00375632" w:rsidP="00375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Times New Roman" w:eastAsia="Times New Roman" w:hAnsi="Times New Roman" w:cs="Times New Roman"/>
                <w:sz w:val="24"/>
                <w:szCs w:val="24"/>
              </w:rPr>
              <w:t>Các quy định phúc khảo, chăm sóc thí sinh, quản lý đào tạo đều phù hợp</w:t>
            </w:r>
          </w:p>
        </w:tc>
        <w:tc>
          <w:tcPr>
            <w:tcW w:w="0" w:type="auto"/>
            <w:vAlign w:val="center"/>
            <w:hideMark/>
          </w:tcPr>
          <w:p w14:paraId="7FE2AC3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F52E8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065FE3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994A74" w14:textId="77777777" w:rsidR="00375632" w:rsidRPr="00466D7A" w:rsidRDefault="00375632" w:rsidP="008B40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D7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11666078" w14:textId="77777777" w:rsidR="00375632" w:rsidRPr="00466D7A" w:rsidRDefault="00375632" w:rsidP="00375632"/>
    <w:p w14:paraId="1F8F8FD2" w14:textId="77777777" w:rsidR="00176239" w:rsidRPr="00466D7A" w:rsidRDefault="004A1BF1">
      <w:pPr>
        <w:pStyle w:val="Heading2"/>
        <w:rPr>
          <w:rFonts w:ascii="Times New Roman" w:hAnsi="Times New Roman" w:cs="Times New Roman"/>
          <w:color w:val="auto"/>
        </w:rPr>
      </w:pPr>
      <w:r w:rsidRPr="00466D7A">
        <w:rPr>
          <w:rFonts w:ascii="Times New Roman" w:hAnsi="Times New Roman" w:cs="Times New Roman"/>
          <w:color w:val="auto"/>
        </w:rPr>
        <w:t>7. Kiến nghị (nếu có)</w:t>
      </w:r>
    </w:p>
    <w:p w14:paraId="618D35EA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p w14:paraId="015A4EEB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p w14:paraId="009238FC" w14:textId="77777777" w:rsidR="00176239" w:rsidRPr="00466D7A" w:rsidRDefault="004A1BF1">
      <w:pPr>
        <w:rPr>
          <w:rFonts w:ascii="Times New Roman" w:hAnsi="Times New Roman" w:cs="Times New Roman"/>
        </w:rPr>
      </w:pPr>
      <w:r w:rsidRPr="00466D7A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8B40C1" w:rsidRPr="00466D7A">
        <w:rPr>
          <w:rFonts w:ascii="Times New Roman" w:hAnsi="Times New Roman" w:cs="Times New Roman"/>
        </w:rPr>
        <w:t>........................................</w:t>
      </w:r>
    </w:p>
    <w:sectPr w:rsidR="00176239" w:rsidRPr="00466D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864279">
    <w:abstractNumId w:val="8"/>
  </w:num>
  <w:num w:numId="2" w16cid:durableId="1802262995">
    <w:abstractNumId w:val="6"/>
  </w:num>
  <w:num w:numId="3" w16cid:durableId="1748259772">
    <w:abstractNumId w:val="5"/>
  </w:num>
  <w:num w:numId="4" w16cid:durableId="942883782">
    <w:abstractNumId w:val="4"/>
  </w:num>
  <w:num w:numId="5" w16cid:durableId="1591693231">
    <w:abstractNumId w:val="7"/>
  </w:num>
  <w:num w:numId="6" w16cid:durableId="175926374">
    <w:abstractNumId w:val="3"/>
  </w:num>
  <w:num w:numId="7" w16cid:durableId="859273110">
    <w:abstractNumId w:val="2"/>
  </w:num>
  <w:num w:numId="8" w16cid:durableId="1642036888">
    <w:abstractNumId w:val="1"/>
  </w:num>
  <w:num w:numId="9" w16cid:durableId="68282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906"/>
    <w:rsid w:val="0014126B"/>
    <w:rsid w:val="0015074B"/>
    <w:rsid w:val="00176239"/>
    <w:rsid w:val="0029639D"/>
    <w:rsid w:val="00325B45"/>
    <w:rsid w:val="00326F90"/>
    <w:rsid w:val="00375632"/>
    <w:rsid w:val="00466D7A"/>
    <w:rsid w:val="00496D13"/>
    <w:rsid w:val="004A1BF1"/>
    <w:rsid w:val="006607D9"/>
    <w:rsid w:val="00672DAD"/>
    <w:rsid w:val="006B2CCE"/>
    <w:rsid w:val="007B3274"/>
    <w:rsid w:val="008B40C1"/>
    <w:rsid w:val="008E5CBE"/>
    <w:rsid w:val="00941095"/>
    <w:rsid w:val="00943B60"/>
    <w:rsid w:val="00975E43"/>
    <w:rsid w:val="009A6470"/>
    <w:rsid w:val="00A76EFC"/>
    <w:rsid w:val="00AA1D8D"/>
    <w:rsid w:val="00B47730"/>
    <w:rsid w:val="00C32CF3"/>
    <w:rsid w:val="00C60ABD"/>
    <w:rsid w:val="00CB0664"/>
    <w:rsid w:val="00CB1139"/>
    <w:rsid w:val="00DF246F"/>
    <w:rsid w:val="00E72D7F"/>
    <w:rsid w:val="00EA4E85"/>
    <w:rsid w:val="00EE5B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09B02"/>
  <w14:defaultImageDpi w14:val="300"/>
  <w15:docId w15:val="{6E0BE5E2-BBDB-4447-A720-0E70CEA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D9E6C-270E-4D9E-86F2-A0531B10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Trần Thị Thanh Tâm</cp:lastModifiedBy>
  <cp:revision>21</cp:revision>
  <dcterms:created xsi:type="dcterms:W3CDTF">2025-04-13T18:18:00Z</dcterms:created>
  <dcterms:modified xsi:type="dcterms:W3CDTF">2025-08-12T01:39:00Z</dcterms:modified>
  <cp:category/>
</cp:coreProperties>
</file>