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E12F7" w14:textId="77777777" w:rsidR="00941095" w:rsidRPr="00466D7A" w:rsidRDefault="008B40C1" w:rsidP="008B40C1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hAnsi="Times New Roman" w:cs="Times New Roman"/>
          <w:color w:val="auto"/>
          <w:szCs w:val="32"/>
        </w:rPr>
      </w:pPr>
      <w:r w:rsidRPr="00466D7A">
        <w:rPr>
          <w:rFonts w:ascii="Times New Roman" w:hAnsi="Times New Roman" w:cs="Times New Roman"/>
          <w:color w:val="auto"/>
          <w:szCs w:val="32"/>
        </w:rPr>
        <w:t xml:space="preserve">PHIẾU KHẢO SÁT </w:t>
      </w:r>
    </w:p>
    <w:p w14:paraId="3ABA84F1" w14:textId="1D452DB5" w:rsidR="008B40C1" w:rsidRPr="00466D7A" w:rsidRDefault="008B40C1" w:rsidP="008B40C1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hAnsi="Times New Roman" w:cs="Times New Roman"/>
          <w:color w:val="auto"/>
          <w:sz w:val="36"/>
          <w:szCs w:val="40"/>
        </w:rPr>
      </w:pPr>
      <w:r w:rsidRPr="00466D7A">
        <w:rPr>
          <w:rFonts w:ascii="Times New Roman" w:hAnsi="Times New Roman" w:cs="Times New Roman"/>
          <w:color w:val="auto"/>
          <w:sz w:val="36"/>
          <w:szCs w:val="40"/>
        </w:rPr>
        <w:t>CHƯƠNG TRÌNH ĐÀO TẠO</w:t>
      </w:r>
      <w:r w:rsidRPr="00466D7A">
        <w:rPr>
          <w:rFonts w:ascii="Times New Roman" w:hAnsi="Times New Roman" w:cs="Times New Roman"/>
          <w:color w:val="auto"/>
          <w:sz w:val="36"/>
          <w:szCs w:val="40"/>
        </w:rPr>
        <w:br/>
        <w:t xml:space="preserve">TRÌNH ĐỘ THẠC SĨ NGÀNH </w:t>
      </w:r>
      <w:r w:rsidR="0062085E">
        <w:rPr>
          <w:rFonts w:ascii="Times New Roman" w:hAnsi="Times New Roman" w:cs="Times New Roman"/>
          <w:color w:val="auto"/>
          <w:sz w:val="36"/>
          <w:szCs w:val="40"/>
        </w:rPr>
        <w:t>QUẢN LÝ KINH TẾ</w:t>
      </w:r>
    </w:p>
    <w:p w14:paraId="208AEB04" w14:textId="63AE3840" w:rsidR="00EA4E85" w:rsidRPr="006B2CCE" w:rsidRDefault="00C60ABD" w:rsidP="006B2CCE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Dành cho nhóm đối tượng gồm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: H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ọc viên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, cựu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học viên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, nhà tuyển dụng,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giảng viên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, các chuyên gia và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cán bộ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 quản lý phục vụ cho xây dựng và phát triển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Chương trình đào tạo</w:t>
      </w:r>
    </w:p>
    <w:p w14:paraId="0C66CDA6" w14:textId="77777777" w:rsidR="00176239" w:rsidRPr="00466D7A" w:rsidRDefault="004A1BF1">
      <w:pPr>
        <w:pStyle w:val="Heading1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PHẦ</w:t>
      </w:r>
      <w:r w:rsidR="00C60ABD" w:rsidRPr="00466D7A">
        <w:rPr>
          <w:rFonts w:ascii="Times New Roman" w:hAnsi="Times New Roman" w:cs="Times New Roman"/>
          <w:color w:val="auto"/>
        </w:rPr>
        <w:t>N I</w:t>
      </w:r>
      <w:r w:rsidRPr="00466D7A">
        <w:rPr>
          <w:rFonts w:ascii="Times New Roman" w:hAnsi="Times New Roman" w:cs="Times New Roman"/>
          <w:color w:val="auto"/>
        </w:rPr>
        <w:t>: THÔNG TIN CHUNG</w:t>
      </w:r>
    </w:p>
    <w:p w14:paraId="5EEC20EF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1. Họ và tên: ............................................................</w:t>
      </w:r>
    </w:p>
    <w:p w14:paraId="23B8638B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2. Giới tính: □ Nam □ Nữ</w:t>
      </w:r>
    </w:p>
    <w:p w14:paraId="73CF827E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3. Đơn vị công tác / Cơ quan (nếu có): ............................................................</w:t>
      </w:r>
    </w:p>
    <w:p w14:paraId="7ACE020C" w14:textId="77777777" w:rsidR="008B40C1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 xml:space="preserve">4. Vai trò của Anh/Chị </w:t>
      </w:r>
      <w:r w:rsidR="006607D9" w:rsidRPr="00466D7A">
        <w:rPr>
          <w:rFonts w:ascii="Times New Roman" w:hAnsi="Times New Roman" w:cs="Times New Roman"/>
        </w:rPr>
        <w:t xml:space="preserve">trong CTĐT: </w:t>
      </w:r>
    </w:p>
    <w:p w14:paraId="4C318450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 xml:space="preserve"> □ Học viên hiện tại</w:t>
      </w:r>
      <w:r w:rsidR="008B40C1" w:rsidRPr="00466D7A">
        <w:rPr>
          <w:rFonts w:ascii="Times New Roman" w:hAnsi="Times New Roman" w:cs="Times New Roman"/>
        </w:rPr>
        <w:t xml:space="preserve"> </w:t>
      </w:r>
      <w:r w:rsidRPr="00466D7A">
        <w:rPr>
          <w:rFonts w:ascii="Times New Roman" w:hAnsi="Times New Roman" w:cs="Times New Roman"/>
        </w:rPr>
        <w:t xml:space="preserve"> □ Cựu học viên</w:t>
      </w:r>
      <w:r w:rsidR="008B40C1" w:rsidRPr="00466D7A">
        <w:rPr>
          <w:rFonts w:ascii="Times New Roman" w:hAnsi="Times New Roman" w:cs="Times New Roman"/>
        </w:rPr>
        <w:t xml:space="preserve">  </w:t>
      </w:r>
      <w:r w:rsidRPr="00466D7A">
        <w:rPr>
          <w:rFonts w:ascii="Times New Roman" w:hAnsi="Times New Roman" w:cs="Times New Roman"/>
        </w:rPr>
        <w:t xml:space="preserve"> □ Nhà tuyển dụng </w:t>
      </w:r>
      <w:r w:rsidR="008B40C1" w:rsidRPr="00466D7A">
        <w:rPr>
          <w:rFonts w:ascii="Times New Roman" w:hAnsi="Times New Roman" w:cs="Times New Roman"/>
        </w:rPr>
        <w:t xml:space="preserve">  </w:t>
      </w:r>
      <w:r w:rsidRPr="00466D7A">
        <w:rPr>
          <w:rFonts w:ascii="Times New Roman" w:hAnsi="Times New Roman" w:cs="Times New Roman"/>
        </w:rPr>
        <w:t>□ Giảng viên □ Cán bộ quản lý</w:t>
      </w:r>
    </w:p>
    <w:p w14:paraId="22ADD7F1" w14:textId="77777777" w:rsidR="00C60ABD" w:rsidRPr="00466D7A" w:rsidRDefault="00C60ABD" w:rsidP="00C60ABD">
      <w:pPr>
        <w:pStyle w:val="Heading1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 xml:space="preserve">PHẦN II: NỘI DUNG KHẢO SÁT </w:t>
      </w:r>
    </w:p>
    <w:p w14:paraId="0241FB17" w14:textId="7084DF42" w:rsidR="00176239" w:rsidRPr="00466D7A" w:rsidRDefault="0014126B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1. B</w:t>
      </w:r>
      <w:r w:rsidR="004A1BF1" w:rsidRPr="00466D7A">
        <w:rPr>
          <w:rFonts w:ascii="Times New Roman" w:hAnsi="Times New Roman" w:cs="Times New Roman"/>
          <w:color w:val="auto"/>
        </w:rPr>
        <w:t>ản mô tả chương trình đào tạo</w:t>
      </w:r>
      <w:r w:rsidRP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>chương trình đào tạo trình độ thạ</w:t>
      </w:r>
      <w:r w:rsidR="0062085E">
        <w:rPr>
          <w:rFonts w:ascii="Times New Roman" w:hAnsi="Times New Roman" w:cs="Times New Roman"/>
          <w:color w:val="auto"/>
        </w:rPr>
        <w:t>c sĩ ngành Quản lý kinh tế</w:t>
      </w:r>
      <w:r w:rsid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 xml:space="preserve"> </w:t>
      </w:r>
    </w:p>
    <w:p w14:paraId="384A6039" w14:textId="77777777" w:rsidR="00672DAD" w:rsidRPr="00466D7A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t>Ông bà vui lòng đánh dấu (</w:t>
      </w:r>
      <w:r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466D7A">
        <w:rPr>
          <w:rFonts w:ascii="Times New Roman" w:eastAsia="Times New Roman" w:hAnsi="Times New Roman" w:cs="Times New Roman"/>
          <w:sz w:val="24"/>
          <w:szCs w:val="24"/>
        </w:rPr>
        <w:t>) vào ô tương ứng với mức độ đồng ý của mình đối với từng nội dung sau:</w:t>
      </w:r>
    </w:p>
    <w:tbl>
      <w:tblPr>
        <w:tblStyle w:val="TableGrid"/>
        <w:tblW w:w="9309" w:type="dxa"/>
        <w:tblLook w:val="04A0" w:firstRow="1" w:lastRow="0" w:firstColumn="1" w:lastColumn="0" w:noHBand="0" w:noVBand="1"/>
      </w:tblPr>
      <w:tblGrid>
        <w:gridCol w:w="2405"/>
        <w:gridCol w:w="1726"/>
        <w:gridCol w:w="1726"/>
        <w:gridCol w:w="1726"/>
        <w:gridCol w:w="1726"/>
      </w:tblGrid>
      <w:tr w:rsidR="00466D7A" w:rsidRPr="00466D7A" w14:paraId="65DFBECE" w14:textId="77777777" w:rsidTr="00C60ABD">
        <w:tc>
          <w:tcPr>
            <w:tcW w:w="2405" w:type="dxa"/>
            <w:vAlign w:val="center"/>
          </w:tcPr>
          <w:p w14:paraId="185A2D66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Nội dung khảo sát</w:t>
            </w:r>
          </w:p>
        </w:tc>
        <w:tc>
          <w:tcPr>
            <w:tcW w:w="1726" w:type="dxa"/>
            <w:vAlign w:val="center"/>
          </w:tcPr>
          <w:p w14:paraId="568C5F7F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Hoàn toàn đồng ý</w:t>
            </w:r>
          </w:p>
        </w:tc>
        <w:tc>
          <w:tcPr>
            <w:tcW w:w="1726" w:type="dxa"/>
            <w:vAlign w:val="center"/>
          </w:tcPr>
          <w:p w14:paraId="623862E0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Đồng ý</w:t>
            </w:r>
          </w:p>
        </w:tc>
        <w:tc>
          <w:tcPr>
            <w:tcW w:w="1726" w:type="dxa"/>
            <w:vAlign w:val="center"/>
          </w:tcPr>
          <w:p w14:paraId="2836201D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Đồng ý một phần</w:t>
            </w:r>
          </w:p>
        </w:tc>
        <w:tc>
          <w:tcPr>
            <w:tcW w:w="1726" w:type="dxa"/>
            <w:vAlign w:val="center"/>
          </w:tcPr>
          <w:p w14:paraId="3F7AD23A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Không đồng ý</w:t>
            </w:r>
          </w:p>
        </w:tc>
      </w:tr>
      <w:tr w:rsidR="00466D7A" w:rsidRPr="00466D7A" w14:paraId="6FCFB56F" w14:textId="77777777" w:rsidTr="00C60ABD">
        <w:tc>
          <w:tcPr>
            <w:tcW w:w="2405" w:type="dxa"/>
            <w:vAlign w:val="center"/>
          </w:tcPr>
          <w:p w14:paraId="53A7C677" w14:textId="77777777" w:rsidR="00A76EFC" w:rsidRPr="00466D7A" w:rsidRDefault="00A76EFC" w:rsidP="00C60ABD">
            <w:pPr>
              <w:jc w:val="both"/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CTĐT được phổ biến công khai cho người học và các bên liên quan</w:t>
            </w:r>
          </w:p>
        </w:tc>
        <w:tc>
          <w:tcPr>
            <w:tcW w:w="1726" w:type="dxa"/>
            <w:vAlign w:val="center"/>
          </w:tcPr>
          <w:p w14:paraId="6675B711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CFD0056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102B21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7F76134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1AFCF88" w14:textId="77777777" w:rsidTr="00C60ABD">
        <w:tc>
          <w:tcPr>
            <w:tcW w:w="2405" w:type="dxa"/>
            <w:vAlign w:val="center"/>
          </w:tcPr>
          <w:p w14:paraId="0E70475B" w14:textId="77777777" w:rsidR="00A76EFC" w:rsidRPr="00466D7A" w:rsidRDefault="00A76EFC" w:rsidP="00C60ABD">
            <w:pPr>
              <w:jc w:val="both"/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Mô tả CTĐT cung cấp thông tin rõ ràng giúp người học hiểu về chương trình</w:t>
            </w:r>
          </w:p>
        </w:tc>
        <w:tc>
          <w:tcPr>
            <w:tcW w:w="1726" w:type="dxa"/>
            <w:vAlign w:val="center"/>
          </w:tcPr>
          <w:p w14:paraId="046E346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12DDB5DB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E9642E3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590DE5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687B494" w14:textId="77777777" w:rsidTr="00C60ABD">
        <w:tc>
          <w:tcPr>
            <w:tcW w:w="2405" w:type="dxa"/>
            <w:vAlign w:val="center"/>
          </w:tcPr>
          <w:p w14:paraId="30B97943" w14:textId="77777777" w:rsidR="00A76EFC" w:rsidRPr="00466D7A" w:rsidRDefault="00A76EFC" w:rsidP="00C60ABD">
            <w:pPr>
              <w:jc w:val="both"/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CTĐT giúp nhà tuyển dụng hiểu về năng lực và kỹ năng khác cho người học sau khi tốt nghiệp</w:t>
            </w:r>
          </w:p>
        </w:tc>
        <w:tc>
          <w:tcPr>
            <w:tcW w:w="1726" w:type="dxa"/>
            <w:vAlign w:val="center"/>
          </w:tcPr>
          <w:p w14:paraId="566DC58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C406D44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EACA8A3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0CE5460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3F27531A" w14:textId="07BDA7FE" w:rsidR="00176239" w:rsidRPr="00466D7A" w:rsidRDefault="004A1BF1" w:rsidP="0062085E">
      <w:pPr>
        <w:pStyle w:val="Heading2"/>
        <w:jc w:val="both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lastRenderedPageBreak/>
        <w:t>2. Chuẩn đầu ra (CĐR) của chương trình đào tạo</w:t>
      </w:r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 xml:space="preserve">trình độ thạc sĩ </w:t>
      </w:r>
      <w:r w:rsidR="0014126B" w:rsidRPr="00466D7A">
        <w:rPr>
          <w:rFonts w:ascii="Times New Roman" w:hAnsi="Times New Roman" w:cs="Times New Roman"/>
          <w:color w:val="auto"/>
        </w:rPr>
        <w:t xml:space="preserve">ngành </w:t>
      </w:r>
      <w:r w:rsidR="0062085E">
        <w:rPr>
          <w:rFonts w:ascii="Times New Roman" w:hAnsi="Times New Roman" w:cs="Times New Roman"/>
          <w:color w:val="auto"/>
        </w:rPr>
        <w:t xml:space="preserve">Quản lý kinh tế </w:t>
      </w:r>
      <w:r w:rsidR="0062085E" w:rsidRPr="00466D7A">
        <w:rPr>
          <w:rFonts w:ascii="Times New Roman" w:hAnsi="Times New Roman" w:cs="Times New Roman"/>
          <w:color w:val="auto"/>
        </w:rPr>
        <w:t xml:space="preserve"> </w:t>
      </w:r>
    </w:p>
    <w:p w14:paraId="62ABF545" w14:textId="77777777" w:rsidR="00672DAD" w:rsidRPr="00466D7A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t>Ông/bà vui lòng đánh dấu (</w:t>
      </w:r>
      <w:r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466D7A">
        <w:rPr>
          <w:rFonts w:ascii="Times New Roman" w:eastAsia="Times New Roman" w:hAnsi="Times New Roman" w:cs="Times New Roman"/>
          <w:sz w:val="24"/>
          <w:szCs w:val="24"/>
        </w:rPr>
        <w:t>) vào ô tương ứng với mức độ đồng ý của mình đối với từng nội dung sau:</w:t>
      </w:r>
    </w:p>
    <w:tbl>
      <w:tblPr>
        <w:tblStyle w:val="TableGrid"/>
        <w:tblW w:w="8951" w:type="dxa"/>
        <w:jc w:val="right"/>
        <w:tblLook w:val="04A0" w:firstRow="1" w:lastRow="0" w:firstColumn="1" w:lastColumn="0" w:noHBand="0" w:noVBand="1"/>
      </w:tblPr>
      <w:tblGrid>
        <w:gridCol w:w="1726"/>
        <w:gridCol w:w="1955"/>
        <w:gridCol w:w="1726"/>
        <w:gridCol w:w="1818"/>
        <w:gridCol w:w="1726"/>
      </w:tblGrid>
      <w:tr w:rsidR="00466D7A" w:rsidRPr="00466D7A" w14:paraId="75274477" w14:textId="77777777" w:rsidTr="008B40C1">
        <w:trPr>
          <w:jc w:val="right"/>
        </w:trPr>
        <w:tc>
          <w:tcPr>
            <w:tcW w:w="1726" w:type="dxa"/>
            <w:vAlign w:val="center"/>
          </w:tcPr>
          <w:p w14:paraId="79ED3653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Nội dung khảo sát</w:t>
            </w:r>
          </w:p>
        </w:tc>
        <w:tc>
          <w:tcPr>
            <w:tcW w:w="1955" w:type="dxa"/>
            <w:vAlign w:val="center"/>
          </w:tcPr>
          <w:p w14:paraId="1C49FB53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Hoàn toàn đồng ý</w:t>
            </w:r>
          </w:p>
        </w:tc>
        <w:tc>
          <w:tcPr>
            <w:tcW w:w="1726" w:type="dxa"/>
            <w:vAlign w:val="center"/>
          </w:tcPr>
          <w:p w14:paraId="5D3B6BA7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Đồng ý</w:t>
            </w:r>
          </w:p>
        </w:tc>
        <w:tc>
          <w:tcPr>
            <w:tcW w:w="1818" w:type="dxa"/>
            <w:vAlign w:val="center"/>
          </w:tcPr>
          <w:p w14:paraId="4B9DD0F7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Đồng ý một phần</w:t>
            </w:r>
          </w:p>
        </w:tc>
        <w:tc>
          <w:tcPr>
            <w:tcW w:w="1726" w:type="dxa"/>
            <w:vAlign w:val="center"/>
          </w:tcPr>
          <w:p w14:paraId="006671C5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Không đồng ý</w:t>
            </w:r>
          </w:p>
        </w:tc>
      </w:tr>
      <w:tr w:rsidR="00466D7A" w:rsidRPr="00466D7A" w14:paraId="1723BA93" w14:textId="77777777" w:rsidTr="008B40C1">
        <w:trPr>
          <w:jc w:val="right"/>
        </w:trPr>
        <w:tc>
          <w:tcPr>
            <w:tcW w:w="1726" w:type="dxa"/>
            <w:vAlign w:val="center"/>
          </w:tcPr>
          <w:p w14:paraId="7E7A8862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CĐR phản ánh triết lí giáo dục của Nhà trường</w:t>
            </w:r>
          </w:p>
        </w:tc>
        <w:tc>
          <w:tcPr>
            <w:tcW w:w="1955" w:type="dxa"/>
            <w:vAlign w:val="center"/>
          </w:tcPr>
          <w:p w14:paraId="3DCF094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AA364A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7959F4B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0B0D452E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883B1C5" w14:textId="77777777" w:rsidTr="008B40C1">
        <w:trPr>
          <w:jc w:val="right"/>
        </w:trPr>
        <w:tc>
          <w:tcPr>
            <w:tcW w:w="1726" w:type="dxa"/>
            <w:vAlign w:val="center"/>
          </w:tcPr>
          <w:p w14:paraId="50B94A1B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phản ánh tầm nhìn và sứ mạng của Nhà trường </w:t>
            </w:r>
          </w:p>
        </w:tc>
        <w:tc>
          <w:tcPr>
            <w:tcW w:w="1955" w:type="dxa"/>
            <w:vAlign w:val="center"/>
          </w:tcPr>
          <w:p w14:paraId="6F5CCA31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5C5B894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1D46EC7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4EB78BD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4987215" w14:textId="77777777" w:rsidTr="008B40C1">
        <w:trPr>
          <w:jc w:val="right"/>
        </w:trPr>
        <w:tc>
          <w:tcPr>
            <w:tcW w:w="1726" w:type="dxa"/>
            <w:vAlign w:val="center"/>
          </w:tcPr>
          <w:p w14:paraId="0F479482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phản ánh đầy đủ chuẩn đầu ra chung và CĐR chuyên ngành </w:t>
            </w:r>
          </w:p>
        </w:tc>
        <w:tc>
          <w:tcPr>
            <w:tcW w:w="1955" w:type="dxa"/>
            <w:vAlign w:val="center"/>
          </w:tcPr>
          <w:p w14:paraId="4818ECB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7F3DBF68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7EE4E8F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EC988F9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6C52308" w14:textId="77777777" w:rsidTr="008B40C1">
        <w:trPr>
          <w:jc w:val="right"/>
        </w:trPr>
        <w:tc>
          <w:tcPr>
            <w:tcW w:w="1726" w:type="dxa"/>
            <w:vAlign w:val="center"/>
          </w:tcPr>
          <w:p w14:paraId="675D36E4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CĐR rõ ràng, đo lường được</w:t>
            </w:r>
          </w:p>
        </w:tc>
        <w:tc>
          <w:tcPr>
            <w:tcW w:w="1955" w:type="dxa"/>
            <w:vAlign w:val="center"/>
          </w:tcPr>
          <w:p w14:paraId="7E0FA98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39E8BFE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3116923A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9F49356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22B1C23" w14:textId="77777777" w:rsidTr="008B40C1">
        <w:trPr>
          <w:jc w:val="right"/>
        </w:trPr>
        <w:tc>
          <w:tcPr>
            <w:tcW w:w="1726" w:type="dxa"/>
            <w:vAlign w:val="center"/>
          </w:tcPr>
          <w:p w14:paraId="13DDCD1D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phản ánh rõ ràng yêu cầu của các bên liên quan </w:t>
            </w:r>
          </w:p>
        </w:tc>
        <w:tc>
          <w:tcPr>
            <w:tcW w:w="1955" w:type="dxa"/>
            <w:vAlign w:val="center"/>
          </w:tcPr>
          <w:p w14:paraId="3F1297E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759F52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611F6FAD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0E0C1FC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9557DDC" w14:textId="77777777" w:rsidTr="008B40C1">
        <w:trPr>
          <w:jc w:val="right"/>
        </w:trPr>
        <w:tc>
          <w:tcPr>
            <w:tcW w:w="1726" w:type="dxa"/>
            <w:vAlign w:val="center"/>
          </w:tcPr>
          <w:p w14:paraId="4AE32934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CĐR được lồng ghép đầy đủ trong các học phần của chương trình</w:t>
            </w:r>
          </w:p>
        </w:tc>
        <w:tc>
          <w:tcPr>
            <w:tcW w:w="1955" w:type="dxa"/>
            <w:vAlign w:val="center"/>
          </w:tcPr>
          <w:p w14:paraId="07B09C78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1D6F5348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52DAA0A9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8525361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6B91653" w14:textId="77777777" w:rsidTr="008B40C1">
        <w:trPr>
          <w:jc w:val="right"/>
        </w:trPr>
        <w:tc>
          <w:tcPr>
            <w:tcW w:w="1726" w:type="dxa"/>
            <w:vAlign w:val="center"/>
          </w:tcPr>
          <w:p w14:paraId="5FCA6804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Giảng viên/nhà khoa học/cựu học viên/NTD có được tham gia đóng góp xây dựng CĐR</w:t>
            </w:r>
          </w:p>
        </w:tc>
        <w:tc>
          <w:tcPr>
            <w:tcW w:w="1955" w:type="dxa"/>
            <w:vAlign w:val="center"/>
          </w:tcPr>
          <w:p w14:paraId="73054E79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DA05CD0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7C155DEB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AC0EFB7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217A81BE" w14:textId="77777777" w:rsidR="0062085E" w:rsidRPr="00466D7A" w:rsidRDefault="00672DAD" w:rsidP="0062085E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 xml:space="preserve">3. Cấu trúc và nội dung CTĐT </w:t>
      </w:r>
      <w:r w:rsidR="00496D13" w:rsidRPr="00466D7A">
        <w:rPr>
          <w:rFonts w:ascii="Times New Roman" w:hAnsi="Times New Roman" w:cs="Times New Roman"/>
          <w:color w:val="auto"/>
        </w:rPr>
        <w:t xml:space="preserve">trình độ thạc sĩ ngành </w:t>
      </w:r>
      <w:r w:rsidR="0062085E">
        <w:rPr>
          <w:rFonts w:ascii="Times New Roman" w:hAnsi="Times New Roman" w:cs="Times New Roman"/>
          <w:color w:val="auto"/>
        </w:rPr>
        <w:t xml:space="preserve">Quản lý kinh tế </w:t>
      </w:r>
      <w:r w:rsidR="0062085E" w:rsidRPr="00466D7A">
        <w:rPr>
          <w:rFonts w:ascii="Times New Roman" w:hAnsi="Times New Roman" w:cs="Times New Roman"/>
          <w:color w:val="auto"/>
        </w:rPr>
        <w:t xml:space="preserve"> </w:t>
      </w:r>
    </w:p>
    <w:p w14:paraId="38086CA2" w14:textId="77777777" w:rsidR="00672DAD" w:rsidRPr="00466D7A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t>Ông/bà vui lòng đánh dấu (</w:t>
      </w:r>
      <w:r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466D7A">
        <w:rPr>
          <w:rFonts w:ascii="Times New Roman" w:eastAsia="Times New Roman" w:hAnsi="Times New Roman" w:cs="Times New Roman"/>
          <w:sz w:val="24"/>
          <w:szCs w:val="24"/>
        </w:rPr>
        <w:t>) vào ô tương ứng với mức độ đồng ý của mình đối với từng nội dung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3981"/>
        <w:gridCol w:w="1087"/>
        <w:gridCol w:w="807"/>
        <w:gridCol w:w="1064"/>
        <w:gridCol w:w="1021"/>
      </w:tblGrid>
      <w:tr w:rsidR="00466D7A" w:rsidRPr="0062085E" w14:paraId="044B2EDB" w14:textId="77777777" w:rsidTr="00943B60">
        <w:trPr>
          <w:jc w:val="center"/>
        </w:trPr>
        <w:tc>
          <w:tcPr>
            <w:tcW w:w="0" w:type="auto"/>
            <w:vAlign w:val="center"/>
            <w:hideMark/>
          </w:tcPr>
          <w:p w14:paraId="363C422B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40C331C1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1B58938E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30216B47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0D1D6195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 một phần</w:t>
            </w:r>
          </w:p>
        </w:tc>
        <w:tc>
          <w:tcPr>
            <w:tcW w:w="0" w:type="auto"/>
          </w:tcPr>
          <w:p w14:paraId="3B353BFD" w14:textId="77777777" w:rsidR="00943B60" w:rsidRPr="0062085E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85E">
              <w:rPr>
                <w:rFonts w:ascii="Times New Roman" w:hAnsi="Times New Roman" w:cs="Times New Roman"/>
                <w:b/>
              </w:rPr>
              <w:t>Không đồng ý</w:t>
            </w:r>
          </w:p>
        </w:tc>
      </w:tr>
      <w:tr w:rsidR="00466D7A" w:rsidRPr="00466D7A" w14:paraId="49957727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351482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7049A34F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dung, cấu trúc CTĐT bao gồm đầy đủ các học phần chung, cơ sở ngành, chuyên ngành, LVTN</w:t>
            </w:r>
          </w:p>
        </w:tc>
        <w:tc>
          <w:tcPr>
            <w:tcW w:w="0" w:type="auto"/>
            <w:vAlign w:val="center"/>
            <w:hideMark/>
          </w:tcPr>
          <w:p w14:paraId="540AEECE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783E4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F9599F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0DEFF4F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FAFD7F0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060901B1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9293B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 CTĐT được đánh giá điểm kiểm tra đảm bảo tính chặt chẽ, hệ thống và có tính kế thừa</w:t>
            </w:r>
          </w:p>
        </w:tc>
        <w:tc>
          <w:tcPr>
            <w:tcW w:w="0" w:type="auto"/>
            <w:vAlign w:val="center"/>
            <w:hideMark/>
          </w:tcPr>
          <w:p w14:paraId="6C394744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6FE49A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A1CD2D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948FA1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C1A268D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47FC153D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C79329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 CTĐT có tỷ lệ giữa lý thuyết và thực hành hợp lý theo yêu cầu cấu trúc chuẩn đầu ra CTĐT</w:t>
            </w:r>
          </w:p>
        </w:tc>
        <w:tc>
          <w:tcPr>
            <w:tcW w:w="0" w:type="auto"/>
            <w:vAlign w:val="center"/>
            <w:hideMark/>
          </w:tcPr>
          <w:p w14:paraId="7F65691A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7E0925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31D6A4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904115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D36F913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245B0EF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A1A620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Mỗi học phần có số lượng giờ phù hợp và gắn với việc đạt được CDR của CTĐT</w:t>
            </w:r>
          </w:p>
        </w:tc>
        <w:tc>
          <w:tcPr>
            <w:tcW w:w="0" w:type="auto"/>
            <w:vAlign w:val="center"/>
            <w:hideMark/>
          </w:tcPr>
          <w:p w14:paraId="126F09A5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D1C79F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E3FFF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FDEB0F1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4612E9F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0FE1A8E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4D8C7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học phần, số lượng tín chỉ của CTĐT là phù hợp</w:t>
            </w:r>
          </w:p>
        </w:tc>
        <w:tc>
          <w:tcPr>
            <w:tcW w:w="0" w:type="auto"/>
            <w:vAlign w:val="center"/>
            <w:hideMark/>
          </w:tcPr>
          <w:p w14:paraId="1D123A4D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534E9F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FC21E0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8AC485E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760F718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F462F9A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9CF65E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đào tạo của CTĐT là phù hợp</w:t>
            </w:r>
          </w:p>
        </w:tc>
        <w:tc>
          <w:tcPr>
            <w:tcW w:w="0" w:type="auto"/>
            <w:vAlign w:val="center"/>
            <w:hideMark/>
          </w:tcPr>
          <w:p w14:paraId="3AA462AB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6A10E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16BB5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0A1DE18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CF47B3A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DF41668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80C609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được tham gia thảo luận, phản biện để hoàn thiện chương trình đào tạo phù hợp với đặc thù từng học phần, từng giảng viên</w:t>
            </w:r>
          </w:p>
        </w:tc>
        <w:tc>
          <w:tcPr>
            <w:tcW w:w="0" w:type="auto"/>
            <w:vAlign w:val="center"/>
            <w:hideMark/>
          </w:tcPr>
          <w:p w14:paraId="4DE214F0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4A08B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3E146D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CA2647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AFB362A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A2825AE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13A543D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hiểu rõ và có thể triển khai được các học phần theo hình thức trực tiếp hoặc gián tiếp</w:t>
            </w:r>
          </w:p>
        </w:tc>
        <w:tc>
          <w:tcPr>
            <w:tcW w:w="0" w:type="auto"/>
            <w:vAlign w:val="center"/>
            <w:hideMark/>
          </w:tcPr>
          <w:p w14:paraId="05BE5B57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C2CE67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752F4B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8A41D0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DDB9A60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7259DD2B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C86BABF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hiểu được cấu trúc CTĐT để xác định học phần, tiến trình đào tạo phù hợp, bố trí hợp lý các học phần cho người học</w:t>
            </w:r>
          </w:p>
        </w:tc>
        <w:tc>
          <w:tcPr>
            <w:tcW w:w="0" w:type="auto"/>
            <w:vAlign w:val="center"/>
            <w:hideMark/>
          </w:tcPr>
          <w:p w14:paraId="57B7229A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B7597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F01D2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99BECE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A07D7A2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CBE53E2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A4B41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Đề cương học phần được cung cấp đầy đủ thông tin, giúp người học hiểu được cách học phần góp phần thực hiện CDR của CTĐT</w:t>
            </w:r>
          </w:p>
        </w:tc>
        <w:tc>
          <w:tcPr>
            <w:tcW w:w="0" w:type="auto"/>
            <w:vAlign w:val="center"/>
            <w:hideMark/>
          </w:tcPr>
          <w:p w14:paraId="659D5F3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59EBA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B1AA5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7E0116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3217064D" w14:textId="77777777" w:rsidR="0062085E" w:rsidRPr="00466D7A" w:rsidRDefault="004A1BF1" w:rsidP="0062085E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4. Phương pháp giảng dạy và kiểm tra đánh giá</w:t>
      </w:r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 xml:space="preserve">trong chương trình đào tạo trình độ thạc sĩ ngành </w:t>
      </w:r>
      <w:r w:rsidR="0062085E">
        <w:rPr>
          <w:rFonts w:ascii="Times New Roman" w:hAnsi="Times New Roman" w:cs="Times New Roman"/>
          <w:color w:val="auto"/>
        </w:rPr>
        <w:t xml:space="preserve">Quản lý kinh tế </w:t>
      </w:r>
      <w:r w:rsidR="0062085E" w:rsidRPr="00466D7A">
        <w:rPr>
          <w:rFonts w:ascii="Times New Roman" w:hAnsi="Times New Roman" w:cs="Times New Roman"/>
          <w:color w:val="auto"/>
        </w:rPr>
        <w:t xml:space="preserve"> </w:t>
      </w:r>
    </w:p>
    <w:p w14:paraId="79E8456E" w14:textId="38598A65" w:rsidR="00672DAD" w:rsidRPr="00466D7A" w:rsidRDefault="00EA4E85" w:rsidP="00672DAD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Ông/bà</w:t>
      </w:r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vui lòng đánh dấu (</w:t>
      </w:r>
      <w:r w:rsidR="00672DAD" w:rsidRPr="00466D7A">
        <w:rPr>
          <w:rFonts w:ascii="Segoe UI Symbol" w:eastAsia="Times New Roman" w:hAnsi="Segoe UI Symbol" w:cs="Segoe UI Symbol"/>
          <w:b w:val="0"/>
          <w:bCs w:val="0"/>
          <w:color w:val="auto"/>
          <w:sz w:val="24"/>
          <w:szCs w:val="24"/>
        </w:rPr>
        <w:t>✓</w:t>
      </w:r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) vào ô tương ứng với mức độ đồng ý đối với các phát biểu sau:</w:t>
      </w:r>
    </w:p>
    <w:tbl>
      <w:tblPr>
        <w:tblStyle w:val="TableGrid"/>
        <w:tblW w:w="8644" w:type="dxa"/>
        <w:jc w:val="center"/>
        <w:tblLook w:val="04A0" w:firstRow="1" w:lastRow="0" w:firstColumn="1" w:lastColumn="0" w:noHBand="0" w:noVBand="1"/>
      </w:tblPr>
      <w:tblGrid>
        <w:gridCol w:w="708"/>
        <w:gridCol w:w="3869"/>
        <w:gridCol w:w="1135"/>
        <w:gridCol w:w="853"/>
        <w:gridCol w:w="1111"/>
        <w:gridCol w:w="948"/>
        <w:gridCol w:w="20"/>
      </w:tblGrid>
      <w:tr w:rsidR="00466D7A" w:rsidRPr="00466D7A" w14:paraId="5A772255" w14:textId="77777777" w:rsidTr="00943B60">
        <w:trPr>
          <w:jc w:val="center"/>
        </w:trPr>
        <w:tc>
          <w:tcPr>
            <w:tcW w:w="0" w:type="auto"/>
            <w:vAlign w:val="center"/>
            <w:hideMark/>
          </w:tcPr>
          <w:p w14:paraId="5EBC7629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7F0DDDA1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51FC686B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5B3E9F52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0C72ED73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Đồng ý một phần</w:t>
            </w:r>
          </w:p>
        </w:tc>
        <w:tc>
          <w:tcPr>
            <w:tcW w:w="236" w:type="dxa"/>
            <w:gridSpan w:val="2"/>
            <w:vAlign w:val="center"/>
          </w:tcPr>
          <w:p w14:paraId="300C1465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Không đồng ý </w:t>
            </w:r>
          </w:p>
        </w:tc>
      </w:tr>
      <w:tr w:rsidR="00466D7A" w:rsidRPr="00466D7A" w14:paraId="74F5388C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276D0733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B9EDB8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được yêu cầu sử dụng đa dạng các phương pháp giảng dạy và thể hiện rõ vai trò trong việc tổ chức hoạt động học tập theo CDR</w:t>
            </w:r>
          </w:p>
        </w:tc>
        <w:tc>
          <w:tcPr>
            <w:tcW w:w="0" w:type="auto"/>
            <w:vAlign w:val="center"/>
            <w:hideMark/>
          </w:tcPr>
          <w:p w14:paraId="23E17C8B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73AC0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9B3F9E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0AE45749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466D7A" w:rsidRPr="00466D7A" w14:paraId="22E89D3D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E87596D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297EB37E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Phương pháp giảng dạy được áp dụng phù hợp với việc đạt được CDR của học phần và CTĐT</w:t>
            </w:r>
          </w:p>
        </w:tc>
        <w:tc>
          <w:tcPr>
            <w:tcW w:w="0" w:type="auto"/>
            <w:vAlign w:val="center"/>
            <w:hideMark/>
          </w:tcPr>
          <w:p w14:paraId="7CB8BD3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3FDC04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E87B2A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73C9E1CE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3BCE593F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50E4FB4F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89F0D8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Giảng viên được chủ động lựa chọn PPGD và áp dụng PPGD phù hợp với đặc thù học phần</w:t>
            </w:r>
          </w:p>
        </w:tc>
        <w:tc>
          <w:tcPr>
            <w:tcW w:w="0" w:type="auto"/>
            <w:vAlign w:val="center"/>
            <w:hideMark/>
          </w:tcPr>
          <w:p w14:paraId="75E984ED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9D7F0C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1FA815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047FF45D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2EF8F818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64287F8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673D3C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dạy và học thúc đẩy khả năng học tập suốt đời của người học</w:t>
            </w:r>
          </w:p>
        </w:tc>
        <w:tc>
          <w:tcPr>
            <w:tcW w:w="0" w:type="auto"/>
            <w:vAlign w:val="center"/>
            <w:hideMark/>
          </w:tcPr>
          <w:p w14:paraId="20A528A6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1539E6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5B2556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5BB44CF3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20626327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20528730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190772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dạy và học tích cực, có sự gắn kết với nội dung môn học</w:t>
            </w:r>
          </w:p>
        </w:tc>
        <w:tc>
          <w:tcPr>
            <w:tcW w:w="0" w:type="auto"/>
            <w:vAlign w:val="center"/>
            <w:hideMark/>
          </w:tcPr>
          <w:p w14:paraId="703F4D12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7C8F45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911AEB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29C25C79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4ADF9B47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98296CC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1E002D4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Phương pháp kiểm tra, đánh giá người học là phù hợp để đánh giá theo chuẩn đầu ra của CTĐT</w:t>
            </w:r>
          </w:p>
        </w:tc>
        <w:tc>
          <w:tcPr>
            <w:tcW w:w="0" w:type="auto"/>
            <w:vAlign w:val="center"/>
            <w:hideMark/>
          </w:tcPr>
          <w:p w14:paraId="29D9361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FCD73E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DA128E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7B06B1CA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943B60" w:rsidRPr="00466D7A" w14:paraId="5C4097E2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F54C73C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26C3DD5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được phổ biến chiến lược dạy và học của CTĐT</w:t>
            </w:r>
          </w:p>
        </w:tc>
        <w:tc>
          <w:tcPr>
            <w:tcW w:w="0" w:type="auto"/>
            <w:vAlign w:val="center"/>
            <w:hideMark/>
          </w:tcPr>
          <w:p w14:paraId="3D8D0A1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C8FBFB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77AE0A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555C9803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</w:tbl>
    <w:p w14:paraId="350FAF6A" w14:textId="77777777" w:rsidR="00672DAD" w:rsidRPr="00466D7A" w:rsidRDefault="00672DAD" w:rsidP="00672DAD"/>
    <w:p w14:paraId="5F1F0216" w14:textId="77777777" w:rsidR="0062085E" w:rsidRPr="00466D7A" w:rsidRDefault="004A1BF1" w:rsidP="0062085E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5. Đánh giá về kiến thức, kỹ năng và thái độ sau đào tạo</w:t>
      </w:r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 xml:space="preserve">trình độ thạc sĩ ngành </w:t>
      </w:r>
      <w:r w:rsidR="0062085E">
        <w:rPr>
          <w:rFonts w:ascii="Times New Roman" w:hAnsi="Times New Roman" w:cs="Times New Roman"/>
          <w:color w:val="auto"/>
        </w:rPr>
        <w:t xml:space="preserve">Quản lý kinh tế </w:t>
      </w:r>
      <w:r w:rsidR="0062085E" w:rsidRPr="00466D7A">
        <w:rPr>
          <w:rFonts w:ascii="Times New Roman" w:hAnsi="Times New Roman" w:cs="Times New Roman"/>
          <w:color w:val="auto"/>
        </w:rPr>
        <w:t xml:space="preserve"> </w:t>
      </w:r>
    </w:p>
    <w:p w14:paraId="05DF078D" w14:textId="77777777" w:rsidR="00EA4E85" w:rsidRPr="00466D7A" w:rsidRDefault="008B40C1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bCs/>
          <w:sz w:val="24"/>
          <w:szCs w:val="24"/>
        </w:rPr>
        <w:t xml:space="preserve">5.1. </w:t>
      </w:r>
      <w:r w:rsidR="00EA4E85" w:rsidRPr="00466D7A">
        <w:rPr>
          <w:rFonts w:ascii="Times New Roman" w:eastAsia="Times New Roman" w:hAnsi="Times New Roman" w:cs="Times New Roman"/>
          <w:bCs/>
          <w:sz w:val="24"/>
          <w:szCs w:val="24"/>
        </w:rPr>
        <w:t>Ông/bà</w:t>
      </w:r>
      <w:r w:rsidR="00EA4E85" w:rsidRPr="00466D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vui lòng cho biết mức độ đồng ý đối với các phát biểu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749"/>
        <w:gridCol w:w="1146"/>
        <w:gridCol w:w="816"/>
        <w:gridCol w:w="1120"/>
        <w:gridCol w:w="1129"/>
      </w:tblGrid>
      <w:tr w:rsidR="00466D7A" w:rsidRPr="00466D7A" w14:paraId="3335BB74" w14:textId="77777777" w:rsidTr="008B40C1">
        <w:tc>
          <w:tcPr>
            <w:tcW w:w="0" w:type="auto"/>
            <w:vAlign w:val="center"/>
            <w:hideMark/>
          </w:tcPr>
          <w:p w14:paraId="58316F5B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7B89ECAB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75494A90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17BE6CA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7F5A08C4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 một phần</w:t>
            </w:r>
          </w:p>
        </w:tc>
        <w:tc>
          <w:tcPr>
            <w:tcW w:w="0" w:type="auto"/>
            <w:vAlign w:val="center"/>
            <w:hideMark/>
          </w:tcPr>
          <w:p w14:paraId="3C0F54D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 đồng ý</w:t>
            </w:r>
          </w:p>
        </w:tc>
      </w:tr>
      <w:tr w:rsidR="00466D7A" w:rsidRPr="00466D7A" w14:paraId="2222747D" w14:textId="77777777" w:rsidTr="008B40C1">
        <w:tc>
          <w:tcPr>
            <w:tcW w:w="0" w:type="auto"/>
            <w:vAlign w:val="center"/>
            <w:hideMark/>
          </w:tcPr>
          <w:p w14:paraId="2F652FB4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E3C8B5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CTĐT trình độ thạc sĩ của trường có mục tiêu và chuẩn đầu ra rõ ràng</w:t>
            </w:r>
          </w:p>
        </w:tc>
        <w:tc>
          <w:tcPr>
            <w:tcW w:w="0" w:type="auto"/>
            <w:vAlign w:val="center"/>
            <w:hideMark/>
          </w:tcPr>
          <w:p w14:paraId="5897AA0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63E74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AC62D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598A7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1136B61" w14:textId="77777777" w:rsidTr="008B40C1">
        <w:tc>
          <w:tcPr>
            <w:tcW w:w="0" w:type="auto"/>
            <w:vAlign w:val="center"/>
            <w:hideMark/>
          </w:tcPr>
          <w:p w14:paraId="1EDBB72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0E218A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CTĐT trình độ thạc sĩ của trường có phương pháp kiểm tra - đánh giá hợp lý</w:t>
            </w:r>
          </w:p>
        </w:tc>
        <w:tc>
          <w:tcPr>
            <w:tcW w:w="0" w:type="auto"/>
            <w:vAlign w:val="center"/>
            <w:hideMark/>
          </w:tcPr>
          <w:p w14:paraId="2F29AB3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99143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AA9D7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688DC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3204F04" w14:textId="77777777" w:rsidTr="008B40C1">
        <w:tc>
          <w:tcPr>
            <w:tcW w:w="0" w:type="auto"/>
            <w:vAlign w:val="center"/>
            <w:hideMark/>
          </w:tcPr>
          <w:p w14:paraId="610B0D5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0B25F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dung, cấu trúc CTĐT phù hợp với chiến lược đào tạo của Nhà trường</w:t>
            </w:r>
          </w:p>
        </w:tc>
        <w:tc>
          <w:tcPr>
            <w:tcW w:w="0" w:type="auto"/>
            <w:vAlign w:val="center"/>
            <w:hideMark/>
          </w:tcPr>
          <w:p w14:paraId="46BD0B0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5C637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60602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55EAD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68626E3" w14:textId="77777777" w:rsidTr="008B40C1">
        <w:tc>
          <w:tcPr>
            <w:tcW w:w="0" w:type="auto"/>
            <w:vAlign w:val="center"/>
            <w:hideMark/>
          </w:tcPr>
          <w:p w14:paraId="39843CC5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1C363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học phần, số lượng tín chỉ của CTĐT là phù hợp</w:t>
            </w:r>
          </w:p>
        </w:tc>
        <w:tc>
          <w:tcPr>
            <w:tcW w:w="0" w:type="auto"/>
            <w:vAlign w:val="center"/>
            <w:hideMark/>
          </w:tcPr>
          <w:p w14:paraId="5257F3D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31F9C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4871D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43BBB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D5C7297" w14:textId="77777777" w:rsidTr="008B40C1">
        <w:tc>
          <w:tcPr>
            <w:tcW w:w="0" w:type="auto"/>
            <w:vAlign w:val="center"/>
            <w:hideMark/>
          </w:tcPr>
          <w:p w14:paraId="738EBB8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BC83C1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đào tạo của chương trình là phù hợp</w:t>
            </w:r>
          </w:p>
        </w:tc>
        <w:tc>
          <w:tcPr>
            <w:tcW w:w="0" w:type="auto"/>
            <w:vAlign w:val="center"/>
            <w:hideMark/>
          </w:tcPr>
          <w:p w14:paraId="6C1763F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64022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B38E2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621F6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F99EE3F" w14:textId="77777777" w:rsidTr="008B40C1">
        <w:tc>
          <w:tcPr>
            <w:tcW w:w="0" w:type="auto"/>
            <w:vAlign w:val="center"/>
            <w:hideMark/>
          </w:tcPr>
          <w:p w14:paraId="4EA4C42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06CA7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Tổ chức thực hiện luận văn thạc sĩ hợp lý và hiệu quả</w:t>
            </w:r>
          </w:p>
        </w:tc>
        <w:tc>
          <w:tcPr>
            <w:tcW w:w="0" w:type="auto"/>
            <w:vAlign w:val="center"/>
            <w:hideMark/>
          </w:tcPr>
          <w:p w14:paraId="799202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66CB1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89840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9AB83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54C581F" w14:textId="77777777" w:rsidTr="008B40C1">
        <w:tc>
          <w:tcPr>
            <w:tcW w:w="0" w:type="auto"/>
            <w:vAlign w:val="center"/>
            <w:hideMark/>
          </w:tcPr>
          <w:p w14:paraId="3F55BFA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7A7330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Kiến thức, kỹ năng học được trong các học phần giúp ích cho công việc và phát triển nghề nghiệp</w:t>
            </w:r>
          </w:p>
        </w:tc>
        <w:tc>
          <w:tcPr>
            <w:tcW w:w="0" w:type="auto"/>
            <w:vAlign w:val="center"/>
            <w:hideMark/>
          </w:tcPr>
          <w:p w14:paraId="445E667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8CEC6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55B56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1C509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5F137A8" w14:textId="77777777" w:rsidTr="008B40C1">
        <w:tc>
          <w:tcPr>
            <w:tcW w:w="0" w:type="auto"/>
            <w:vAlign w:val="center"/>
            <w:hideMark/>
          </w:tcPr>
          <w:p w14:paraId="7CDD57A1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277A86F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 lực ngoại ngữ được trang bị tại trường đáp ứng yêu cầu học tập, tốt nghiệp và việc làm</w:t>
            </w:r>
          </w:p>
        </w:tc>
        <w:tc>
          <w:tcPr>
            <w:tcW w:w="0" w:type="auto"/>
            <w:vAlign w:val="center"/>
            <w:hideMark/>
          </w:tcPr>
          <w:p w14:paraId="5385885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CD09B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F97DB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592BC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404F4EF" w14:textId="77777777" w:rsidTr="008B40C1">
        <w:tc>
          <w:tcPr>
            <w:tcW w:w="0" w:type="auto"/>
            <w:vAlign w:val="center"/>
            <w:hideMark/>
          </w:tcPr>
          <w:p w14:paraId="11F0CAA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5D9B18FF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Các kỹ năng mềm được đào tạo tại trường đáp ứng nhu cầu công việc hiện tại</w:t>
            </w:r>
          </w:p>
        </w:tc>
        <w:tc>
          <w:tcPr>
            <w:tcW w:w="0" w:type="auto"/>
            <w:vAlign w:val="center"/>
            <w:hideMark/>
          </w:tcPr>
          <w:p w14:paraId="221ACE8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72978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2B87C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05D68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7858196" w14:textId="77777777" w:rsidTr="008B40C1">
        <w:tc>
          <w:tcPr>
            <w:tcW w:w="0" w:type="auto"/>
            <w:vAlign w:val="center"/>
            <w:hideMark/>
          </w:tcPr>
          <w:p w14:paraId="1D35254E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E4E8D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Anh/chị hài lòng với CTĐT trình độ thạc sĩ của Nhà trường</w:t>
            </w:r>
          </w:p>
        </w:tc>
        <w:tc>
          <w:tcPr>
            <w:tcW w:w="0" w:type="auto"/>
            <w:vAlign w:val="center"/>
            <w:hideMark/>
          </w:tcPr>
          <w:p w14:paraId="5AC47EB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3DA4F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EF89C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865C0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998F725" w14:textId="77777777" w:rsidTr="008B40C1">
        <w:tc>
          <w:tcPr>
            <w:tcW w:w="0" w:type="auto"/>
            <w:vAlign w:val="center"/>
            <w:hideMark/>
          </w:tcPr>
          <w:p w14:paraId="67C939CC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DBB2CF0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CTĐT trình độ thạc sĩ của Nhà trường có sự tương thích với các chương trình đào tạo trong và ngoài nước</w:t>
            </w:r>
          </w:p>
        </w:tc>
        <w:tc>
          <w:tcPr>
            <w:tcW w:w="0" w:type="auto"/>
            <w:vAlign w:val="center"/>
            <w:hideMark/>
          </w:tcPr>
          <w:p w14:paraId="00B7C74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64012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8DD8C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C2A0A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DCF6FC8" w14:textId="77777777" w:rsidTr="008B40C1">
        <w:tc>
          <w:tcPr>
            <w:tcW w:w="0" w:type="auto"/>
            <w:vAlign w:val="center"/>
            <w:hideMark/>
          </w:tcPr>
          <w:p w14:paraId="7C4E46D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2019960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Nhà trường có chiến lược phát triển chương trình đào tạo và đội ngũ giảng viên rõ ràng, hiệu quả</w:t>
            </w:r>
          </w:p>
        </w:tc>
        <w:tc>
          <w:tcPr>
            <w:tcW w:w="0" w:type="auto"/>
            <w:vAlign w:val="center"/>
            <w:hideMark/>
          </w:tcPr>
          <w:p w14:paraId="7265D2E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5929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89EEF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A10F2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1A004E55" w14:textId="77777777" w:rsidR="00EA4E85" w:rsidRPr="00466D7A" w:rsidRDefault="00EA4E85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br/>
      </w:r>
      <w:r w:rsidR="008B40C1" w:rsidRPr="00466D7A">
        <w:rPr>
          <w:rFonts w:ascii="Times New Roman" w:eastAsia="Times New Roman" w:hAnsi="Times New Roman" w:cs="Times New Roman"/>
          <w:sz w:val="24"/>
          <w:szCs w:val="24"/>
        </w:rPr>
        <w:t>5.2. Ông/bà</w:t>
      </w:r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vui lòng đánh giá mức độ đạt được của bản thân đối với các nội dung sau khi hoàn thành chương trình đào tạo: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944"/>
        <w:gridCol w:w="576"/>
        <w:gridCol w:w="657"/>
        <w:gridCol w:w="1153"/>
        <w:gridCol w:w="630"/>
      </w:tblGrid>
      <w:tr w:rsidR="00466D7A" w:rsidRPr="00466D7A" w14:paraId="6A6494EA" w14:textId="77777777" w:rsidTr="008B40C1">
        <w:tc>
          <w:tcPr>
            <w:tcW w:w="0" w:type="auto"/>
            <w:vAlign w:val="center"/>
            <w:hideMark/>
          </w:tcPr>
          <w:p w14:paraId="18C9E45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14492F0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đánh giá</w:t>
            </w:r>
          </w:p>
        </w:tc>
        <w:tc>
          <w:tcPr>
            <w:tcW w:w="0" w:type="auto"/>
            <w:vAlign w:val="center"/>
            <w:hideMark/>
          </w:tcPr>
          <w:p w14:paraId="569CED96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  <w:tc>
          <w:tcPr>
            <w:tcW w:w="0" w:type="auto"/>
            <w:vAlign w:val="center"/>
            <w:hideMark/>
          </w:tcPr>
          <w:p w14:paraId="5D53847C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  <w:tc>
          <w:tcPr>
            <w:tcW w:w="0" w:type="auto"/>
            <w:vAlign w:val="center"/>
            <w:hideMark/>
          </w:tcPr>
          <w:p w14:paraId="680E5F96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Trung bình</w:t>
            </w:r>
          </w:p>
        </w:tc>
        <w:tc>
          <w:tcPr>
            <w:tcW w:w="0" w:type="auto"/>
            <w:vAlign w:val="center"/>
            <w:hideMark/>
          </w:tcPr>
          <w:p w14:paraId="0A75F5D5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Yếu</w:t>
            </w:r>
          </w:p>
        </w:tc>
      </w:tr>
      <w:tr w:rsidR="00466D7A" w:rsidRPr="00466D7A" w14:paraId="53154099" w14:textId="77777777" w:rsidTr="008B40C1">
        <w:tc>
          <w:tcPr>
            <w:tcW w:w="0" w:type="auto"/>
            <w:vAlign w:val="center"/>
            <w:hideMark/>
          </w:tcPr>
          <w:p w14:paraId="2FB1B91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175AC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Kiến thức chuyên ngành</w:t>
            </w:r>
          </w:p>
        </w:tc>
        <w:tc>
          <w:tcPr>
            <w:tcW w:w="0" w:type="auto"/>
            <w:vAlign w:val="center"/>
            <w:hideMark/>
          </w:tcPr>
          <w:p w14:paraId="2B02B54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F1199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709E6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79FE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3761032" w14:textId="77777777" w:rsidTr="008B40C1">
        <w:tc>
          <w:tcPr>
            <w:tcW w:w="0" w:type="auto"/>
            <w:vAlign w:val="center"/>
            <w:hideMark/>
          </w:tcPr>
          <w:p w14:paraId="715C06A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78CD3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sử dụng ngoại ngữ</w:t>
            </w:r>
          </w:p>
        </w:tc>
        <w:tc>
          <w:tcPr>
            <w:tcW w:w="0" w:type="auto"/>
            <w:vAlign w:val="center"/>
            <w:hideMark/>
          </w:tcPr>
          <w:p w14:paraId="1F64F9C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CE9EC1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AD480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B1F0F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51D7D01" w14:textId="77777777" w:rsidTr="008B40C1">
        <w:tc>
          <w:tcPr>
            <w:tcW w:w="0" w:type="auto"/>
            <w:vAlign w:val="center"/>
            <w:hideMark/>
          </w:tcPr>
          <w:p w14:paraId="0358075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1E386B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sử dụng công nghệ thông tin</w:t>
            </w:r>
          </w:p>
        </w:tc>
        <w:tc>
          <w:tcPr>
            <w:tcW w:w="0" w:type="auto"/>
            <w:vAlign w:val="center"/>
            <w:hideMark/>
          </w:tcPr>
          <w:p w14:paraId="19675A5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01333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1691A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DDC6B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3789DF3" w14:textId="77777777" w:rsidTr="008B40C1">
        <w:tc>
          <w:tcPr>
            <w:tcW w:w="0" w:type="auto"/>
            <w:vAlign w:val="center"/>
            <w:hideMark/>
          </w:tcPr>
          <w:p w14:paraId="2751420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5E653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thực hành, sử dụng công cụ, thiết bị hiện đại</w:t>
            </w:r>
          </w:p>
        </w:tc>
        <w:tc>
          <w:tcPr>
            <w:tcW w:w="0" w:type="auto"/>
            <w:vAlign w:val="center"/>
            <w:hideMark/>
          </w:tcPr>
          <w:p w14:paraId="075D35E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E90FB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0CDFE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F6ADD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5474107" w14:textId="77777777" w:rsidTr="008B40C1">
        <w:tc>
          <w:tcPr>
            <w:tcW w:w="0" w:type="auto"/>
            <w:vAlign w:val="center"/>
            <w:hideMark/>
          </w:tcPr>
          <w:p w14:paraId="555042A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18DBAE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xác định mục tiêu công việc</w:t>
            </w:r>
          </w:p>
        </w:tc>
        <w:tc>
          <w:tcPr>
            <w:tcW w:w="0" w:type="auto"/>
            <w:vAlign w:val="center"/>
            <w:hideMark/>
          </w:tcPr>
          <w:p w14:paraId="6BB056B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FC50C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B4A59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42230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407AB82" w14:textId="77777777" w:rsidTr="008B40C1">
        <w:tc>
          <w:tcPr>
            <w:tcW w:w="0" w:type="auto"/>
            <w:vAlign w:val="center"/>
            <w:hideMark/>
          </w:tcPr>
          <w:p w14:paraId="69966FD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4CDA0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lập kế hoạch, điều phối công việc</w:t>
            </w:r>
          </w:p>
        </w:tc>
        <w:tc>
          <w:tcPr>
            <w:tcW w:w="0" w:type="auto"/>
            <w:vAlign w:val="center"/>
            <w:hideMark/>
          </w:tcPr>
          <w:p w14:paraId="5E55195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BA979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566C6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89582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DFA7C2E" w14:textId="77777777" w:rsidTr="008B40C1">
        <w:tc>
          <w:tcPr>
            <w:tcW w:w="0" w:type="auto"/>
            <w:vAlign w:val="center"/>
            <w:hideMark/>
          </w:tcPr>
          <w:p w14:paraId="554B5DD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75AC84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giải quyết vấn đề độc lập, linh hoạt trong lĩnh vực chuyên môn được đào tạo</w:t>
            </w:r>
          </w:p>
        </w:tc>
        <w:tc>
          <w:tcPr>
            <w:tcW w:w="0" w:type="auto"/>
            <w:vAlign w:val="center"/>
            <w:hideMark/>
          </w:tcPr>
          <w:p w14:paraId="00C161B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CDBBB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A70AF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5D510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695EF27" w14:textId="77777777" w:rsidTr="008B40C1">
        <w:tc>
          <w:tcPr>
            <w:tcW w:w="0" w:type="auto"/>
            <w:vAlign w:val="center"/>
            <w:hideMark/>
          </w:tcPr>
          <w:p w14:paraId="6D7AD1E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BD3083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làm việc sáng tạo</w:t>
            </w:r>
          </w:p>
        </w:tc>
        <w:tc>
          <w:tcPr>
            <w:tcW w:w="0" w:type="auto"/>
            <w:vAlign w:val="center"/>
            <w:hideMark/>
          </w:tcPr>
          <w:p w14:paraId="09EF37D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3F0C3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C4D8F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C4A26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F6DDC05" w14:textId="77777777" w:rsidTr="008B40C1">
        <w:tc>
          <w:tcPr>
            <w:tcW w:w="0" w:type="auto"/>
            <w:vAlign w:val="center"/>
            <w:hideMark/>
          </w:tcPr>
          <w:p w14:paraId="5104807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4C0174A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làm việc nhóm</w:t>
            </w:r>
          </w:p>
        </w:tc>
        <w:tc>
          <w:tcPr>
            <w:tcW w:w="0" w:type="auto"/>
            <w:vAlign w:val="center"/>
            <w:hideMark/>
          </w:tcPr>
          <w:p w14:paraId="484A3A1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A4484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7561D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369E9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E5B6A66" w14:textId="77777777" w:rsidTr="008B40C1">
        <w:tc>
          <w:tcPr>
            <w:tcW w:w="0" w:type="auto"/>
            <w:vAlign w:val="center"/>
            <w:hideMark/>
          </w:tcPr>
          <w:p w14:paraId="549E804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AB590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giao tiếp, thuyết trình, lãnh đạo</w:t>
            </w:r>
          </w:p>
        </w:tc>
        <w:tc>
          <w:tcPr>
            <w:tcW w:w="0" w:type="auto"/>
            <w:vAlign w:val="center"/>
            <w:hideMark/>
          </w:tcPr>
          <w:p w14:paraId="4B82BDA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B2894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49724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B2405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4039EBB" w14:textId="77777777" w:rsidTr="008B40C1">
        <w:tc>
          <w:tcPr>
            <w:tcW w:w="0" w:type="auto"/>
            <w:vAlign w:val="center"/>
            <w:hideMark/>
          </w:tcPr>
          <w:p w14:paraId="440DC39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F1641EA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viết báo cáo</w:t>
            </w:r>
          </w:p>
        </w:tc>
        <w:tc>
          <w:tcPr>
            <w:tcW w:w="0" w:type="auto"/>
            <w:vAlign w:val="center"/>
            <w:hideMark/>
          </w:tcPr>
          <w:p w14:paraId="73EB8CB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82391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D54E3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26A7E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CBD8A2F" w14:textId="77777777" w:rsidTr="008B40C1">
        <w:tc>
          <w:tcPr>
            <w:tcW w:w="0" w:type="auto"/>
            <w:vAlign w:val="center"/>
            <w:hideMark/>
          </w:tcPr>
          <w:p w14:paraId="79ED620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2D63DD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viết thuyết trình học thuật</w:t>
            </w:r>
          </w:p>
        </w:tc>
        <w:tc>
          <w:tcPr>
            <w:tcW w:w="0" w:type="auto"/>
            <w:vAlign w:val="center"/>
            <w:hideMark/>
          </w:tcPr>
          <w:p w14:paraId="100F7431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E944C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00835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BBCD3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381B418" w14:textId="77777777" w:rsidTr="008B40C1">
        <w:tc>
          <w:tcPr>
            <w:tcW w:w="0" w:type="auto"/>
            <w:vAlign w:val="center"/>
            <w:hideMark/>
          </w:tcPr>
          <w:p w14:paraId="7E6AEB9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6DBDFE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làm việc độc lập trong chuyên môn</w:t>
            </w:r>
          </w:p>
        </w:tc>
        <w:tc>
          <w:tcPr>
            <w:tcW w:w="0" w:type="auto"/>
            <w:vAlign w:val="center"/>
            <w:hideMark/>
          </w:tcPr>
          <w:p w14:paraId="1C28C29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BDB40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B071F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101EF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40968EB" w14:textId="77777777" w:rsidTr="008B40C1">
        <w:tc>
          <w:tcPr>
            <w:tcW w:w="0" w:type="auto"/>
            <w:vAlign w:val="center"/>
            <w:hideMark/>
          </w:tcPr>
          <w:p w14:paraId="71E6AA9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92AA98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thu thập, chọn lọc, tổng hợp, phân tích và đánh giá thông tin</w:t>
            </w:r>
          </w:p>
        </w:tc>
        <w:tc>
          <w:tcPr>
            <w:tcW w:w="0" w:type="auto"/>
            <w:vAlign w:val="center"/>
            <w:hideMark/>
          </w:tcPr>
          <w:p w14:paraId="34B6C86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331D3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F596B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A4818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480AA941" w14:textId="77777777" w:rsidR="00EA4E85" w:rsidRPr="00466D7A" w:rsidRDefault="008B40C1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t>5.3. Ông/bà</w:t>
      </w:r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vui lòng đánh giá mức độ thể hiện các phẩm chất/thái độ sau trong quá trình học tập và làm việc sau khi tốt nghiệp: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810"/>
        <w:gridCol w:w="576"/>
        <w:gridCol w:w="657"/>
        <w:gridCol w:w="1287"/>
        <w:gridCol w:w="630"/>
      </w:tblGrid>
      <w:tr w:rsidR="00466D7A" w:rsidRPr="00466D7A" w14:paraId="35AB5A0D" w14:textId="77777777" w:rsidTr="008B40C1">
        <w:tc>
          <w:tcPr>
            <w:tcW w:w="0" w:type="auto"/>
            <w:vAlign w:val="center"/>
            <w:hideMark/>
          </w:tcPr>
          <w:p w14:paraId="5C0C110E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55F73C3F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đánh giá</w:t>
            </w:r>
          </w:p>
        </w:tc>
        <w:tc>
          <w:tcPr>
            <w:tcW w:w="0" w:type="auto"/>
            <w:vAlign w:val="center"/>
            <w:hideMark/>
          </w:tcPr>
          <w:p w14:paraId="08CF27E3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  <w:tc>
          <w:tcPr>
            <w:tcW w:w="0" w:type="auto"/>
            <w:vAlign w:val="center"/>
            <w:hideMark/>
          </w:tcPr>
          <w:p w14:paraId="0E39F1A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  <w:tc>
          <w:tcPr>
            <w:tcW w:w="0" w:type="auto"/>
            <w:vAlign w:val="center"/>
            <w:hideMark/>
          </w:tcPr>
          <w:p w14:paraId="5FF76FE0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Trung bình</w:t>
            </w:r>
          </w:p>
        </w:tc>
        <w:tc>
          <w:tcPr>
            <w:tcW w:w="0" w:type="auto"/>
            <w:vAlign w:val="center"/>
            <w:hideMark/>
          </w:tcPr>
          <w:p w14:paraId="328BBBAB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Yếu</w:t>
            </w:r>
          </w:p>
        </w:tc>
      </w:tr>
      <w:tr w:rsidR="00466D7A" w:rsidRPr="00466D7A" w14:paraId="2E3727D6" w14:textId="77777777" w:rsidTr="008B40C1">
        <w:tc>
          <w:tcPr>
            <w:tcW w:w="0" w:type="auto"/>
            <w:vAlign w:val="center"/>
            <w:hideMark/>
          </w:tcPr>
          <w:p w14:paraId="09AA70C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B543C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Hăng say, nhiệt tình đối với công việc</w:t>
            </w:r>
          </w:p>
        </w:tc>
        <w:tc>
          <w:tcPr>
            <w:tcW w:w="0" w:type="auto"/>
            <w:vAlign w:val="center"/>
            <w:hideMark/>
          </w:tcPr>
          <w:p w14:paraId="46F6200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388F1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D6C65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84C99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6385C74" w14:textId="77777777" w:rsidTr="008B40C1">
        <w:tc>
          <w:tcPr>
            <w:tcW w:w="0" w:type="auto"/>
            <w:vAlign w:val="center"/>
            <w:hideMark/>
          </w:tcPr>
          <w:p w14:paraId="14FFFF2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3BEB6C48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 động, sáng tạo trong công việc</w:t>
            </w:r>
          </w:p>
        </w:tc>
        <w:tc>
          <w:tcPr>
            <w:tcW w:w="0" w:type="auto"/>
            <w:vAlign w:val="center"/>
            <w:hideMark/>
          </w:tcPr>
          <w:p w14:paraId="51A5D1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53050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F55ED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447B3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467E8CE" w14:textId="77777777" w:rsidTr="008B40C1">
        <w:tc>
          <w:tcPr>
            <w:tcW w:w="0" w:type="auto"/>
            <w:vAlign w:val="center"/>
            <w:hideMark/>
          </w:tcPr>
          <w:p w14:paraId="7B3F95B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5EB96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 tinh thần học hỏi, khắc phục mọi khó khăn để vươn lên</w:t>
            </w:r>
          </w:p>
        </w:tc>
        <w:tc>
          <w:tcPr>
            <w:tcW w:w="0" w:type="auto"/>
            <w:vAlign w:val="center"/>
            <w:hideMark/>
          </w:tcPr>
          <w:p w14:paraId="39FBD2C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D1E9C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01FD5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61A79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A47AC95" w14:textId="77777777" w:rsidTr="008B40C1">
        <w:tc>
          <w:tcPr>
            <w:tcW w:w="0" w:type="auto"/>
            <w:vAlign w:val="center"/>
            <w:hideMark/>
          </w:tcPr>
          <w:p w14:paraId="515B1E9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B0AB1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 ý thức tổ chức kỷ luật, đạo đức nghề nghiệp</w:t>
            </w:r>
          </w:p>
        </w:tc>
        <w:tc>
          <w:tcPr>
            <w:tcW w:w="0" w:type="auto"/>
            <w:vAlign w:val="center"/>
            <w:hideMark/>
          </w:tcPr>
          <w:p w14:paraId="279F97D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903BA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4DC39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54979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706F6D51" w14:textId="77777777" w:rsidR="0062085E" w:rsidRPr="00466D7A" w:rsidRDefault="004A1BF1" w:rsidP="0062085E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6. Đánh giá cơ sở vật chất, hỗ trợ học tập</w:t>
      </w:r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 xml:space="preserve">chương trình đào tạo trình độ thạc sĩ ngành </w:t>
      </w:r>
      <w:r w:rsidR="0062085E">
        <w:rPr>
          <w:rFonts w:ascii="Times New Roman" w:hAnsi="Times New Roman" w:cs="Times New Roman"/>
          <w:color w:val="auto"/>
        </w:rPr>
        <w:t xml:space="preserve">Quản lý kinh tế </w:t>
      </w:r>
      <w:r w:rsidR="0062085E" w:rsidRPr="00466D7A">
        <w:rPr>
          <w:rFonts w:ascii="Times New Roman" w:hAnsi="Times New Roman" w:cs="Times New Roman"/>
          <w:color w:val="auto"/>
        </w:rPr>
        <w:t xml:space="preserve"> </w:t>
      </w:r>
    </w:p>
    <w:p w14:paraId="1EE6AC68" w14:textId="77777777" w:rsidR="00375632" w:rsidRPr="00466D7A" w:rsidRDefault="008B40C1" w:rsidP="00375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t>Ông/bà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vui lòng đánh dấu (</w:t>
      </w:r>
      <w:r w:rsidR="00375632"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) v</w:t>
      </w:r>
      <w:r w:rsidR="00375632" w:rsidRPr="00466D7A">
        <w:rPr>
          <w:rFonts w:ascii="Cambria" w:eastAsia="Times New Roman" w:hAnsi="Cambria" w:cs="Cambria"/>
          <w:sz w:val="24"/>
          <w:szCs w:val="24"/>
        </w:rPr>
        <w:t>à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375632" w:rsidRPr="00466D7A">
        <w:rPr>
          <w:rFonts w:ascii="Cambria" w:eastAsia="Times New Roman" w:hAnsi="Cambria" w:cs="Cambria"/>
          <w:sz w:val="24"/>
          <w:szCs w:val="24"/>
        </w:rPr>
        <w:t>ô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375632" w:rsidRPr="00466D7A">
        <w:rPr>
          <w:rFonts w:ascii="Cambria" w:eastAsia="Times New Roman" w:hAnsi="Cambria" w:cs="Cambria"/>
          <w:sz w:val="24"/>
          <w:szCs w:val="24"/>
        </w:rPr>
        <w:t>ươ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ng ứng với mức độ đồng ý đối với các nội dung sau: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933"/>
        <w:gridCol w:w="1078"/>
        <w:gridCol w:w="806"/>
        <w:gridCol w:w="1055"/>
        <w:gridCol w:w="1088"/>
      </w:tblGrid>
      <w:tr w:rsidR="00466D7A" w:rsidRPr="00466D7A" w14:paraId="37A21F97" w14:textId="77777777" w:rsidTr="008B40C1">
        <w:tc>
          <w:tcPr>
            <w:tcW w:w="0" w:type="auto"/>
            <w:vAlign w:val="center"/>
            <w:hideMark/>
          </w:tcPr>
          <w:p w14:paraId="1270DE70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0F121B33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44AA22F5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4E0BEA05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3A1D9390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 một phần</w:t>
            </w:r>
          </w:p>
        </w:tc>
        <w:tc>
          <w:tcPr>
            <w:tcW w:w="0" w:type="auto"/>
            <w:vAlign w:val="center"/>
            <w:hideMark/>
          </w:tcPr>
          <w:p w14:paraId="1BB2DBAC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 đồng ý</w:t>
            </w:r>
          </w:p>
        </w:tc>
      </w:tr>
      <w:tr w:rsidR="00466D7A" w:rsidRPr="00466D7A" w14:paraId="587CD25D" w14:textId="77777777" w:rsidTr="008B40C1">
        <w:tc>
          <w:tcPr>
            <w:tcW w:w="0" w:type="auto"/>
            <w:vAlign w:val="center"/>
            <w:hideMark/>
          </w:tcPr>
          <w:p w14:paraId="61A2AFFB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461F01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luôn được hỗ trợ nhiệt tình và hiệu quả từ cán bộ phục vụ (văn thư, thư viện...)</w:t>
            </w:r>
          </w:p>
        </w:tc>
        <w:tc>
          <w:tcPr>
            <w:tcW w:w="0" w:type="auto"/>
            <w:vAlign w:val="center"/>
            <w:hideMark/>
          </w:tcPr>
          <w:p w14:paraId="522035A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B6AAF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C9D67E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3676EB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86E6772" w14:textId="77777777" w:rsidTr="008B40C1">
        <w:tc>
          <w:tcPr>
            <w:tcW w:w="0" w:type="auto"/>
            <w:vAlign w:val="center"/>
            <w:hideMark/>
          </w:tcPr>
          <w:p w14:paraId="479F0E14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EBFC5E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luôn được hỗ trợ nhiệt tình và hiệu quả từ cán bộ phụ trách cơ sở vật chất</w:t>
            </w:r>
          </w:p>
        </w:tc>
        <w:tc>
          <w:tcPr>
            <w:tcW w:w="0" w:type="auto"/>
            <w:vAlign w:val="center"/>
            <w:hideMark/>
          </w:tcPr>
          <w:p w14:paraId="673D7996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6E6EB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9A730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3B490F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A52D586" w14:textId="77777777" w:rsidTr="008B40C1">
        <w:tc>
          <w:tcPr>
            <w:tcW w:w="0" w:type="auto"/>
            <w:vAlign w:val="center"/>
            <w:hideMark/>
          </w:tcPr>
          <w:p w14:paraId="0E832D39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6AAF02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được cung cấp đầy đủ dụng cụ, phòng thí nghiệm/thực hành, phục vụ cho việc giảng dạy và người học ngoại giờ</w:t>
            </w:r>
          </w:p>
        </w:tc>
        <w:tc>
          <w:tcPr>
            <w:tcW w:w="0" w:type="auto"/>
            <w:vAlign w:val="center"/>
            <w:hideMark/>
          </w:tcPr>
          <w:p w14:paraId="6CC8CE9E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AB7D01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E78813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5C0C5B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1963988" w14:textId="77777777" w:rsidTr="008B40C1">
        <w:tc>
          <w:tcPr>
            <w:tcW w:w="0" w:type="auto"/>
            <w:vAlign w:val="center"/>
            <w:hideMark/>
          </w:tcPr>
          <w:p w14:paraId="56D6670C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3C0A74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Điều kiện phòng học, phòng thí nghiệm, trang thiết bị dạy học luôn trong trạng thái tốt, đáp ứng việc giảng dạy</w:t>
            </w:r>
          </w:p>
        </w:tc>
        <w:tc>
          <w:tcPr>
            <w:tcW w:w="0" w:type="auto"/>
            <w:vAlign w:val="center"/>
            <w:hideMark/>
          </w:tcPr>
          <w:p w14:paraId="6C69EED6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FC7AC2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FE376D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A106FF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5805E7E" w14:textId="77777777" w:rsidTr="008B40C1">
        <w:tc>
          <w:tcPr>
            <w:tcW w:w="0" w:type="auto"/>
            <w:vAlign w:val="center"/>
            <w:hideMark/>
          </w:tcPr>
          <w:p w14:paraId="3B29E887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CA5FE1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 Trường có đầy đủ và kịp thời tài liệu chuyên môn phục vụ nghiên cứu khoa học</w:t>
            </w:r>
          </w:p>
        </w:tc>
        <w:tc>
          <w:tcPr>
            <w:tcW w:w="0" w:type="auto"/>
            <w:vAlign w:val="center"/>
            <w:hideMark/>
          </w:tcPr>
          <w:p w14:paraId="5BCD169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E8DFF2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E42420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4AB7F8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DA2DC4F" w14:textId="77777777" w:rsidTr="008B40C1">
        <w:tc>
          <w:tcPr>
            <w:tcW w:w="0" w:type="auto"/>
            <w:vAlign w:val="center"/>
            <w:hideMark/>
          </w:tcPr>
          <w:p w14:paraId="28B5C07F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A68EDE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Hệ thống phần mềm quản lý đào tạo thuận tiện, hợp lý, chính xác</w:t>
            </w:r>
          </w:p>
        </w:tc>
        <w:tc>
          <w:tcPr>
            <w:tcW w:w="0" w:type="auto"/>
            <w:vAlign w:val="center"/>
            <w:hideMark/>
          </w:tcPr>
          <w:p w14:paraId="13C3C67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A1D20B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03D1C7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939AB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941095" w:rsidRPr="00466D7A" w14:paraId="70CA0673" w14:textId="77777777" w:rsidTr="008B40C1">
        <w:tc>
          <w:tcPr>
            <w:tcW w:w="0" w:type="auto"/>
            <w:vAlign w:val="center"/>
            <w:hideMark/>
          </w:tcPr>
          <w:p w14:paraId="2BEA9246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0FA5D85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Các quy định phúc khảo, chăm sóc thí sinh, quản lý đào tạo đều phù hợp</w:t>
            </w:r>
          </w:p>
        </w:tc>
        <w:tc>
          <w:tcPr>
            <w:tcW w:w="0" w:type="auto"/>
            <w:vAlign w:val="center"/>
            <w:hideMark/>
          </w:tcPr>
          <w:p w14:paraId="7FE2AC33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F52E8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065FE3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994A7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11666078" w14:textId="77777777" w:rsidR="00375632" w:rsidRPr="00466D7A" w:rsidRDefault="00375632" w:rsidP="00375632"/>
    <w:p w14:paraId="1F8F8FD2" w14:textId="77777777" w:rsidR="00176239" w:rsidRPr="00466D7A" w:rsidRDefault="004A1BF1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7. Kiến nghị (nếu có)</w:t>
      </w:r>
    </w:p>
    <w:p w14:paraId="618D35EA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8B40C1" w:rsidRPr="00466D7A">
        <w:rPr>
          <w:rFonts w:ascii="Times New Roman" w:hAnsi="Times New Roman" w:cs="Times New Roman"/>
        </w:rPr>
        <w:t>........................................</w:t>
      </w:r>
    </w:p>
    <w:p w14:paraId="015A4EEB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8B40C1" w:rsidRPr="00466D7A">
        <w:rPr>
          <w:rFonts w:ascii="Times New Roman" w:hAnsi="Times New Roman" w:cs="Times New Roman"/>
        </w:rPr>
        <w:t>........................................</w:t>
      </w:r>
    </w:p>
    <w:p w14:paraId="009238FC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8B40C1" w:rsidRPr="00466D7A">
        <w:rPr>
          <w:rFonts w:ascii="Times New Roman" w:hAnsi="Times New Roman" w:cs="Times New Roman"/>
        </w:rPr>
        <w:t>........................................</w:t>
      </w:r>
    </w:p>
    <w:sectPr w:rsidR="00176239" w:rsidRPr="00466D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5906"/>
    <w:rsid w:val="0014126B"/>
    <w:rsid w:val="0015074B"/>
    <w:rsid w:val="00176239"/>
    <w:rsid w:val="0029639D"/>
    <w:rsid w:val="00325B45"/>
    <w:rsid w:val="00326F90"/>
    <w:rsid w:val="00375632"/>
    <w:rsid w:val="00466D7A"/>
    <w:rsid w:val="00496D13"/>
    <w:rsid w:val="004A1BF1"/>
    <w:rsid w:val="0062085E"/>
    <w:rsid w:val="006607D9"/>
    <w:rsid w:val="00672DAD"/>
    <w:rsid w:val="006B2CCE"/>
    <w:rsid w:val="008B40C1"/>
    <w:rsid w:val="008E5CBE"/>
    <w:rsid w:val="00941095"/>
    <w:rsid w:val="00943B60"/>
    <w:rsid w:val="00975E43"/>
    <w:rsid w:val="009A6470"/>
    <w:rsid w:val="00A76EFC"/>
    <w:rsid w:val="00AA1D8D"/>
    <w:rsid w:val="00B47730"/>
    <w:rsid w:val="00C32CF3"/>
    <w:rsid w:val="00C60ABD"/>
    <w:rsid w:val="00CB0664"/>
    <w:rsid w:val="00CB1139"/>
    <w:rsid w:val="00DF246F"/>
    <w:rsid w:val="00EA4E85"/>
    <w:rsid w:val="00EE5B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09B02"/>
  <w14:defaultImageDpi w14:val="300"/>
  <w15:docId w15:val="{6E0BE5E2-BBDB-4447-A720-0E70CEA3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20903E-3BF7-48DE-883B-9ED8D6E8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21</cp:revision>
  <dcterms:created xsi:type="dcterms:W3CDTF">2025-04-13T18:18:00Z</dcterms:created>
  <dcterms:modified xsi:type="dcterms:W3CDTF">2025-08-21T11:18:00Z</dcterms:modified>
  <cp:category/>
</cp:coreProperties>
</file>