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12F7" w14:textId="77777777" w:rsidR="00941095" w:rsidRPr="00466D7A" w:rsidRDefault="008B40C1" w:rsidP="008B40C1">
      <w:pPr>
        <w:pStyle w:val="Title"/>
        <w:pBdr>
          <w:bottom w:val="single" w:sz="8" w:space="27" w:color="4F81BD" w:themeColor="accent1"/>
        </w:pBdr>
        <w:jc w:val="center"/>
        <w:rPr>
          <w:rFonts w:ascii="Times New Roman" w:hAnsi="Times New Roman" w:cs="Times New Roman"/>
          <w:color w:val="auto"/>
          <w:szCs w:val="32"/>
        </w:rPr>
      </w:pPr>
      <w:r w:rsidRPr="00466D7A">
        <w:rPr>
          <w:rFonts w:ascii="Times New Roman" w:hAnsi="Times New Roman" w:cs="Times New Roman"/>
          <w:color w:val="auto"/>
          <w:szCs w:val="32"/>
        </w:rPr>
        <w:t xml:space="preserve">PHIẾU KHẢO SÁT </w:t>
      </w:r>
    </w:p>
    <w:p w14:paraId="3ABA84F1" w14:textId="49122A64" w:rsidR="008B40C1" w:rsidRPr="00466D7A" w:rsidRDefault="008B40C1" w:rsidP="008B40C1">
      <w:pPr>
        <w:pStyle w:val="Title"/>
        <w:pBdr>
          <w:bottom w:val="single" w:sz="8" w:space="27" w:color="4F81BD" w:themeColor="accent1"/>
        </w:pBdr>
        <w:jc w:val="center"/>
        <w:rPr>
          <w:rFonts w:ascii="Times New Roman" w:hAnsi="Times New Roman" w:cs="Times New Roman"/>
          <w:color w:val="auto"/>
          <w:sz w:val="36"/>
          <w:szCs w:val="40"/>
        </w:rPr>
      </w:pPr>
      <w:r w:rsidRPr="00466D7A">
        <w:rPr>
          <w:rFonts w:ascii="Times New Roman" w:hAnsi="Times New Roman" w:cs="Times New Roman"/>
          <w:color w:val="auto"/>
          <w:sz w:val="36"/>
          <w:szCs w:val="40"/>
        </w:rPr>
        <w:t>CHƯƠNG TRÌNH ĐÀO TẠO</w:t>
      </w:r>
      <w:r w:rsidRPr="00466D7A">
        <w:rPr>
          <w:rFonts w:ascii="Times New Roman" w:hAnsi="Times New Roman" w:cs="Times New Roman"/>
          <w:color w:val="auto"/>
          <w:sz w:val="36"/>
          <w:szCs w:val="40"/>
        </w:rPr>
        <w:br/>
        <w:t xml:space="preserve">TRÌNH ĐỘ THẠC SĨ NGÀNH </w:t>
      </w:r>
      <w:r w:rsidR="00466D7A" w:rsidRPr="00466D7A">
        <w:rPr>
          <w:rFonts w:ascii="Times New Roman" w:hAnsi="Times New Roman" w:cs="Times New Roman"/>
          <w:color w:val="auto"/>
          <w:sz w:val="36"/>
          <w:szCs w:val="40"/>
        </w:rPr>
        <w:t xml:space="preserve">KINH TẾ CHÍNH TRỊ </w:t>
      </w:r>
    </w:p>
    <w:p w14:paraId="208AEB04" w14:textId="63AE3840" w:rsidR="00EA4E85" w:rsidRPr="006B2CCE" w:rsidRDefault="00C60ABD" w:rsidP="006B2CCE">
      <w:pPr>
        <w:pStyle w:val="Title"/>
        <w:pBdr>
          <w:bottom w:val="single" w:sz="8" w:space="27" w:color="4F81BD" w:themeColor="accent1"/>
        </w:pBd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Dành cho nhóm đối tượng gồm</w:t>
      </w:r>
      <w:r w:rsidR="00EA4E85"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: H</w:t>
      </w:r>
      <w:r w:rsidR="006B2CCE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ọc viên</w:t>
      </w:r>
      <w:r w:rsidR="00EA4E85"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 xml:space="preserve">, cựu </w:t>
      </w:r>
      <w:r w:rsidR="006B2CCE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học viên</w:t>
      </w:r>
      <w:r w:rsidR="00EA4E85"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 xml:space="preserve">, nhà tuyển dụng, </w:t>
      </w:r>
      <w:r w:rsidR="006B2CCE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giảng viên</w:t>
      </w:r>
      <w:r w:rsidR="00EA4E85"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 xml:space="preserve">, các chuyên gia và </w:t>
      </w:r>
      <w:r w:rsidR="006B2CCE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cán bộ</w:t>
      </w:r>
      <w:r w:rsidR="00EA4E85"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 xml:space="preserve"> quản lý phục vụ cho xây dựng và phát triển </w:t>
      </w:r>
      <w:r w:rsidR="006B2CCE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Chương trình đào tạo</w:t>
      </w:r>
    </w:p>
    <w:p w14:paraId="0C66CDA6" w14:textId="77777777" w:rsidR="00176239" w:rsidRPr="00466D7A" w:rsidRDefault="004A1BF1">
      <w:pPr>
        <w:pStyle w:val="Heading1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>PHẦ</w:t>
      </w:r>
      <w:r w:rsidR="00C60ABD" w:rsidRPr="00466D7A">
        <w:rPr>
          <w:rFonts w:ascii="Times New Roman" w:hAnsi="Times New Roman" w:cs="Times New Roman"/>
          <w:color w:val="auto"/>
        </w:rPr>
        <w:t>N I</w:t>
      </w:r>
      <w:r w:rsidRPr="00466D7A">
        <w:rPr>
          <w:rFonts w:ascii="Times New Roman" w:hAnsi="Times New Roman" w:cs="Times New Roman"/>
          <w:color w:val="auto"/>
        </w:rPr>
        <w:t>: THÔNG TIN CHUNG</w:t>
      </w:r>
    </w:p>
    <w:p w14:paraId="5EEC20EF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 xml:space="preserve">1. </w:t>
      </w:r>
      <w:proofErr w:type="spellStart"/>
      <w:r w:rsidRPr="00466D7A">
        <w:rPr>
          <w:rFonts w:ascii="Times New Roman" w:hAnsi="Times New Roman" w:cs="Times New Roman"/>
        </w:rPr>
        <w:t>Họ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và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tên</w:t>
      </w:r>
      <w:proofErr w:type="spellEnd"/>
      <w:r w:rsidRPr="00466D7A">
        <w:rPr>
          <w:rFonts w:ascii="Times New Roman" w:hAnsi="Times New Roman" w:cs="Times New Roman"/>
        </w:rPr>
        <w:t>: ............................................................</w:t>
      </w:r>
    </w:p>
    <w:p w14:paraId="23B8638B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 xml:space="preserve">2. </w:t>
      </w:r>
      <w:proofErr w:type="spellStart"/>
      <w:r w:rsidRPr="00466D7A">
        <w:rPr>
          <w:rFonts w:ascii="Times New Roman" w:hAnsi="Times New Roman" w:cs="Times New Roman"/>
        </w:rPr>
        <w:t>Giới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tính</w:t>
      </w:r>
      <w:proofErr w:type="spellEnd"/>
      <w:r w:rsidRPr="00466D7A">
        <w:rPr>
          <w:rFonts w:ascii="Times New Roman" w:hAnsi="Times New Roman" w:cs="Times New Roman"/>
        </w:rPr>
        <w:t xml:space="preserve">: □ Nam □ </w:t>
      </w:r>
      <w:proofErr w:type="spellStart"/>
      <w:r w:rsidRPr="00466D7A">
        <w:rPr>
          <w:rFonts w:ascii="Times New Roman" w:hAnsi="Times New Roman" w:cs="Times New Roman"/>
        </w:rPr>
        <w:t>Nữ</w:t>
      </w:r>
      <w:proofErr w:type="spellEnd"/>
    </w:p>
    <w:p w14:paraId="73CF827E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 xml:space="preserve">3. </w:t>
      </w:r>
      <w:proofErr w:type="spellStart"/>
      <w:r w:rsidRPr="00466D7A">
        <w:rPr>
          <w:rFonts w:ascii="Times New Roman" w:hAnsi="Times New Roman" w:cs="Times New Roman"/>
        </w:rPr>
        <w:t>Đơn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vị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công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tác</w:t>
      </w:r>
      <w:proofErr w:type="spellEnd"/>
      <w:r w:rsidRPr="00466D7A">
        <w:rPr>
          <w:rFonts w:ascii="Times New Roman" w:hAnsi="Times New Roman" w:cs="Times New Roman"/>
        </w:rPr>
        <w:t xml:space="preserve"> / </w:t>
      </w:r>
      <w:proofErr w:type="spellStart"/>
      <w:r w:rsidRPr="00466D7A">
        <w:rPr>
          <w:rFonts w:ascii="Times New Roman" w:hAnsi="Times New Roman" w:cs="Times New Roman"/>
        </w:rPr>
        <w:t>Cơ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quan</w:t>
      </w:r>
      <w:proofErr w:type="spellEnd"/>
      <w:r w:rsidRPr="00466D7A">
        <w:rPr>
          <w:rFonts w:ascii="Times New Roman" w:hAnsi="Times New Roman" w:cs="Times New Roman"/>
        </w:rPr>
        <w:t xml:space="preserve"> (</w:t>
      </w:r>
      <w:proofErr w:type="spellStart"/>
      <w:r w:rsidRPr="00466D7A">
        <w:rPr>
          <w:rFonts w:ascii="Times New Roman" w:hAnsi="Times New Roman" w:cs="Times New Roman"/>
        </w:rPr>
        <w:t>nếu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có</w:t>
      </w:r>
      <w:proofErr w:type="spellEnd"/>
      <w:r w:rsidRPr="00466D7A">
        <w:rPr>
          <w:rFonts w:ascii="Times New Roman" w:hAnsi="Times New Roman" w:cs="Times New Roman"/>
        </w:rPr>
        <w:t>): ............................................................</w:t>
      </w:r>
    </w:p>
    <w:p w14:paraId="7ACE020C" w14:textId="77777777" w:rsidR="008B40C1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 xml:space="preserve">4. Vai </w:t>
      </w:r>
      <w:proofErr w:type="spellStart"/>
      <w:r w:rsidRPr="00466D7A">
        <w:rPr>
          <w:rFonts w:ascii="Times New Roman" w:hAnsi="Times New Roman" w:cs="Times New Roman"/>
        </w:rPr>
        <w:t>trò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của</w:t>
      </w:r>
      <w:proofErr w:type="spellEnd"/>
      <w:r w:rsidRPr="00466D7A">
        <w:rPr>
          <w:rFonts w:ascii="Times New Roman" w:hAnsi="Times New Roman" w:cs="Times New Roman"/>
        </w:rPr>
        <w:t xml:space="preserve"> Anh/</w:t>
      </w:r>
      <w:proofErr w:type="spellStart"/>
      <w:r w:rsidRPr="00466D7A">
        <w:rPr>
          <w:rFonts w:ascii="Times New Roman" w:hAnsi="Times New Roman" w:cs="Times New Roman"/>
        </w:rPr>
        <w:t>Chị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="006607D9" w:rsidRPr="00466D7A">
        <w:rPr>
          <w:rFonts w:ascii="Times New Roman" w:hAnsi="Times New Roman" w:cs="Times New Roman"/>
        </w:rPr>
        <w:t>trong</w:t>
      </w:r>
      <w:proofErr w:type="spellEnd"/>
      <w:r w:rsidR="006607D9" w:rsidRPr="00466D7A">
        <w:rPr>
          <w:rFonts w:ascii="Times New Roman" w:hAnsi="Times New Roman" w:cs="Times New Roman"/>
        </w:rPr>
        <w:t xml:space="preserve"> CTĐT: </w:t>
      </w:r>
    </w:p>
    <w:p w14:paraId="4C318450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 xml:space="preserve"> □ Học </w:t>
      </w:r>
      <w:proofErr w:type="spellStart"/>
      <w:r w:rsidRPr="00466D7A">
        <w:rPr>
          <w:rFonts w:ascii="Times New Roman" w:hAnsi="Times New Roman" w:cs="Times New Roman"/>
        </w:rPr>
        <w:t>viên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hiện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tại</w:t>
      </w:r>
      <w:proofErr w:type="spellEnd"/>
      <w:r w:rsidR="008B40C1" w:rsidRPr="00466D7A">
        <w:rPr>
          <w:rFonts w:ascii="Times New Roman" w:hAnsi="Times New Roman" w:cs="Times New Roman"/>
        </w:rPr>
        <w:t xml:space="preserve"> </w:t>
      </w:r>
      <w:r w:rsidRPr="00466D7A">
        <w:rPr>
          <w:rFonts w:ascii="Times New Roman" w:hAnsi="Times New Roman" w:cs="Times New Roman"/>
        </w:rPr>
        <w:t xml:space="preserve"> □ </w:t>
      </w:r>
      <w:proofErr w:type="spellStart"/>
      <w:r w:rsidRPr="00466D7A">
        <w:rPr>
          <w:rFonts w:ascii="Times New Roman" w:hAnsi="Times New Roman" w:cs="Times New Roman"/>
        </w:rPr>
        <w:t>Cựu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học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viên</w:t>
      </w:r>
      <w:proofErr w:type="spellEnd"/>
      <w:r w:rsidR="008B40C1" w:rsidRPr="00466D7A">
        <w:rPr>
          <w:rFonts w:ascii="Times New Roman" w:hAnsi="Times New Roman" w:cs="Times New Roman"/>
        </w:rPr>
        <w:t xml:space="preserve">  </w:t>
      </w:r>
      <w:r w:rsidRPr="00466D7A">
        <w:rPr>
          <w:rFonts w:ascii="Times New Roman" w:hAnsi="Times New Roman" w:cs="Times New Roman"/>
        </w:rPr>
        <w:t xml:space="preserve"> □ </w:t>
      </w:r>
      <w:proofErr w:type="spellStart"/>
      <w:r w:rsidRPr="00466D7A">
        <w:rPr>
          <w:rFonts w:ascii="Times New Roman" w:hAnsi="Times New Roman" w:cs="Times New Roman"/>
        </w:rPr>
        <w:t>Nhà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tuyển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dụng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r w:rsidR="008B40C1" w:rsidRPr="00466D7A">
        <w:rPr>
          <w:rFonts w:ascii="Times New Roman" w:hAnsi="Times New Roman" w:cs="Times New Roman"/>
        </w:rPr>
        <w:t xml:space="preserve">  </w:t>
      </w:r>
      <w:r w:rsidRPr="00466D7A">
        <w:rPr>
          <w:rFonts w:ascii="Times New Roman" w:hAnsi="Times New Roman" w:cs="Times New Roman"/>
        </w:rPr>
        <w:t xml:space="preserve">□ </w:t>
      </w:r>
      <w:proofErr w:type="spellStart"/>
      <w:r w:rsidRPr="00466D7A">
        <w:rPr>
          <w:rFonts w:ascii="Times New Roman" w:hAnsi="Times New Roman" w:cs="Times New Roman"/>
        </w:rPr>
        <w:t>Giảng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viên</w:t>
      </w:r>
      <w:proofErr w:type="spellEnd"/>
      <w:r w:rsidRPr="00466D7A">
        <w:rPr>
          <w:rFonts w:ascii="Times New Roman" w:hAnsi="Times New Roman" w:cs="Times New Roman"/>
        </w:rPr>
        <w:t xml:space="preserve"> □ </w:t>
      </w:r>
      <w:proofErr w:type="spellStart"/>
      <w:r w:rsidRPr="00466D7A">
        <w:rPr>
          <w:rFonts w:ascii="Times New Roman" w:hAnsi="Times New Roman" w:cs="Times New Roman"/>
        </w:rPr>
        <w:t>Cán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bộ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quản</w:t>
      </w:r>
      <w:proofErr w:type="spellEnd"/>
      <w:r w:rsidRPr="00466D7A">
        <w:rPr>
          <w:rFonts w:ascii="Times New Roman" w:hAnsi="Times New Roman" w:cs="Times New Roman"/>
        </w:rPr>
        <w:t xml:space="preserve"> </w:t>
      </w:r>
      <w:proofErr w:type="spellStart"/>
      <w:r w:rsidRPr="00466D7A">
        <w:rPr>
          <w:rFonts w:ascii="Times New Roman" w:hAnsi="Times New Roman" w:cs="Times New Roman"/>
        </w:rPr>
        <w:t>lý</w:t>
      </w:r>
      <w:proofErr w:type="spellEnd"/>
    </w:p>
    <w:p w14:paraId="22ADD7F1" w14:textId="77777777" w:rsidR="00C60ABD" w:rsidRPr="00466D7A" w:rsidRDefault="00C60ABD" w:rsidP="00C60ABD">
      <w:pPr>
        <w:pStyle w:val="Heading1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 xml:space="preserve">PHẦN II: NỘI DUNG KHẢO SÁT </w:t>
      </w:r>
    </w:p>
    <w:p w14:paraId="0241FB17" w14:textId="5B3870CF" w:rsidR="00176239" w:rsidRPr="00466D7A" w:rsidRDefault="0014126B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 xml:space="preserve">1. </w:t>
      </w:r>
      <w:proofErr w:type="spellStart"/>
      <w:r w:rsidRPr="00466D7A">
        <w:rPr>
          <w:rFonts w:ascii="Times New Roman" w:hAnsi="Times New Roman" w:cs="Times New Roman"/>
          <w:color w:val="auto"/>
        </w:rPr>
        <w:t>B</w:t>
      </w:r>
      <w:r w:rsidR="004A1BF1" w:rsidRPr="00466D7A">
        <w:rPr>
          <w:rFonts w:ascii="Times New Roman" w:hAnsi="Times New Roman" w:cs="Times New Roman"/>
          <w:color w:val="auto"/>
        </w:rPr>
        <w:t>ản</w:t>
      </w:r>
      <w:proofErr w:type="spellEnd"/>
      <w:r w:rsidR="004A1BF1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A1BF1" w:rsidRPr="00466D7A">
        <w:rPr>
          <w:rFonts w:ascii="Times New Roman" w:hAnsi="Times New Roman" w:cs="Times New Roman"/>
          <w:color w:val="auto"/>
        </w:rPr>
        <w:t>mô</w:t>
      </w:r>
      <w:proofErr w:type="spellEnd"/>
      <w:r w:rsidR="004A1BF1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A1BF1" w:rsidRPr="00466D7A">
        <w:rPr>
          <w:rFonts w:ascii="Times New Roman" w:hAnsi="Times New Roman" w:cs="Times New Roman"/>
          <w:color w:val="auto"/>
        </w:rPr>
        <w:t>tả</w:t>
      </w:r>
      <w:proofErr w:type="spellEnd"/>
      <w:r w:rsidR="004A1BF1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A1BF1" w:rsidRPr="00466D7A">
        <w:rPr>
          <w:rFonts w:ascii="Times New Roman" w:hAnsi="Times New Roman" w:cs="Times New Roman"/>
          <w:color w:val="auto"/>
        </w:rPr>
        <w:t>chương</w:t>
      </w:r>
      <w:proofErr w:type="spellEnd"/>
      <w:r w:rsidR="004A1BF1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A1BF1" w:rsidRPr="00466D7A">
        <w:rPr>
          <w:rFonts w:ascii="Times New Roman" w:hAnsi="Times New Roman" w:cs="Times New Roman"/>
          <w:color w:val="auto"/>
        </w:rPr>
        <w:t>trình</w:t>
      </w:r>
      <w:proofErr w:type="spellEnd"/>
      <w:r w:rsidR="004A1BF1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A1BF1" w:rsidRPr="00466D7A">
        <w:rPr>
          <w:rFonts w:ascii="Times New Roman" w:hAnsi="Times New Roman" w:cs="Times New Roman"/>
          <w:color w:val="auto"/>
        </w:rPr>
        <w:t>đào</w:t>
      </w:r>
      <w:proofErr w:type="spellEnd"/>
      <w:r w:rsidR="004A1BF1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A1BF1" w:rsidRPr="00466D7A">
        <w:rPr>
          <w:rFonts w:ascii="Times New Roman" w:hAnsi="Times New Roman" w:cs="Times New Roman"/>
          <w:color w:val="auto"/>
        </w:rPr>
        <w:t>tạo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chương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trình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đào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tạo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trình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độ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thạc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sĩ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ngành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r w:rsidR="00466D7A">
        <w:rPr>
          <w:rFonts w:ascii="Times New Roman" w:hAnsi="Times New Roman" w:cs="Times New Roman"/>
          <w:color w:val="auto"/>
        </w:rPr>
        <w:t xml:space="preserve">Kinh </w:t>
      </w:r>
      <w:proofErr w:type="spellStart"/>
      <w:r w:rsidR="00466D7A">
        <w:rPr>
          <w:rFonts w:ascii="Times New Roman" w:hAnsi="Times New Roman" w:cs="Times New Roman"/>
          <w:color w:val="auto"/>
        </w:rPr>
        <w:t>tế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66D7A">
        <w:rPr>
          <w:rFonts w:ascii="Times New Roman" w:hAnsi="Times New Roman" w:cs="Times New Roman"/>
          <w:color w:val="auto"/>
        </w:rPr>
        <w:t>chính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66D7A">
        <w:rPr>
          <w:rFonts w:ascii="Times New Roman" w:hAnsi="Times New Roman" w:cs="Times New Roman"/>
          <w:color w:val="auto"/>
        </w:rPr>
        <w:t>trị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r w:rsidR="00496D13" w:rsidRPr="00466D7A">
        <w:rPr>
          <w:rFonts w:ascii="Times New Roman" w:hAnsi="Times New Roman" w:cs="Times New Roman"/>
          <w:color w:val="auto"/>
        </w:rPr>
        <w:t xml:space="preserve"> </w:t>
      </w:r>
    </w:p>
    <w:p w14:paraId="384A6039" w14:textId="77777777" w:rsidR="00672DAD" w:rsidRPr="00466D7A" w:rsidRDefault="00672DAD" w:rsidP="00672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66D7A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309" w:type="dxa"/>
        <w:tblLook w:val="04A0" w:firstRow="1" w:lastRow="0" w:firstColumn="1" w:lastColumn="0" w:noHBand="0" w:noVBand="1"/>
      </w:tblPr>
      <w:tblGrid>
        <w:gridCol w:w="2405"/>
        <w:gridCol w:w="1726"/>
        <w:gridCol w:w="1726"/>
        <w:gridCol w:w="1726"/>
        <w:gridCol w:w="1726"/>
      </w:tblGrid>
      <w:tr w:rsidR="00466D7A" w:rsidRPr="00466D7A" w14:paraId="65DFBECE" w14:textId="77777777" w:rsidTr="00C60ABD">
        <w:tc>
          <w:tcPr>
            <w:tcW w:w="2405" w:type="dxa"/>
            <w:vAlign w:val="center"/>
          </w:tcPr>
          <w:p w14:paraId="185A2D66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proofErr w:type="spellStart"/>
            <w:r w:rsidRPr="00466D7A">
              <w:rPr>
                <w:rFonts w:ascii="Times New Roman" w:hAnsi="Times New Roman" w:cs="Times New Roman"/>
              </w:rPr>
              <w:t>Nội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dung </w:t>
            </w:r>
            <w:proofErr w:type="spellStart"/>
            <w:r w:rsidRPr="00466D7A">
              <w:rPr>
                <w:rFonts w:ascii="Times New Roman" w:hAnsi="Times New Roman" w:cs="Times New Roman"/>
              </w:rPr>
              <w:t>khảo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sát</w:t>
            </w:r>
            <w:proofErr w:type="spellEnd"/>
          </w:p>
        </w:tc>
        <w:tc>
          <w:tcPr>
            <w:tcW w:w="1726" w:type="dxa"/>
            <w:vAlign w:val="center"/>
          </w:tcPr>
          <w:p w14:paraId="568C5F7F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 xml:space="preserve">Hoàn </w:t>
            </w:r>
            <w:proofErr w:type="spellStart"/>
            <w:r w:rsidRPr="00466D7A">
              <w:rPr>
                <w:rFonts w:ascii="Times New Roman" w:hAnsi="Times New Roman" w:cs="Times New Roman"/>
              </w:rPr>
              <w:t>toàn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đồng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ý</w:t>
            </w:r>
          </w:p>
        </w:tc>
        <w:tc>
          <w:tcPr>
            <w:tcW w:w="1726" w:type="dxa"/>
            <w:vAlign w:val="center"/>
          </w:tcPr>
          <w:p w14:paraId="623862E0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proofErr w:type="spellStart"/>
            <w:r w:rsidRPr="00466D7A">
              <w:rPr>
                <w:rFonts w:ascii="Times New Roman" w:hAnsi="Times New Roman" w:cs="Times New Roman"/>
              </w:rPr>
              <w:t>Đồng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ý</w:t>
            </w:r>
          </w:p>
        </w:tc>
        <w:tc>
          <w:tcPr>
            <w:tcW w:w="1726" w:type="dxa"/>
            <w:vAlign w:val="center"/>
          </w:tcPr>
          <w:p w14:paraId="2836201D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proofErr w:type="spellStart"/>
            <w:r w:rsidRPr="00466D7A">
              <w:rPr>
                <w:rFonts w:ascii="Times New Roman" w:hAnsi="Times New Roman" w:cs="Times New Roman"/>
              </w:rPr>
              <w:t>Đồng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ý </w:t>
            </w:r>
            <w:proofErr w:type="spellStart"/>
            <w:r w:rsidRPr="00466D7A">
              <w:rPr>
                <w:rFonts w:ascii="Times New Roman" w:hAnsi="Times New Roman" w:cs="Times New Roman"/>
              </w:rPr>
              <w:t>một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phần</w:t>
            </w:r>
            <w:proofErr w:type="spellEnd"/>
          </w:p>
        </w:tc>
        <w:tc>
          <w:tcPr>
            <w:tcW w:w="1726" w:type="dxa"/>
            <w:vAlign w:val="center"/>
          </w:tcPr>
          <w:p w14:paraId="3F7AD23A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proofErr w:type="spellStart"/>
            <w:r w:rsidRPr="00466D7A">
              <w:rPr>
                <w:rFonts w:ascii="Times New Roman" w:hAnsi="Times New Roman" w:cs="Times New Roman"/>
              </w:rPr>
              <w:t>Không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đồng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ý</w:t>
            </w:r>
          </w:p>
        </w:tc>
      </w:tr>
      <w:tr w:rsidR="00466D7A" w:rsidRPr="00466D7A" w14:paraId="6FCFB56F" w14:textId="77777777" w:rsidTr="00C60ABD">
        <w:tc>
          <w:tcPr>
            <w:tcW w:w="2405" w:type="dxa"/>
            <w:vAlign w:val="center"/>
          </w:tcPr>
          <w:p w14:paraId="53A7C677" w14:textId="77777777" w:rsidR="00A76EFC" w:rsidRPr="00466D7A" w:rsidRDefault="00A76EFC" w:rsidP="00C60ABD">
            <w:pPr>
              <w:jc w:val="both"/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 xml:space="preserve">CTĐT </w:t>
            </w:r>
            <w:proofErr w:type="spellStart"/>
            <w:r w:rsidRPr="00466D7A">
              <w:rPr>
                <w:rFonts w:ascii="Times New Roman" w:hAnsi="Times New Roman" w:cs="Times New Roman"/>
              </w:rPr>
              <w:t>được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phổ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biến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công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khai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cho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người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học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và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các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bên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liên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quan</w:t>
            </w:r>
            <w:proofErr w:type="spellEnd"/>
          </w:p>
        </w:tc>
        <w:tc>
          <w:tcPr>
            <w:tcW w:w="1726" w:type="dxa"/>
            <w:vAlign w:val="center"/>
          </w:tcPr>
          <w:p w14:paraId="6675B711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CFD0056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102B212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7F76134F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61AFCF88" w14:textId="77777777" w:rsidTr="00C60ABD">
        <w:tc>
          <w:tcPr>
            <w:tcW w:w="2405" w:type="dxa"/>
            <w:vAlign w:val="center"/>
          </w:tcPr>
          <w:p w14:paraId="0E70475B" w14:textId="77777777" w:rsidR="00A76EFC" w:rsidRPr="00466D7A" w:rsidRDefault="00A76EFC" w:rsidP="00C60A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6D7A">
              <w:rPr>
                <w:rFonts w:ascii="Times New Roman" w:hAnsi="Times New Roman" w:cs="Times New Roman"/>
              </w:rPr>
              <w:t>Mô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tả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CTĐT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cung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cấp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thông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tin </w:t>
            </w:r>
            <w:proofErr w:type="spellStart"/>
            <w:r w:rsidRPr="00466D7A">
              <w:rPr>
                <w:rFonts w:ascii="Times New Roman" w:hAnsi="Times New Roman" w:cs="Times New Roman"/>
              </w:rPr>
              <w:t>rõ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ràng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giúp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người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học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hiểu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về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chương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trình</w:t>
            </w:r>
            <w:proofErr w:type="spellEnd"/>
          </w:p>
        </w:tc>
        <w:tc>
          <w:tcPr>
            <w:tcW w:w="1726" w:type="dxa"/>
            <w:vAlign w:val="center"/>
          </w:tcPr>
          <w:p w14:paraId="046E346C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12DDB5DB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5E9642E3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590DE5F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687B494" w14:textId="77777777" w:rsidTr="00C60ABD">
        <w:tc>
          <w:tcPr>
            <w:tcW w:w="2405" w:type="dxa"/>
            <w:vAlign w:val="center"/>
          </w:tcPr>
          <w:p w14:paraId="30B97943" w14:textId="77777777" w:rsidR="00A76EFC" w:rsidRPr="00466D7A" w:rsidRDefault="00A76EFC" w:rsidP="00C60ABD">
            <w:pPr>
              <w:jc w:val="both"/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 xml:space="preserve">CTĐT </w:t>
            </w:r>
            <w:proofErr w:type="spellStart"/>
            <w:r w:rsidRPr="00466D7A">
              <w:rPr>
                <w:rFonts w:ascii="Times New Roman" w:hAnsi="Times New Roman" w:cs="Times New Roman"/>
              </w:rPr>
              <w:t>giúp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nhà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tuyển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dụng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hiểu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về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năng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lực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và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kỹ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năng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khác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cho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người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học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sau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khi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tốt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nghiệp</w:t>
            </w:r>
            <w:proofErr w:type="spellEnd"/>
          </w:p>
        </w:tc>
        <w:tc>
          <w:tcPr>
            <w:tcW w:w="1726" w:type="dxa"/>
            <w:vAlign w:val="center"/>
          </w:tcPr>
          <w:p w14:paraId="566DC58C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C406D44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5EACA8A3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0CE5460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3F27531A" w14:textId="22EF61E6" w:rsidR="00176239" w:rsidRPr="00466D7A" w:rsidRDefault="004A1BF1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lastRenderedPageBreak/>
        <w:t>2. C</w:t>
      </w:r>
      <w:proofErr w:type="spellStart"/>
      <w:r w:rsidRPr="00466D7A">
        <w:rPr>
          <w:rFonts w:ascii="Times New Roman" w:hAnsi="Times New Roman" w:cs="Times New Roman"/>
          <w:color w:val="auto"/>
        </w:rPr>
        <w:t>huẩn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đầu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ra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(CĐR) </w:t>
      </w:r>
      <w:proofErr w:type="spellStart"/>
      <w:r w:rsidRPr="00466D7A">
        <w:rPr>
          <w:rFonts w:ascii="Times New Roman" w:hAnsi="Times New Roman" w:cs="Times New Roman"/>
          <w:color w:val="auto"/>
        </w:rPr>
        <w:t>của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chương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trình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đào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tạo</w:t>
      </w:r>
      <w:proofErr w:type="spellEnd"/>
      <w:r w:rsidR="0014126B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trình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độ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thạc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sĩ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4126B" w:rsidRPr="00466D7A">
        <w:rPr>
          <w:rFonts w:ascii="Times New Roman" w:hAnsi="Times New Roman" w:cs="Times New Roman"/>
          <w:color w:val="auto"/>
        </w:rPr>
        <w:t>ngành</w:t>
      </w:r>
      <w:proofErr w:type="spellEnd"/>
      <w:r w:rsidR="0014126B" w:rsidRPr="00466D7A">
        <w:rPr>
          <w:rFonts w:ascii="Times New Roman" w:hAnsi="Times New Roman" w:cs="Times New Roman"/>
          <w:color w:val="auto"/>
        </w:rPr>
        <w:t xml:space="preserve"> </w:t>
      </w:r>
      <w:r w:rsidR="00466D7A">
        <w:rPr>
          <w:rFonts w:ascii="Times New Roman" w:hAnsi="Times New Roman" w:cs="Times New Roman"/>
          <w:color w:val="auto"/>
        </w:rPr>
        <w:t xml:space="preserve">Kinh </w:t>
      </w:r>
      <w:proofErr w:type="spellStart"/>
      <w:r w:rsidR="00466D7A">
        <w:rPr>
          <w:rFonts w:ascii="Times New Roman" w:hAnsi="Times New Roman" w:cs="Times New Roman"/>
          <w:color w:val="auto"/>
        </w:rPr>
        <w:t>tế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66D7A">
        <w:rPr>
          <w:rFonts w:ascii="Times New Roman" w:hAnsi="Times New Roman" w:cs="Times New Roman"/>
          <w:color w:val="auto"/>
        </w:rPr>
        <w:t>chính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66D7A">
        <w:rPr>
          <w:rFonts w:ascii="Times New Roman" w:hAnsi="Times New Roman" w:cs="Times New Roman"/>
          <w:color w:val="auto"/>
        </w:rPr>
        <w:t>trị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r w:rsidR="00466D7A" w:rsidRPr="00466D7A">
        <w:rPr>
          <w:rFonts w:ascii="Times New Roman" w:hAnsi="Times New Roman" w:cs="Times New Roman"/>
          <w:color w:val="auto"/>
        </w:rPr>
        <w:t xml:space="preserve"> </w:t>
      </w:r>
    </w:p>
    <w:p w14:paraId="62ABF545" w14:textId="77777777" w:rsidR="00672DAD" w:rsidRPr="00466D7A" w:rsidRDefault="00672DAD" w:rsidP="00672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66D7A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8951" w:type="dxa"/>
        <w:jc w:val="right"/>
        <w:tblLook w:val="04A0" w:firstRow="1" w:lastRow="0" w:firstColumn="1" w:lastColumn="0" w:noHBand="0" w:noVBand="1"/>
      </w:tblPr>
      <w:tblGrid>
        <w:gridCol w:w="1726"/>
        <w:gridCol w:w="1955"/>
        <w:gridCol w:w="1726"/>
        <w:gridCol w:w="1818"/>
        <w:gridCol w:w="1726"/>
      </w:tblGrid>
      <w:tr w:rsidR="00466D7A" w:rsidRPr="00466D7A" w14:paraId="75274477" w14:textId="77777777" w:rsidTr="008B40C1">
        <w:trPr>
          <w:jc w:val="right"/>
        </w:trPr>
        <w:tc>
          <w:tcPr>
            <w:tcW w:w="1726" w:type="dxa"/>
            <w:vAlign w:val="center"/>
          </w:tcPr>
          <w:p w14:paraId="79ED3653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proofErr w:type="spellStart"/>
            <w:r w:rsidRPr="00466D7A">
              <w:rPr>
                <w:rFonts w:ascii="Times New Roman" w:hAnsi="Times New Roman" w:cs="Times New Roman"/>
              </w:rPr>
              <w:t>Nội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dung </w:t>
            </w:r>
            <w:proofErr w:type="spellStart"/>
            <w:r w:rsidRPr="00466D7A">
              <w:rPr>
                <w:rFonts w:ascii="Times New Roman" w:hAnsi="Times New Roman" w:cs="Times New Roman"/>
              </w:rPr>
              <w:t>khảo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sát</w:t>
            </w:r>
            <w:proofErr w:type="spellEnd"/>
          </w:p>
        </w:tc>
        <w:tc>
          <w:tcPr>
            <w:tcW w:w="1955" w:type="dxa"/>
            <w:vAlign w:val="center"/>
          </w:tcPr>
          <w:p w14:paraId="1C49FB53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 xml:space="preserve">Hoàn </w:t>
            </w:r>
            <w:proofErr w:type="spellStart"/>
            <w:r w:rsidRPr="00466D7A">
              <w:rPr>
                <w:rFonts w:ascii="Times New Roman" w:hAnsi="Times New Roman" w:cs="Times New Roman"/>
              </w:rPr>
              <w:t>toàn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đồng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ý</w:t>
            </w:r>
          </w:p>
        </w:tc>
        <w:tc>
          <w:tcPr>
            <w:tcW w:w="1726" w:type="dxa"/>
            <w:vAlign w:val="center"/>
          </w:tcPr>
          <w:p w14:paraId="5D3B6BA7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proofErr w:type="spellStart"/>
            <w:r w:rsidRPr="00466D7A">
              <w:rPr>
                <w:rFonts w:ascii="Times New Roman" w:hAnsi="Times New Roman" w:cs="Times New Roman"/>
              </w:rPr>
              <w:t>Đồng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ý</w:t>
            </w:r>
          </w:p>
        </w:tc>
        <w:tc>
          <w:tcPr>
            <w:tcW w:w="1818" w:type="dxa"/>
            <w:vAlign w:val="center"/>
          </w:tcPr>
          <w:p w14:paraId="4B9DD0F7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proofErr w:type="spellStart"/>
            <w:r w:rsidRPr="00466D7A">
              <w:rPr>
                <w:rFonts w:ascii="Times New Roman" w:hAnsi="Times New Roman" w:cs="Times New Roman"/>
              </w:rPr>
              <w:t>Đồng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ý </w:t>
            </w:r>
            <w:proofErr w:type="spellStart"/>
            <w:r w:rsidRPr="00466D7A">
              <w:rPr>
                <w:rFonts w:ascii="Times New Roman" w:hAnsi="Times New Roman" w:cs="Times New Roman"/>
              </w:rPr>
              <w:t>một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phần</w:t>
            </w:r>
            <w:proofErr w:type="spellEnd"/>
          </w:p>
        </w:tc>
        <w:tc>
          <w:tcPr>
            <w:tcW w:w="1726" w:type="dxa"/>
            <w:vAlign w:val="center"/>
          </w:tcPr>
          <w:p w14:paraId="006671C5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proofErr w:type="spellStart"/>
            <w:r w:rsidRPr="00466D7A">
              <w:rPr>
                <w:rFonts w:ascii="Times New Roman" w:hAnsi="Times New Roman" w:cs="Times New Roman"/>
              </w:rPr>
              <w:t>Không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đồng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ý</w:t>
            </w:r>
          </w:p>
        </w:tc>
      </w:tr>
      <w:tr w:rsidR="00466D7A" w:rsidRPr="00466D7A" w14:paraId="1723BA93" w14:textId="77777777" w:rsidTr="008B40C1">
        <w:trPr>
          <w:jc w:val="right"/>
        </w:trPr>
        <w:tc>
          <w:tcPr>
            <w:tcW w:w="1726" w:type="dxa"/>
            <w:vAlign w:val="center"/>
          </w:tcPr>
          <w:p w14:paraId="7E7A8862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 xml:space="preserve">CĐR </w:t>
            </w:r>
            <w:proofErr w:type="spellStart"/>
            <w:r w:rsidRPr="00466D7A">
              <w:rPr>
                <w:rFonts w:ascii="Times New Roman" w:hAnsi="Times New Roman" w:cs="Times New Roman"/>
              </w:rPr>
              <w:t>phản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ánh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triết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lí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giáo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dục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của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Nhà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trường</w:t>
            </w:r>
            <w:proofErr w:type="spellEnd"/>
          </w:p>
        </w:tc>
        <w:tc>
          <w:tcPr>
            <w:tcW w:w="1955" w:type="dxa"/>
            <w:vAlign w:val="center"/>
          </w:tcPr>
          <w:p w14:paraId="3DCF0945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AA364AC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7959F4B2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0B0D452E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883B1C5" w14:textId="77777777" w:rsidTr="008B40C1">
        <w:trPr>
          <w:jc w:val="right"/>
        </w:trPr>
        <w:tc>
          <w:tcPr>
            <w:tcW w:w="1726" w:type="dxa"/>
            <w:vAlign w:val="center"/>
          </w:tcPr>
          <w:p w14:paraId="50B94A1B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 xml:space="preserve">CĐR </w:t>
            </w:r>
            <w:proofErr w:type="spellStart"/>
            <w:r w:rsidRPr="00466D7A">
              <w:rPr>
                <w:rFonts w:ascii="Times New Roman" w:hAnsi="Times New Roman" w:cs="Times New Roman"/>
              </w:rPr>
              <w:t>phản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ánh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tầm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nhìn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và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sứ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mạng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của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Nhà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trường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5" w:type="dxa"/>
            <w:vAlign w:val="center"/>
          </w:tcPr>
          <w:p w14:paraId="6F5CCA31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55C5B894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1D46EC7F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4EB78BD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4987215" w14:textId="77777777" w:rsidTr="008B40C1">
        <w:trPr>
          <w:jc w:val="right"/>
        </w:trPr>
        <w:tc>
          <w:tcPr>
            <w:tcW w:w="1726" w:type="dxa"/>
            <w:vAlign w:val="center"/>
          </w:tcPr>
          <w:p w14:paraId="0F479482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 xml:space="preserve">CĐR </w:t>
            </w:r>
            <w:proofErr w:type="spellStart"/>
            <w:r w:rsidRPr="00466D7A">
              <w:rPr>
                <w:rFonts w:ascii="Times New Roman" w:hAnsi="Times New Roman" w:cs="Times New Roman"/>
              </w:rPr>
              <w:t>phản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ánh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đầy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đủ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chuẩn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đầu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ra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chung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và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CĐR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chuyên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ngành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5" w:type="dxa"/>
            <w:vAlign w:val="center"/>
          </w:tcPr>
          <w:p w14:paraId="4818ECB5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7F3DBF68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7EE4E8F2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EC988F9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46C52308" w14:textId="77777777" w:rsidTr="008B40C1">
        <w:trPr>
          <w:jc w:val="right"/>
        </w:trPr>
        <w:tc>
          <w:tcPr>
            <w:tcW w:w="1726" w:type="dxa"/>
            <w:vAlign w:val="center"/>
          </w:tcPr>
          <w:p w14:paraId="675D36E4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 xml:space="preserve">CĐR </w:t>
            </w:r>
            <w:proofErr w:type="spellStart"/>
            <w:r w:rsidRPr="00466D7A">
              <w:rPr>
                <w:rFonts w:ascii="Times New Roman" w:hAnsi="Times New Roman" w:cs="Times New Roman"/>
              </w:rPr>
              <w:t>rõ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ràng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6D7A">
              <w:rPr>
                <w:rFonts w:ascii="Times New Roman" w:hAnsi="Times New Roman" w:cs="Times New Roman"/>
              </w:rPr>
              <w:t>đo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lường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được</w:t>
            </w:r>
            <w:proofErr w:type="spellEnd"/>
          </w:p>
        </w:tc>
        <w:tc>
          <w:tcPr>
            <w:tcW w:w="1955" w:type="dxa"/>
            <w:vAlign w:val="center"/>
          </w:tcPr>
          <w:p w14:paraId="7E0FA98F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39E8BFE5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3116923A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9F49356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22B1C23" w14:textId="77777777" w:rsidTr="008B40C1">
        <w:trPr>
          <w:jc w:val="right"/>
        </w:trPr>
        <w:tc>
          <w:tcPr>
            <w:tcW w:w="1726" w:type="dxa"/>
            <w:vAlign w:val="center"/>
          </w:tcPr>
          <w:p w14:paraId="13DDCD1D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 xml:space="preserve">CĐR </w:t>
            </w:r>
            <w:proofErr w:type="spellStart"/>
            <w:r w:rsidRPr="00466D7A">
              <w:rPr>
                <w:rFonts w:ascii="Times New Roman" w:hAnsi="Times New Roman" w:cs="Times New Roman"/>
              </w:rPr>
              <w:t>phản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ánh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rõ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ràng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yêu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cầu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của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các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bên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liên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quan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5" w:type="dxa"/>
            <w:vAlign w:val="center"/>
          </w:tcPr>
          <w:p w14:paraId="3F1297E5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759F52C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611F6FAD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0E0C1FC2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9557DDC" w14:textId="77777777" w:rsidTr="008B40C1">
        <w:trPr>
          <w:jc w:val="right"/>
        </w:trPr>
        <w:tc>
          <w:tcPr>
            <w:tcW w:w="1726" w:type="dxa"/>
            <w:vAlign w:val="center"/>
          </w:tcPr>
          <w:p w14:paraId="4AE32934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 xml:space="preserve">CĐR </w:t>
            </w:r>
            <w:proofErr w:type="spellStart"/>
            <w:r w:rsidRPr="00466D7A">
              <w:rPr>
                <w:rFonts w:ascii="Times New Roman" w:hAnsi="Times New Roman" w:cs="Times New Roman"/>
              </w:rPr>
              <w:t>được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lồng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ghép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đầy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đủ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trong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các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học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phần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của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chương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trình</w:t>
            </w:r>
            <w:proofErr w:type="spellEnd"/>
          </w:p>
        </w:tc>
        <w:tc>
          <w:tcPr>
            <w:tcW w:w="1955" w:type="dxa"/>
            <w:vAlign w:val="center"/>
          </w:tcPr>
          <w:p w14:paraId="07B09C78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1D6F5348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52DAA0A9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8525361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36B91653" w14:textId="77777777" w:rsidTr="008B40C1">
        <w:trPr>
          <w:jc w:val="right"/>
        </w:trPr>
        <w:tc>
          <w:tcPr>
            <w:tcW w:w="1726" w:type="dxa"/>
            <w:vAlign w:val="center"/>
          </w:tcPr>
          <w:p w14:paraId="5FCA6804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proofErr w:type="spellStart"/>
            <w:r w:rsidRPr="00466D7A">
              <w:rPr>
                <w:rFonts w:ascii="Times New Roman" w:hAnsi="Times New Roman" w:cs="Times New Roman"/>
              </w:rPr>
              <w:t>Giảng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viên</w:t>
            </w:r>
            <w:proofErr w:type="spellEnd"/>
            <w:r w:rsidRPr="00466D7A">
              <w:rPr>
                <w:rFonts w:ascii="Times New Roman" w:hAnsi="Times New Roman" w:cs="Times New Roman"/>
              </w:rPr>
              <w:t>/</w:t>
            </w:r>
            <w:proofErr w:type="spellStart"/>
            <w:r w:rsidRPr="00466D7A">
              <w:rPr>
                <w:rFonts w:ascii="Times New Roman" w:hAnsi="Times New Roman" w:cs="Times New Roman"/>
              </w:rPr>
              <w:t>nhà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khoa </w:t>
            </w:r>
            <w:proofErr w:type="spellStart"/>
            <w:r w:rsidRPr="00466D7A">
              <w:rPr>
                <w:rFonts w:ascii="Times New Roman" w:hAnsi="Times New Roman" w:cs="Times New Roman"/>
              </w:rPr>
              <w:t>học</w:t>
            </w:r>
            <w:proofErr w:type="spellEnd"/>
            <w:r w:rsidRPr="00466D7A">
              <w:rPr>
                <w:rFonts w:ascii="Times New Roman" w:hAnsi="Times New Roman" w:cs="Times New Roman"/>
              </w:rPr>
              <w:t>/</w:t>
            </w:r>
            <w:proofErr w:type="spellStart"/>
            <w:r w:rsidRPr="00466D7A">
              <w:rPr>
                <w:rFonts w:ascii="Times New Roman" w:hAnsi="Times New Roman" w:cs="Times New Roman"/>
              </w:rPr>
              <w:t>cựu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học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viên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/NTD </w:t>
            </w:r>
            <w:proofErr w:type="spellStart"/>
            <w:r w:rsidRPr="00466D7A">
              <w:rPr>
                <w:rFonts w:ascii="Times New Roman" w:hAnsi="Times New Roman" w:cs="Times New Roman"/>
              </w:rPr>
              <w:t>có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được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tham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gia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đóng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góp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xây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dựng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CĐR</w:t>
            </w:r>
          </w:p>
        </w:tc>
        <w:tc>
          <w:tcPr>
            <w:tcW w:w="1955" w:type="dxa"/>
            <w:vAlign w:val="center"/>
          </w:tcPr>
          <w:p w14:paraId="73054E79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DA05CD0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7C155DEB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5AC0EFB7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759A35A2" w14:textId="067E45EA" w:rsidR="00672DAD" w:rsidRPr="00466D7A" w:rsidRDefault="00672DAD" w:rsidP="00672DAD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>3. C</w:t>
      </w:r>
      <w:proofErr w:type="spellStart"/>
      <w:r w:rsidRPr="00466D7A">
        <w:rPr>
          <w:rFonts w:ascii="Times New Roman" w:hAnsi="Times New Roman" w:cs="Times New Roman"/>
          <w:color w:val="auto"/>
        </w:rPr>
        <w:t>ấu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trúc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và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nội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dung CTĐT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trình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độ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thạc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sĩ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ngành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r w:rsidR="00466D7A">
        <w:rPr>
          <w:rFonts w:ascii="Times New Roman" w:hAnsi="Times New Roman" w:cs="Times New Roman"/>
          <w:color w:val="auto"/>
        </w:rPr>
        <w:t xml:space="preserve">Kinh </w:t>
      </w:r>
      <w:proofErr w:type="spellStart"/>
      <w:r w:rsidR="00466D7A">
        <w:rPr>
          <w:rFonts w:ascii="Times New Roman" w:hAnsi="Times New Roman" w:cs="Times New Roman"/>
          <w:color w:val="auto"/>
        </w:rPr>
        <w:t>tế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66D7A">
        <w:rPr>
          <w:rFonts w:ascii="Times New Roman" w:hAnsi="Times New Roman" w:cs="Times New Roman"/>
          <w:color w:val="auto"/>
        </w:rPr>
        <w:t>chính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66D7A">
        <w:rPr>
          <w:rFonts w:ascii="Times New Roman" w:hAnsi="Times New Roman" w:cs="Times New Roman"/>
          <w:color w:val="auto"/>
        </w:rPr>
        <w:t>trị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r w:rsidR="00466D7A" w:rsidRPr="00466D7A">
        <w:rPr>
          <w:rFonts w:ascii="Times New Roman" w:hAnsi="Times New Roman" w:cs="Times New Roman"/>
          <w:color w:val="auto"/>
        </w:rPr>
        <w:t xml:space="preserve"> </w:t>
      </w:r>
    </w:p>
    <w:p w14:paraId="38086CA2" w14:textId="77777777" w:rsidR="00672DAD" w:rsidRPr="00466D7A" w:rsidRDefault="00672DAD" w:rsidP="00672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66D7A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4015"/>
        <w:gridCol w:w="1091"/>
        <w:gridCol w:w="808"/>
        <w:gridCol w:w="1067"/>
        <w:gridCol w:w="979"/>
      </w:tblGrid>
      <w:tr w:rsidR="00466D7A" w:rsidRPr="00466D7A" w14:paraId="044B2EDB" w14:textId="77777777" w:rsidTr="00943B60">
        <w:trPr>
          <w:jc w:val="center"/>
        </w:trPr>
        <w:tc>
          <w:tcPr>
            <w:tcW w:w="0" w:type="auto"/>
            <w:vAlign w:val="center"/>
            <w:hideMark/>
          </w:tcPr>
          <w:p w14:paraId="363C422B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40C331C1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khảo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58938E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Hoàn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toàn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ý</w:t>
            </w:r>
          </w:p>
        </w:tc>
        <w:tc>
          <w:tcPr>
            <w:tcW w:w="0" w:type="auto"/>
            <w:vAlign w:val="center"/>
            <w:hideMark/>
          </w:tcPr>
          <w:p w14:paraId="30216B47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ý</w:t>
            </w:r>
          </w:p>
        </w:tc>
        <w:tc>
          <w:tcPr>
            <w:tcW w:w="0" w:type="auto"/>
            <w:vAlign w:val="center"/>
            <w:hideMark/>
          </w:tcPr>
          <w:p w14:paraId="0D1D6195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ý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một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0" w:type="auto"/>
          </w:tcPr>
          <w:p w14:paraId="3B353BFD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hAnsi="Times New Roman" w:cs="Times New Roman"/>
              </w:rPr>
              <w:t>Không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</w:rPr>
              <w:t>đồng</w:t>
            </w:r>
            <w:proofErr w:type="spellEnd"/>
            <w:r w:rsidRPr="00466D7A">
              <w:rPr>
                <w:rFonts w:ascii="Times New Roman" w:hAnsi="Times New Roman" w:cs="Times New Roman"/>
              </w:rPr>
              <w:t xml:space="preserve"> ý</w:t>
            </w:r>
          </w:p>
        </w:tc>
      </w:tr>
      <w:tr w:rsidR="00466D7A" w:rsidRPr="00466D7A" w14:paraId="49957727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53514825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7049A34F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trúc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CTĐT bao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, LVTN</w:t>
            </w:r>
          </w:p>
        </w:tc>
        <w:tc>
          <w:tcPr>
            <w:tcW w:w="0" w:type="auto"/>
            <w:vAlign w:val="center"/>
            <w:hideMark/>
          </w:tcPr>
          <w:p w14:paraId="540AEECE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783E4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F9599F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0DEFF4F8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6FAFD7F0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060901B1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9293B5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CTĐT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chặt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chẽ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thừa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394744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6FE49A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A1CD2D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2948FA1C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3C1A268D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47FC153D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C79329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CTĐT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tỷ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thuyết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trúc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CTĐT</w:t>
            </w:r>
          </w:p>
        </w:tc>
        <w:tc>
          <w:tcPr>
            <w:tcW w:w="0" w:type="auto"/>
            <w:vAlign w:val="center"/>
            <w:hideMark/>
          </w:tcPr>
          <w:p w14:paraId="7F65691A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7E0925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31D6A4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49041158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4D36F913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5245B0EF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A1A620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gắn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CDR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CTĐT</w:t>
            </w:r>
          </w:p>
        </w:tc>
        <w:tc>
          <w:tcPr>
            <w:tcW w:w="0" w:type="auto"/>
            <w:vAlign w:val="center"/>
            <w:hideMark/>
          </w:tcPr>
          <w:p w14:paraId="126F09A5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D1C79F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E3FFF2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FDEB0F1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4612E9F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50FE1A8E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F4D8C75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CTĐT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123A4D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534E9F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FC21E0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78AC485E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3760F718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1F462F9A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29CF65E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CTĐT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A462AB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6A10E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16BB58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0A1DE182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CF47B3A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1DF41668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80C6095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thảo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biện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từng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từng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E214F0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4A08BC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3E146D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4CA2647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AFB362A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1A2825AE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13A543D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gián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BE5B57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C2CE67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752F4B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48A41D0C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6DDB9A60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7259DD2B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C86BABF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trúc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CTĐT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B7229A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B75978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F01D2C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799BECE2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A07D7A2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1CBE53E2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A4B415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cương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giúp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góp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CDR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CTĐT</w:t>
            </w:r>
          </w:p>
        </w:tc>
        <w:tc>
          <w:tcPr>
            <w:tcW w:w="0" w:type="auto"/>
            <w:vAlign w:val="center"/>
            <w:hideMark/>
          </w:tcPr>
          <w:p w14:paraId="659D5F32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59EBA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B1AA5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27E0116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79E8456E" w14:textId="5EE63062" w:rsidR="00672DAD" w:rsidRPr="00466D7A" w:rsidRDefault="004A1BF1" w:rsidP="00672DAD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 xml:space="preserve">4. Phương </w:t>
      </w:r>
      <w:proofErr w:type="spellStart"/>
      <w:r w:rsidRPr="00466D7A">
        <w:rPr>
          <w:rFonts w:ascii="Times New Roman" w:hAnsi="Times New Roman" w:cs="Times New Roman"/>
          <w:color w:val="auto"/>
        </w:rPr>
        <w:t>pháp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giảng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dạy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và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kiểm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tra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đánh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giá</w:t>
      </w:r>
      <w:proofErr w:type="spellEnd"/>
      <w:r w:rsidR="0014126B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trong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chương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trình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đào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tạo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trình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độ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thạc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sĩ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ngành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r w:rsidR="00466D7A">
        <w:rPr>
          <w:rFonts w:ascii="Times New Roman" w:hAnsi="Times New Roman" w:cs="Times New Roman"/>
          <w:color w:val="auto"/>
        </w:rPr>
        <w:t xml:space="preserve">Kinh </w:t>
      </w:r>
      <w:proofErr w:type="spellStart"/>
      <w:r w:rsidR="00466D7A">
        <w:rPr>
          <w:rFonts w:ascii="Times New Roman" w:hAnsi="Times New Roman" w:cs="Times New Roman"/>
          <w:color w:val="auto"/>
        </w:rPr>
        <w:t>tế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66D7A">
        <w:rPr>
          <w:rFonts w:ascii="Times New Roman" w:hAnsi="Times New Roman" w:cs="Times New Roman"/>
          <w:color w:val="auto"/>
        </w:rPr>
        <w:t>chính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66D7A">
        <w:rPr>
          <w:rFonts w:ascii="Times New Roman" w:hAnsi="Times New Roman" w:cs="Times New Roman"/>
          <w:color w:val="auto"/>
        </w:rPr>
        <w:t>trị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r w:rsidR="00466D7A" w:rsidRPr="00466D7A">
        <w:rPr>
          <w:rFonts w:ascii="Times New Roman" w:hAnsi="Times New Roman" w:cs="Times New Roman"/>
          <w:color w:val="auto"/>
        </w:rPr>
        <w:t xml:space="preserve"> </w:t>
      </w:r>
      <w:r w:rsidR="00672DAD" w:rsidRPr="00466D7A">
        <w:rPr>
          <w:color w:val="auto"/>
        </w:rPr>
        <w:br/>
      </w:r>
      <w:proofErr w:type="spellStart"/>
      <w:r w:rsidR="00EA4E85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Ông</w:t>
      </w:r>
      <w:proofErr w:type="spellEnd"/>
      <w:r w:rsidR="00EA4E85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/</w:t>
      </w:r>
      <w:proofErr w:type="spellStart"/>
      <w:r w:rsidR="00EA4E85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bà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vui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lòng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đánh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dấu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(</w:t>
      </w:r>
      <w:r w:rsidR="00672DAD" w:rsidRPr="00466D7A">
        <w:rPr>
          <w:rFonts w:ascii="Segoe UI Symbol" w:eastAsia="Times New Roman" w:hAnsi="Segoe UI Symbol" w:cs="Segoe UI Symbol"/>
          <w:b w:val="0"/>
          <w:bCs w:val="0"/>
          <w:color w:val="auto"/>
          <w:sz w:val="24"/>
          <w:szCs w:val="24"/>
        </w:rPr>
        <w:t>✓</w:t>
      </w:r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)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vào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ô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tương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ứng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với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mức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độ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đồng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ý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đối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với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các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phát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biểu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sau</w:t>
      </w:r>
      <w:proofErr w:type="spellEnd"/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:</w:t>
      </w:r>
    </w:p>
    <w:tbl>
      <w:tblPr>
        <w:tblStyle w:val="TableGrid"/>
        <w:tblW w:w="8644" w:type="dxa"/>
        <w:jc w:val="center"/>
        <w:tblLook w:val="04A0" w:firstRow="1" w:lastRow="0" w:firstColumn="1" w:lastColumn="0" w:noHBand="0" w:noVBand="1"/>
      </w:tblPr>
      <w:tblGrid>
        <w:gridCol w:w="708"/>
        <w:gridCol w:w="3869"/>
        <w:gridCol w:w="1135"/>
        <w:gridCol w:w="853"/>
        <w:gridCol w:w="1111"/>
        <w:gridCol w:w="948"/>
        <w:gridCol w:w="20"/>
      </w:tblGrid>
      <w:tr w:rsidR="00466D7A" w:rsidRPr="00466D7A" w14:paraId="5A772255" w14:textId="77777777" w:rsidTr="00943B60">
        <w:trPr>
          <w:jc w:val="center"/>
        </w:trPr>
        <w:tc>
          <w:tcPr>
            <w:tcW w:w="0" w:type="auto"/>
            <w:vAlign w:val="center"/>
            <w:hideMark/>
          </w:tcPr>
          <w:p w14:paraId="5EBC7629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7F0DDDA1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khảo</w:t>
            </w:r>
            <w:proofErr w:type="spellEnd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FC686B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Hoàn </w:t>
            </w:r>
            <w:proofErr w:type="spellStart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toàn</w:t>
            </w:r>
            <w:proofErr w:type="spellEnd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đồng</w:t>
            </w:r>
            <w:proofErr w:type="spellEnd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ý</w:t>
            </w:r>
          </w:p>
        </w:tc>
        <w:tc>
          <w:tcPr>
            <w:tcW w:w="0" w:type="auto"/>
            <w:vAlign w:val="center"/>
            <w:hideMark/>
          </w:tcPr>
          <w:p w14:paraId="5B3E9F52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Đồng</w:t>
            </w:r>
            <w:proofErr w:type="spellEnd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ý</w:t>
            </w:r>
          </w:p>
        </w:tc>
        <w:tc>
          <w:tcPr>
            <w:tcW w:w="0" w:type="auto"/>
            <w:vAlign w:val="center"/>
            <w:hideMark/>
          </w:tcPr>
          <w:p w14:paraId="0C72ED73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Đồng</w:t>
            </w:r>
            <w:proofErr w:type="spellEnd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ý </w:t>
            </w:r>
            <w:proofErr w:type="spellStart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một</w:t>
            </w:r>
            <w:proofErr w:type="spellEnd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236" w:type="dxa"/>
            <w:gridSpan w:val="2"/>
            <w:vAlign w:val="center"/>
          </w:tcPr>
          <w:p w14:paraId="300C1465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Không</w:t>
            </w:r>
            <w:proofErr w:type="spellEnd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đồng</w:t>
            </w:r>
            <w:proofErr w:type="spellEnd"/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ý </w:t>
            </w:r>
          </w:p>
        </w:tc>
      </w:tr>
      <w:tr w:rsidR="00466D7A" w:rsidRPr="00466D7A" w14:paraId="74F5388C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276D0733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B9EDB8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dạng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CDR</w:t>
            </w:r>
          </w:p>
        </w:tc>
        <w:tc>
          <w:tcPr>
            <w:tcW w:w="0" w:type="auto"/>
            <w:vAlign w:val="center"/>
            <w:hideMark/>
          </w:tcPr>
          <w:p w14:paraId="23E17C8B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73AC07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9B3F9E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0AE45749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466D7A" w:rsidRPr="00466D7A" w14:paraId="22E89D3D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7E87596D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297EB37E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Phương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CDR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CTĐT</w:t>
            </w:r>
          </w:p>
        </w:tc>
        <w:tc>
          <w:tcPr>
            <w:tcW w:w="0" w:type="auto"/>
            <w:vAlign w:val="center"/>
            <w:hideMark/>
          </w:tcPr>
          <w:p w14:paraId="7CB8BD37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3FDC04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E87B2A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73C9E1CE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  <w:tr w:rsidR="00466D7A" w:rsidRPr="00466D7A" w14:paraId="3BCE593F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50E4FB4F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89F0D8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PPGD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PPGD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E984ED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9D7F0C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1FA815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047FF45D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  <w:tr w:rsidR="00466D7A" w:rsidRPr="00466D7A" w14:paraId="2EF8F818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764287F8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1673D3C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thúc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đẩy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suốt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đời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A528A6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1539E6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5B2556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5BB44CF3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  <w:tr w:rsidR="00466D7A" w:rsidRPr="00466D7A" w14:paraId="20626327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20528730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9190772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gắn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3F4D12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7C8F45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911AEB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29C25C79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  <w:tr w:rsidR="00466D7A" w:rsidRPr="00466D7A" w14:paraId="4ADF9B47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798296CC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1E002D4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Phương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CTĐT</w:t>
            </w:r>
          </w:p>
        </w:tc>
        <w:tc>
          <w:tcPr>
            <w:tcW w:w="0" w:type="auto"/>
            <w:vAlign w:val="center"/>
            <w:hideMark/>
          </w:tcPr>
          <w:p w14:paraId="29D93617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FCD73E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DA128E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7B06B1CA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  <w:tr w:rsidR="00943B60" w:rsidRPr="00466D7A" w14:paraId="5C4097E2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7F54C73C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26C3DD5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phổ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CTĐT</w:t>
            </w:r>
          </w:p>
        </w:tc>
        <w:tc>
          <w:tcPr>
            <w:tcW w:w="0" w:type="auto"/>
            <w:vAlign w:val="center"/>
            <w:hideMark/>
          </w:tcPr>
          <w:p w14:paraId="3D8D0A17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C8FBFB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77AE0A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555C9803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</w:tbl>
    <w:p w14:paraId="350FAF6A" w14:textId="77777777" w:rsidR="00672DAD" w:rsidRPr="00466D7A" w:rsidRDefault="00672DAD" w:rsidP="00672DAD"/>
    <w:p w14:paraId="35C94814" w14:textId="4FB14970" w:rsidR="00496D13" w:rsidRPr="00466D7A" w:rsidRDefault="004A1BF1" w:rsidP="00496D13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 xml:space="preserve">5. </w:t>
      </w:r>
      <w:proofErr w:type="spellStart"/>
      <w:r w:rsidRPr="00466D7A">
        <w:rPr>
          <w:rFonts w:ascii="Times New Roman" w:hAnsi="Times New Roman" w:cs="Times New Roman"/>
          <w:color w:val="auto"/>
        </w:rPr>
        <w:t>Đánh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giá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về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kiến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thức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466D7A">
        <w:rPr>
          <w:rFonts w:ascii="Times New Roman" w:hAnsi="Times New Roman" w:cs="Times New Roman"/>
          <w:color w:val="auto"/>
        </w:rPr>
        <w:t>kỹ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năng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và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thái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độ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sau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đào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tạo</w:t>
      </w:r>
      <w:proofErr w:type="spellEnd"/>
      <w:r w:rsidR="0014126B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trình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độ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thạc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sĩ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ngành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r w:rsidR="00466D7A">
        <w:rPr>
          <w:rFonts w:ascii="Times New Roman" w:hAnsi="Times New Roman" w:cs="Times New Roman"/>
          <w:color w:val="auto"/>
        </w:rPr>
        <w:t xml:space="preserve">Kinh </w:t>
      </w:r>
      <w:proofErr w:type="spellStart"/>
      <w:r w:rsidR="00466D7A">
        <w:rPr>
          <w:rFonts w:ascii="Times New Roman" w:hAnsi="Times New Roman" w:cs="Times New Roman"/>
          <w:color w:val="auto"/>
        </w:rPr>
        <w:t>tế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66D7A">
        <w:rPr>
          <w:rFonts w:ascii="Times New Roman" w:hAnsi="Times New Roman" w:cs="Times New Roman"/>
          <w:color w:val="auto"/>
        </w:rPr>
        <w:t>chính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66D7A">
        <w:rPr>
          <w:rFonts w:ascii="Times New Roman" w:hAnsi="Times New Roman" w:cs="Times New Roman"/>
          <w:color w:val="auto"/>
        </w:rPr>
        <w:t>trị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r w:rsidR="00466D7A" w:rsidRPr="00466D7A">
        <w:rPr>
          <w:rFonts w:ascii="Times New Roman" w:hAnsi="Times New Roman" w:cs="Times New Roman"/>
          <w:color w:val="auto"/>
        </w:rPr>
        <w:t xml:space="preserve"> </w:t>
      </w:r>
    </w:p>
    <w:p w14:paraId="05DF078D" w14:textId="77777777" w:rsidR="00EA4E85" w:rsidRPr="00466D7A" w:rsidRDefault="008B40C1" w:rsidP="00EA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bCs/>
          <w:sz w:val="24"/>
          <w:szCs w:val="24"/>
        </w:rPr>
        <w:t xml:space="preserve">5.1. </w:t>
      </w:r>
      <w:proofErr w:type="spellStart"/>
      <w:r w:rsidR="00EA4E85" w:rsidRPr="00466D7A">
        <w:rPr>
          <w:rFonts w:ascii="Times New Roman" w:eastAsia="Times New Roman" w:hAnsi="Times New Roman" w:cs="Times New Roman"/>
          <w:bCs/>
          <w:sz w:val="24"/>
          <w:szCs w:val="24"/>
        </w:rPr>
        <w:t>Ông</w:t>
      </w:r>
      <w:proofErr w:type="spellEnd"/>
      <w:r w:rsidR="00EA4E85" w:rsidRPr="00466D7A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="00EA4E85" w:rsidRPr="00466D7A">
        <w:rPr>
          <w:rFonts w:ascii="Times New Roman" w:eastAsia="Times New Roman" w:hAnsi="Times New Roman" w:cs="Times New Roman"/>
          <w:bCs/>
          <w:sz w:val="24"/>
          <w:szCs w:val="24"/>
        </w:rPr>
        <w:t>bà</w:t>
      </w:r>
      <w:proofErr w:type="spellEnd"/>
      <w:r w:rsidR="00EA4E85" w:rsidRPr="00466D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749"/>
        <w:gridCol w:w="1146"/>
        <w:gridCol w:w="816"/>
        <w:gridCol w:w="1120"/>
        <w:gridCol w:w="1129"/>
      </w:tblGrid>
      <w:tr w:rsidR="00466D7A" w:rsidRPr="00466D7A" w14:paraId="3335BB74" w14:textId="77777777" w:rsidTr="008B40C1">
        <w:tc>
          <w:tcPr>
            <w:tcW w:w="0" w:type="auto"/>
            <w:vAlign w:val="center"/>
            <w:hideMark/>
          </w:tcPr>
          <w:p w14:paraId="58316F5B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7B89ECAB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khảo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494A90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Hoàn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toàn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ý</w:t>
            </w:r>
          </w:p>
        </w:tc>
        <w:tc>
          <w:tcPr>
            <w:tcW w:w="0" w:type="auto"/>
            <w:vAlign w:val="center"/>
            <w:hideMark/>
          </w:tcPr>
          <w:p w14:paraId="17BE6CA1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ý</w:t>
            </w:r>
          </w:p>
        </w:tc>
        <w:tc>
          <w:tcPr>
            <w:tcW w:w="0" w:type="auto"/>
            <w:vAlign w:val="center"/>
            <w:hideMark/>
          </w:tcPr>
          <w:p w14:paraId="7F5A08C4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ý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một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0F54D1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ý</w:t>
            </w:r>
          </w:p>
        </w:tc>
      </w:tr>
      <w:tr w:rsidR="00466D7A" w:rsidRPr="00466D7A" w14:paraId="2222747D" w14:textId="77777777" w:rsidTr="008B40C1">
        <w:tc>
          <w:tcPr>
            <w:tcW w:w="0" w:type="auto"/>
            <w:vAlign w:val="center"/>
            <w:hideMark/>
          </w:tcPr>
          <w:p w14:paraId="2F652FB4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E3C8B5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CTĐT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thạc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sĩ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ràng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97AA0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63E74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AC62D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598A7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1136B61" w14:textId="77777777" w:rsidTr="008B40C1">
        <w:tc>
          <w:tcPr>
            <w:tcW w:w="0" w:type="auto"/>
            <w:vAlign w:val="center"/>
            <w:hideMark/>
          </w:tcPr>
          <w:p w14:paraId="1EDBB727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E0E218A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CTĐT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thạc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sĩ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29AB3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99143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AA9D7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688DC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3204F04" w14:textId="77777777" w:rsidTr="008B40C1">
        <w:tc>
          <w:tcPr>
            <w:tcW w:w="0" w:type="auto"/>
            <w:vAlign w:val="center"/>
            <w:hideMark/>
          </w:tcPr>
          <w:p w14:paraId="610B0D53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0B25FD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trúc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CTĐT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BD0B0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5C637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60602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55EAD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68626E3" w14:textId="77777777" w:rsidTr="008B40C1">
        <w:tc>
          <w:tcPr>
            <w:tcW w:w="0" w:type="auto"/>
            <w:vAlign w:val="center"/>
            <w:hideMark/>
          </w:tcPr>
          <w:p w14:paraId="39843CC5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1C3633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CTĐT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57F3D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31F9CA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4871D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43BBB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D5C7297" w14:textId="77777777" w:rsidTr="008B40C1">
        <w:tc>
          <w:tcPr>
            <w:tcW w:w="0" w:type="auto"/>
            <w:vAlign w:val="center"/>
            <w:hideMark/>
          </w:tcPr>
          <w:p w14:paraId="738EBB83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5BC83C1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1763F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64022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B38E2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621F6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F99EE3F" w14:textId="77777777" w:rsidTr="008B40C1">
        <w:tc>
          <w:tcPr>
            <w:tcW w:w="0" w:type="auto"/>
            <w:vAlign w:val="center"/>
            <w:hideMark/>
          </w:tcPr>
          <w:p w14:paraId="4EA4C42D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206CA77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thạc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sĩ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92021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66CB1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89840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9AB83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54C581F" w14:textId="77777777" w:rsidTr="008B40C1">
        <w:tc>
          <w:tcPr>
            <w:tcW w:w="0" w:type="auto"/>
            <w:vAlign w:val="center"/>
            <w:hideMark/>
          </w:tcPr>
          <w:p w14:paraId="3F55BFAD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7A7330D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giúp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ích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5E667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8CEC6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55B56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1C509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5F137A8" w14:textId="77777777" w:rsidTr="008B40C1">
        <w:tc>
          <w:tcPr>
            <w:tcW w:w="0" w:type="auto"/>
            <w:vAlign w:val="center"/>
            <w:hideMark/>
          </w:tcPr>
          <w:p w14:paraId="7CDD57A1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277A86F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85885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CD09B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F97DB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592BC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404F4EF" w14:textId="77777777" w:rsidTr="008B40C1">
        <w:tc>
          <w:tcPr>
            <w:tcW w:w="0" w:type="auto"/>
            <w:vAlign w:val="center"/>
            <w:hideMark/>
          </w:tcPr>
          <w:p w14:paraId="11F0CAA7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5D9B18FF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nhu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1ACE8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72978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2B87C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05D68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47858196" w14:textId="77777777" w:rsidTr="008B40C1">
        <w:tc>
          <w:tcPr>
            <w:tcW w:w="0" w:type="auto"/>
            <w:vAlign w:val="center"/>
            <w:hideMark/>
          </w:tcPr>
          <w:p w14:paraId="1D35254E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AE4E8D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Anh/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chị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hài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lòng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CTĐT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thạc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sĩ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C47EB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3DA4F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EF89C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865C0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998F725" w14:textId="77777777" w:rsidTr="008B40C1">
        <w:tc>
          <w:tcPr>
            <w:tcW w:w="0" w:type="auto"/>
            <w:vAlign w:val="center"/>
            <w:hideMark/>
          </w:tcPr>
          <w:p w14:paraId="67C939CC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DBB2CF0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CTĐT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thạc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sĩ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B7C74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64012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8DD8C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C2A0A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DCF6FC8" w14:textId="77777777" w:rsidTr="008B40C1">
        <w:tc>
          <w:tcPr>
            <w:tcW w:w="0" w:type="auto"/>
            <w:vAlign w:val="center"/>
            <w:hideMark/>
          </w:tcPr>
          <w:p w14:paraId="7C4E46DD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2019960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đội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ngũ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ràng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65D2E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59291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89EEF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A10F2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1A004E55" w14:textId="77777777" w:rsidR="00EA4E85" w:rsidRPr="00466D7A" w:rsidRDefault="00EA4E85" w:rsidP="00EA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sz w:val="24"/>
          <w:szCs w:val="24"/>
        </w:rPr>
        <w:br/>
      </w:r>
      <w:r w:rsidR="008B40C1" w:rsidRPr="00466D7A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proofErr w:type="spellStart"/>
      <w:r w:rsidR="008B40C1" w:rsidRPr="00466D7A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="008B40C1" w:rsidRPr="00466D7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8B40C1" w:rsidRPr="00466D7A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4944"/>
        <w:gridCol w:w="576"/>
        <w:gridCol w:w="657"/>
        <w:gridCol w:w="1153"/>
        <w:gridCol w:w="630"/>
      </w:tblGrid>
      <w:tr w:rsidR="00466D7A" w:rsidRPr="00466D7A" w14:paraId="6A6494EA" w14:textId="77777777" w:rsidTr="008B40C1">
        <w:tc>
          <w:tcPr>
            <w:tcW w:w="0" w:type="auto"/>
            <w:vAlign w:val="center"/>
            <w:hideMark/>
          </w:tcPr>
          <w:p w14:paraId="18C9E45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14492F01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9CED96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53847C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0E5F96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Trung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75F5D5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Yếu</w:t>
            </w:r>
            <w:proofErr w:type="spellEnd"/>
          </w:p>
        </w:tc>
      </w:tr>
      <w:tr w:rsidR="00466D7A" w:rsidRPr="00466D7A" w14:paraId="53154099" w14:textId="77777777" w:rsidTr="008B40C1">
        <w:tc>
          <w:tcPr>
            <w:tcW w:w="0" w:type="auto"/>
            <w:vAlign w:val="center"/>
            <w:hideMark/>
          </w:tcPr>
          <w:p w14:paraId="2FB1B91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175AC9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02B54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F1199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709E6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79FE1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3761032" w14:textId="77777777" w:rsidTr="008B40C1">
        <w:tc>
          <w:tcPr>
            <w:tcW w:w="0" w:type="auto"/>
            <w:vAlign w:val="center"/>
            <w:hideMark/>
          </w:tcPr>
          <w:p w14:paraId="715C06A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78CD3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64F9C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CE9EC1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AD480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B1F0F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51D7D01" w14:textId="77777777" w:rsidTr="008B40C1">
        <w:tc>
          <w:tcPr>
            <w:tcW w:w="0" w:type="auto"/>
            <w:vAlign w:val="center"/>
            <w:hideMark/>
          </w:tcPr>
          <w:p w14:paraId="0358075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1E386B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  <w:tc>
          <w:tcPr>
            <w:tcW w:w="0" w:type="auto"/>
            <w:vAlign w:val="center"/>
            <w:hideMark/>
          </w:tcPr>
          <w:p w14:paraId="19675A5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01333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1691A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DDC6B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3789DF3" w14:textId="77777777" w:rsidTr="008B40C1">
        <w:tc>
          <w:tcPr>
            <w:tcW w:w="0" w:type="auto"/>
            <w:vAlign w:val="center"/>
            <w:hideMark/>
          </w:tcPr>
          <w:p w14:paraId="2751420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5E653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5D35E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E90FB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0CDFE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F6ADD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5474107" w14:textId="77777777" w:rsidTr="008B40C1">
        <w:tc>
          <w:tcPr>
            <w:tcW w:w="0" w:type="auto"/>
            <w:vAlign w:val="center"/>
            <w:hideMark/>
          </w:tcPr>
          <w:p w14:paraId="555042A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318DBAE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B056B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FC50C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B4A59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42230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407AB82" w14:textId="77777777" w:rsidTr="008B40C1">
        <w:tc>
          <w:tcPr>
            <w:tcW w:w="0" w:type="auto"/>
            <w:vAlign w:val="center"/>
            <w:hideMark/>
          </w:tcPr>
          <w:p w14:paraId="69966FD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B4CDA07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55195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BA979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566C6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89582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DFA7C2E" w14:textId="77777777" w:rsidTr="008B40C1">
        <w:tc>
          <w:tcPr>
            <w:tcW w:w="0" w:type="auto"/>
            <w:vAlign w:val="center"/>
            <w:hideMark/>
          </w:tcPr>
          <w:p w14:paraId="554B5DD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75AC84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C161B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CDBBB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A70AF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5D510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695EF27" w14:textId="77777777" w:rsidTr="008B40C1">
        <w:tc>
          <w:tcPr>
            <w:tcW w:w="0" w:type="auto"/>
            <w:vAlign w:val="center"/>
            <w:hideMark/>
          </w:tcPr>
          <w:p w14:paraId="6D7AD1E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BD30839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EF37D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3F0C3A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C4D8F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C4A26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F6DDC05" w14:textId="77777777" w:rsidTr="008B40C1">
        <w:tc>
          <w:tcPr>
            <w:tcW w:w="0" w:type="auto"/>
            <w:vAlign w:val="center"/>
            <w:hideMark/>
          </w:tcPr>
          <w:p w14:paraId="5104807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4C0174A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4A3A1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A4484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7561D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369E9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6E5B6A66" w14:textId="77777777" w:rsidTr="008B40C1">
        <w:tc>
          <w:tcPr>
            <w:tcW w:w="0" w:type="auto"/>
            <w:vAlign w:val="center"/>
            <w:hideMark/>
          </w:tcPr>
          <w:p w14:paraId="549E804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FAB5903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thuyết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lãnh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82BDA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B2894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49724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B2405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64039EBB" w14:textId="77777777" w:rsidTr="008B40C1">
        <w:tc>
          <w:tcPr>
            <w:tcW w:w="0" w:type="auto"/>
            <w:vAlign w:val="center"/>
            <w:hideMark/>
          </w:tcPr>
          <w:p w14:paraId="440DC39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F1641EA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EB8CB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82391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D54E3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26A7E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CBD8A2F" w14:textId="77777777" w:rsidTr="008B40C1">
        <w:tc>
          <w:tcPr>
            <w:tcW w:w="0" w:type="auto"/>
            <w:vAlign w:val="center"/>
            <w:hideMark/>
          </w:tcPr>
          <w:p w14:paraId="79ED620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2D63DD9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thuyết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0F7431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E944C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00835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BBCD3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381B418" w14:textId="77777777" w:rsidTr="008B40C1">
        <w:tc>
          <w:tcPr>
            <w:tcW w:w="0" w:type="auto"/>
            <w:vAlign w:val="center"/>
            <w:hideMark/>
          </w:tcPr>
          <w:p w14:paraId="7E6AEB9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6DBDFE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28C29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BDB40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B071F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101EF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40968EB" w14:textId="77777777" w:rsidTr="008B40C1">
        <w:tc>
          <w:tcPr>
            <w:tcW w:w="0" w:type="auto"/>
            <w:vAlign w:val="center"/>
            <w:hideMark/>
          </w:tcPr>
          <w:p w14:paraId="71E6AA9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92AA989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thập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  <w:tc>
          <w:tcPr>
            <w:tcW w:w="0" w:type="auto"/>
            <w:vAlign w:val="center"/>
            <w:hideMark/>
          </w:tcPr>
          <w:p w14:paraId="34B6C86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331D3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F596B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A4818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480AA941" w14:textId="77777777" w:rsidR="00EA4E85" w:rsidRPr="00466D7A" w:rsidRDefault="008B40C1" w:rsidP="00EA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sz w:val="24"/>
          <w:szCs w:val="24"/>
        </w:rPr>
        <w:t>5.3. Ô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4810"/>
        <w:gridCol w:w="576"/>
        <w:gridCol w:w="657"/>
        <w:gridCol w:w="1287"/>
        <w:gridCol w:w="630"/>
      </w:tblGrid>
      <w:tr w:rsidR="00466D7A" w:rsidRPr="00466D7A" w14:paraId="35AB5A0D" w14:textId="77777777" w:rsidTr="008B40C1">
        <w:tc>
          <w:tcPr>
            <w:tcW w:w="0" w:type="auto"/>
            <w:vAlign w:val="center"/>
            <w:hideMark/>
          </w:tcPr>
          <w:p w14:paraId="5C0C110E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55F73C3F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CF27E3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39F1A1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F76FE0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Trung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8BBBAB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Yếu</w:t>
            </w:r>
            <w:proofErr w:type="spellEnd"/>
          </w:p>
        </w:tc>
      </w:tr>
      <w:tr w:rsidR="00466D7A" w:rsidRPr="00466D7A" w14:paraId="2E3727D6" w14:textId="77777777" w:rsidTr="008B40C1">
        <w:tc>
          <w:tcPr>
            <w:tcW w:w="0" w:type="auto"/>
            <w:vAlign w:val="center"/>
            <w:hideMark/>
          </w:tcPr>
          <w:p w14:paraId="09AA70C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B543C7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say,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nhiệt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F6200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388F1A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D6C65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84C99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46385C74" w14:textId="77777777" w:rsidTr="008B40C1">
        <w:tc>
          <w:tcPr>
            <w:tcW w:w="0" w:type="auto"/>
            <w:vAlign w:val="center"/>
            <w:hideMark/>
          </w:tcPr>
          <w:p w14:paraId="14FFFF2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3BEB6C48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A5D11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53050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F55ED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447B3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467E8CE" w14:textId="77777777" w:rsidTr="008B40C1">
        <w:tc>
          <w:tcPr>
            <w:tcW w:w="0" w:type="auto"/>
            <w:vAlign w:val="center"/>
            <w:hideMark/>
          </w:tcPr>
          <w:p w14:paraId="7B3F95B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5EB969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khắc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mọi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khó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khăn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vươn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FBD2C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D1E9C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01FD5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61A79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A47AC95" w14:textId="77777777" w:rsidTr="008B40C1">
        <w:tc>
          <w:tcPr>
            <w:tcW w:w="0" w:type="auto"/>
            <w:vAlign w:val="center"/>
            <w:hideMark/>
          </w:tcPr>
          <w:p w14:paraId="515B1E9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B0AB1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kỷ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đức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9F97D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903BAA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4DC39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54979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1AB4A33A" w14:textId="45C92612" w:rsidR="00176239" w:rsidRPr="00466D7A" w:rsidRDefault="004A1BF1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>6. Đ</w:t>
      </w:r>
      <w:proofErr w:type="spellStart"/>
      <w:r w:rsidRPr="00466D7A">
        <w:rPr>
          <w:rFonts w:ascii="Times New Roman" w:hAnsi="Times New Roman" w:cs="Times New Roman"/>
          <w:color w:val="auto"/>
        </w:rPr>
        <w:t>ánh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giá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cơ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sở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vật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chất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466D7A">
        <w:rPr>
          <w:rFonts w:ascii="Times New Roman" w:hAnsi="Times New Roman" w:cs="Times New Roman"/>
          <w:color w:val="auto"/>
        </w:rPr>
        <w:t>hỗ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trợ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học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tập</w:t>
      </w:r>
      <w:proofErr w:type="spellEnd"/>
      <w:r w:rsidR="0014126B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chương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trình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đào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tạo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trình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độ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thạc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sĩ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96D13" w:rsidRPr="00466D7A">
        <w:rPr>
          <w:rFonts w:ascii="Times New Roman" w:hAnsi="Times New Roman" w:cs="Times New Roman"/>
          <w:color w:val="auto"/>
        </w:rPr>
        <w:t>ngành</w:t>
      </w:r>
      <w:proofErr w:type="spellEnd"/>
      <w:r w:rsidR="00496D13" w:rsidRPr="00466D7A">
        <w:rPr>
          <w:rFonts w:ascii="Times New Roman" w:hAnsi="Times New Roman" w:cs="Times New Roman"/>
          <w:color w:val="auto"/>
        </w:rPr>
        <w:t xml:space="preserve"> </w:t>
      </w:r>
      <w:r w:rsidR="00466D7A">
        <w:rPr>
          <w:rFonts w:ascii="Times New Roman" w:hAnsi="Times New Roman" w:cs="Times New Roman"/>
          <w:color w:val="auto"/>
        </w:rPr>
        <w:t xml:space="preserve">Kinh </w:t>
      </w:r>
      <w:proofErr w:type="spellStart"/>
      <w:r w:rsidR="00466D7A">
        <w:rPr>
          <w:rFonts w:ascii="Times New Roman" w:hAnsi="Times New Roman" w:cs="Times New Roman"/>
          <w:color w:val="auto"/>
        </w:rPr>
        <w:t>tế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66D7A">
        <w:rPr>
          <w:rFonts w:ascii="Times New Roman" w:hAnsi="Times New Roman" w:cs="Times New Roman"/>
          <w:color w:val="auto"/>
        </w:rPr>
        <w:t>chính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66D7A">
        <w:rPr>
          <w:rFonts w:ascii="Times New Roman" w:hAnsi="Times New Roman" w:cs="Times New Roman"/>
          <w:color w:val="auto"/>
        </w:rPr>
        <w:t>trị</w:t>
      </w:r>
      <w:proofErr w:type="spellEnd"/>
      <w:r w:rsidR="00466D7A">
        <w:rPr>
          <w:rFonts w:ascii="Times New Roman" w:hAnsi="Times New Roman" w:cs="Times New Roman"/>
          <w:color w:val="auto"/>
        </w:rPr>
        <w:t xml:space="preserve"> </w:t>
      </w:r>
      <w:r w:rsidR="00466D7A" w:rsidRPr="00466D7A">
        <w:rPr>
          <w:rFonts w:ascii="Times New Roman" w:hAnsi="Times New Roman" w:cs="Times New Roman"/>
          <w:color w:val="auto"/>
        </w:rPr>
        <w:t xml:space="preserve"> </w:t>
      </w:r>
    </w:p>
    <w:p w14:paraId="1EE6AC68" w14:textId="77777777" w:rsidR="00375632" w:rsidRPr="00466D7A" w:rsidRDefault="008B40C1" w:rsidP="00375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466D7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66D7A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75632" w:rsidRPr="00466D7A">
        <w:rPr>
          <w:rFonts w:ascii="Segoe UI Symbol" w:eastAsia="Times New Roman" w:hAnsi="Segoe UI Symbol" w:cs="Segoe UI Symbol"/>
          <w:sz w:val="24"/>
          <w:szCs w:val="24"/>
        </w:rPr>
        <w:t>✓</w:t>
      </w:r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v</w:t>
      </w:r>
      <w:r w:rsidR="00375632" w:rsidRPr="00466D7A">
        <w:rPr>
          <w:rFonts w:ascii="Cambria" w:eastAsia="Times New Roman" w:hAnsi="Cambria" w:cs="Cambria"/>
          <w:sz w:val="24"/>
          <w:szCs w:val="24"/>
        </w:rPr>
        <w:t>à</w:t>
      </w:r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5632" w:rsidRPr="00466D7A">
        <w:rPr>
          <w:rFonts w:ascii="Cambria" w:eastAsia="Times New Roman" w:hAnsi="Cambria" w:cs="Cambria"/>
          <w:sz w:val="24"/>
          <w:szCs w:val="24"/>
        </w:rPr>
        <w:t>ô</w:t>
      </w:r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t</w:t>
      </w:r>
      <w:r w:rsidR="00375632" w:rsidRPr="00466D7A">
        <w:rPr>
          <w:rFonts w:ascii="Cambria" w:eastAsia="Times New Roman" w:hAnsi="Cambria" w:cs="Cambria"/>
          <w:sz w:val="24"/>
          <w:szCs w:val="24"/>
        </w:rPr>
        <w:t>ươ</w:t>
      </w:r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933"/>
        <w:gridCol w:w="1078"/>
        <w:gridCol w:w="806"/>
        <w:gridCol w:w="1055"/>
        <w:gridCol w:w="1088"/>
      </w:tblGrid>
      <w:tr w:rsidR="00466D7A" w:rsidRPr="00466D7A" w14:paraId="37A21F97" w14:textId="77777777" w:rsidTr="008B40C1">
        <w:tc>
          <w:tcPr>
            <w:tcW w:w="0" w:type="auto"/>
            <w:vAlign w:val="center"/>
            <w:hideMark/>
          </w:tcPr>
          <w:p w14:paraId="1270DE70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0F121B33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khảo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AA22F5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Hoàn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toàn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ý</w:t>
            </w:r>
          </w:p>
        </w:tc>
        <w:tc>
          <w:tcPr>
            <w:tcW w:w="0" w:type="auto"/>
            <w:vAlign w:val="center"/>
            <w:hideMark/>
          </w:tcPr>
          <w:p w14:paraId="4E0BEA05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ý</w:t>
            </w:r>
          </w:p>
        </w:tc>
        <w:tc>
          <w:tcPr>
            <w:tcW w:w="0" w:type="auto"/>
            <w:vAlign w:val="center"/>
            <w:hideMark/>
          </w:tcPr>
          <w:p w14:paraId="3A1D9390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ý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một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B2DBAC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ý</w:t>
            </w:r>
          </w:p>
        </w:tc>
      </w:tr>
      <w:tr w:rsidR="00466D7A" w:rsidRPr="00466D7A" w14:paraId="587CD25D" w14:textId="77777777" w:rsidTr="008B40C1">
        <w:tc>
          <w:tcPr>
            <w:tcW w:w="0" w:type="auto"/>
            <w:vAlign w:val="center"/>
            <w:hideMark/>
          </w:tcPr>
          <w:p w14:paraId="61A2AFFB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461F01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luôn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nhiệt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...)</w:t>
            </w:r>
          </w:p>
        </w:tc>
        <w:tc>
          <w:tcPr>
            <w:tcW w:w="0" w:type="auto"/>
            <w:vAlign w:val="center"/>
            <w:hideMark/>
          </w:tcPr>
          <w:p w14:paraId="522035A4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B6AAF9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C9D67E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3676EB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86E6772" w14:textId="77777777" w:rsidTr="008B40C1">
        <w:tc>
          <w:tcPr>
            <w:tcW w:w="0" w:type="auto"/>
            <w:vAlign w:val="center"/>
            <w:hideMark/>
          </w:tcPr>
          <w:p w14:paraId="479F0E14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EBFC5E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luôn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nhiệt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3D7996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6E6EB9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9A7304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3B490F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A52D586" w14:textId="77777777" w:rsidTr="008B40C1">
        <w:tc>
          <w:tcPr>
            <w:tcW w:w="0" w:type="auto"/>
            <w:vAlign w:val="center"/>
            <w:hideMark/>
          </w:tcPr>
          <w:p w14:paraId="0E832D39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6AAF02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thí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C8CE9E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AB7D01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E78813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5C0C5B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41963988" w14:textId="77777777" w:rsidTr="008B40C1">
        <w:tc>
          <w:tcPr>
            <w:tcW w:w="0" w:type="auto"/>
            <w:vAlign w:val="center"/>
            <w:hideMark/>
          </w:tcPr>
          <w:p w14:paraId="56D6670C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3C0A74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thí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luôn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trạng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69EED6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FC7AC2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FE376D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A106FF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5805E7E" w14:textId="77777777" w:rsidTr="008B40C1">
        <w:tc>
          <w:tcPr>
            <w:tcW w:w="0" w:type="auto"/>
            <w:vAlign w:val="center"/>
            <w:hideMark/>
          </w:tcPr>
          <w:p w14:paraId="3B29E887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CA5FE1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Thư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viện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Trường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kịp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nghiên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cứu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khoa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CD1699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E8DFF2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E42420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4AB7F8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3DA2DC4F" w14:textId="77777777" w:rsidTr="008B40C1">
        <w:tc>
          <w:tcPr>
            <w:tcW w:w="0" w:type="auto"/>
            <w:vAlign w:val="center"/>
            <w:hideMark/>
          </w:tcPr>
          <w:p w14:paraId="28B5C07F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FA68EDE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tiện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C3C679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A1D20B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03D1C7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939AB4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941095" w:rsidRPr="00466D7A" w14:paraId="70CA0673" w14:textId="77777777" w:rsidTr="008B40C1">
        <w:tc>
          <w:tcPr>
            <w:tcW w:w="0" w:type="auto"/>
            <w:vAlign w:val="center"/>
            <w:hideMark/>
          </w:tcPr>
          <w:p w14:paraId="2BEA9246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0FA5D85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phúc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chăm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sóc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thí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đều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E2AC33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F52E84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065FE3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994A74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11666078" w14:textId="77777777" w:rsidR="00375632" w:rsidRPr="00466D7A" w:rsidRDefault="00375632" w:rsidP="00375632"/>
    <w:p w14:paraId="1F8F8FD2" w14:textId="77777777" w:rsidR="00176239" w:rsidRPr="00466D7A" w:rsidRDefault="004A1BF1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 xml:space="preserve">7. </w:t>
      </w:r>
      <w:proofErr w:type="spellStart"/>
      <w:r w:rsidRPr="00466D7A">
        <w:rPr>
          <w:rFonts w:ascii="Times New Roman" w:hAnsi="Times New Roman" w:cs="Times New Roman"/>
          <w:color w:val="auto"/>
        </w:rPr>
        <w:t>Kiến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nghị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466D7A">
        <w:rPr>
          <w:rFonts w:ascii="Times New Roman" w:hAnsi="Times New Roman" w:cs="Times New Roman"/>
          <w:color w:val="auto"/>
        </w:rPr>
        <w:t>nếu</w:t>
      </w:r>
      <w:proofErr w:type="spellEnd"/>
      <w:r w:rsidRPr="00466D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66D7A">
        <w:rPr>
          <w:rFonts w:ascii="Times New Roman" w:hAnsi="Times New Roman" w:cs="Times New Roman"/>
          <w:color w:val="auto"/>
        </w:rPr>
        <w:t>có</w:t>
      </w:r>
      <w:proofErr w:type="spellEnd"/>
      <w:r w:rsidRPr="00466D7A">
        <w:rPr>
          <w:rFonts w:ascii="Times New Roman" w:hAnsi="Times New Roman" w:cs="Times New Roman"/>
          <w:color w:val="auto"/>
        </w:rPr>
        <w:t>)</w:t>
      </w:r>
    </w:p>
    <w:p w14:paraId="618D35EA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r w:rsidR="008B40C1" w:rsidRPr="00466D7A">
        <w:rPr>
          <w:rFonts w:ascii="Times New Roman" w:hAnsi="Times New Roman" w:cs="Times New Roman"/>
        </w:rPr>
        <w:t>........................................</w:t>
      </w:r>
    </w:p>
    <w:p w14:paraId="015A4EEB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r w:rsidR="008B40C1" w:rsidRPr="00466D7A">
        <w:rPr>
          <w:rFonts w:ascii="Times New Roman" w:hAnsi="Times New Roman" w:cs="Times New Roman"/>
        </w:rPr>
        <w:t>........................................</w:t>
      </w:r>
    </w:p>
    <w:p w14:paraId="009238FC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r w:rsidR="008B40C1" w:rsidRPr="00466D7A">
        <w:rPr>
          <w:rFonts w:ascii="Times New Roman" w:hAnsi="Times New Roman" w:cs="Times New Roman"/>
        </w:rPr>
        <w:t>........................................</w:t>
      </w:r>
    </w:p>
    <w:sectPr w:rsidR="00176239" w:rsidRPr="00466D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7864279">
    <w:abstractNumId w:val="8"/>
  </w:num>
  <w:num w:numId="2" w16cid:durableId="1802262995">
    <w:abstractNumId w:val="6"/>
  </w:num>
  <w:num w:numId="3" w16cid:durableId="1748259772">
    <w:abstractNumId w:val="5"/>
  </w:num>
  <w:num w:numId="4" w16cid:durableId="942883782">
    <w:abstractNumId w:val="4"/>
  </w:num>
  <w:num w:numId="5" w16cid:durableId="1591693231">
    <w:abstractNumId w:val="7"/>
  </w:num>
  <w:num w:numId="6" w16cid:durableId="175926374">
    <w:abstractNumId w:val="3"/>
  </w:num>
  <w:num w:numId="7" w16cid:durableId="859273110">
    <w:abstractNumId w:val="2"/>
  </w:num>
  <w:num w:numId="8" w16cid:durableId="1642036888">
    <w:abstractNumId w:val="1"/>
  </w:num>
  <w:num w:numId="9" w16cid:durableId="68282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5906"/>
    <w:rsid w:val="0014126B"/>
    <w:rsid w:val="0015074B"/>
    <w:rsid w:val="00176239"/>
    <w:rsid w:val="0029639D"/>
    <w:rsid w:val="00325B45"/>
    <w:rsid w:val="00326F90"/>
    <w:rsid w:val="00375632"/>
    <w:rsid w:val="00466D7A"/>
    <w:rsid w:val="00496D13"/>
    <w:rsid w:val="004A1BF1"/>
    <w:rsid w:val="006607D9"/>
    <w:rsid w:val="00672DAD"/>
    <w:rsid w:val="006B2CCE"/>
    <w:rsid w:val="008B40C1"/>
    <w:rsid w:val="008E5CBE"/>
    <w:rsid w:val="00941095"/>
    <w:rsid w:val="00943B60"/>
    <w:rsid w:val="00975E43"/>
    <w:rsid w:val="009A6470"/>
    <w:rsid w:val="00A76EFC"/>
    <w:rsid w:val="00AA1D8D"/>
    <w:rsid w:val="00B47730"/>
    <w:rsid w:val="00C32CF3"/>
    <w:rsid w:val="00C60ABD"/>
    <w:rsid w:val="00CB0664"/>
    <w:rsid w:val="00CB1139"/>
    <w:rsid w:val="00DF246F"/>
    <w:rsid w:val="00EA4E85"/>
    <w:rsid w:val="00EE5B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3409B02"/>
  <w14:defaultImageDpi w14:val="300"/>
  <w15:docId w15:val="{6E0BE5E2-BBDB-4447-A720-0E70CEA3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5D9E6C-270E-4D9E-86F2-A0531B10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Nguyễn Thị Thúy Quỳnh</cp:lastModifiedBy>
  <cp:revision>20</cp:revision>
  <dcterms:created xsi:type="dcterms:W3CDTF">2025-04-13T18:18:00Z</dcterms:created>
  <dcterms:modified xsi:type="dcterms:W3CDTF">2025-07-29T01:06:00Z</dcterms:modified>
  <cp:category/>
</cp:coreProperties>
</file>