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490D" w14:textId="2A36E2FA" w:rsidR="002E2C9A" w:rsidRPr="002E2C9A" w:rsidRDefault="002E2C9A" w:rsidP="002E2C9A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E2C9A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Bảng</w:t>
      </w:r>
      <w:r w:rsidR="00A22EA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2E2C9A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Thống kê số thí sinh trúng tuyển của ngành Giáo dục chính trị qua các</w:t>
      </w:r>
      <w:r w:rsidRPr="002E2C9A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br/>
        <w:t>năm</w:t>
      </w:r>
    </w:p>
    <w:tbl>
      <w:tblPr>
        <w:tblW w:w="9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1867"/>
        <w:gridCol w:w="1710"/>
        <w:gridCol w:w="1530"/>
        <w:gridCol w:w="8"/>
        <w:gridCol w:w="1859"/>
        <w:gridCol w:w="8"/>
      </w:tblGrid>
      <w:tr w:rsidR="002E2C9A" w:rsidRPr="002E2C9A" w14:paraId="0A95A739" w14:textId="77777777" w:rsidTr="00AA7B66"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ADD7A" w14:textId="2727FBC2" w:rsidR="002E2C9A" w:rsidRPr="002E2C9A" w:rsidRDefault="002E2C9A" w:rsidP="002E2C9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Năm học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5223" w14:textId="0471038B" w:rsidR="002E2C9A" w:rsidRPr="002E2C9A" w:rsidRDefault="002E2C9A" w:rsidP="002E2C9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lượng (người)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CBB2D" w14:textId="2AFA741B" w:rsidR="002E2C9A" w:rsidRPr="002E2C9A" w:rsidRDefault="002E2C9A" w:rsidP="002E2C9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NH</w:t>
            </w:r>
            <w:r w:rsidRPr="002E2C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br/>
              <w:t>đang học tại</w:t>
            </w:r>
            <w:r w:rsidRPr="002E2C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br/>
              <w:t>CTĐT</w:t>
            </w:r>
          </w:p>
        </w:tc>
      </w:tr>
      <w:tr w:rsidR="002E2C9A" w:rsidRPr="002E2C9A" w14:paraId="65F7CDBB" w14:textId="77777777" w:rsidTr="00AA7B66">
        <w:trPr>
          <w:gridAfter w:val="1"/>
          <w:wAfter w:w="8" w:type="dxa"/>
        </w:trPr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F221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8DD1" w14:textId="58E8E3A3" w:rsidR="002E2C9A" w:rsidRPr="002E2C9A" w:rsidRDefault="002E2C9A" w:rsidP="002E2C9A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E2C9A">
              <w:rPr>
                <w:rFonts w:ascii="Times New Roman" w:hAnsi="Times New Roman" w:cs="Times New Roman"/>
                <w:b/>
                <w:bCs/>
                <w:lang w:val="vi-VN"/>
              </w:rPr>
              <w:t>Số lượng thí</w:t>
            </w:r>
            <w:r w:rsidRPr="002E2C9A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sinh nộp đơn dự</w:t>
            </w:r>
            <w:r w:rsidRPr="002E2C9A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tuyển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5CBF" w14:textId="7971B9EE" w:rsidR="002E2C9A" w:rsidRPr="002E2C9A" w:rsidRDefault="002E2C9A" w:rsidP="002E2C9A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E2C9A">
              <w:rPr>
                <w:rFonts w:ascii="Times New Roman" w:hAnsi="Times New Roman" w:cs="Times New Roman"/>
                <w:b/>
                <w:bCs/>
                <w:lang w:val="vi-VN"/>
              </w:rPr>
              <w:t>Số lượng thí</w:t>
            </w:r>
            <w:r w:rsidRPr="002E2C9A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sinh trúng</w:t>
            </w:r>
            <w:r w:rsidRPr="002E2C9A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tuyển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F2B6" w14:textId="1AF6D7E0" w:rsidR="002E2C9A" w:rsidRPr="002E2C9A" w:rsidRDefault="002E2C9A" w:rsidP="002E2C9A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E2C9A">
              <w:rPr>
                <w:rFonts w:ascii="Times New Roman" w:hAnsi="Times New Roman" w:cs="Times New Roman"/>
                <w:b/>
                <w:bCs/>
                <w:lang w:val="vi-VN"/>
              </w:rPr>
              <w:t>Số lượng thí</w:t>
            </w:r>
            <w:r w:rsidRPr="002E2C9A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sinh nhập học</w:t>
            </w:r>
            <w:r w:rsidRPr="002E2C9A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thực tế</w:t>
            </w:r>
          </w:p>
        </w:tc>
        <w:tc>
          <w:tcPr>
            <w:tcW w:w="18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1C77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2E2C9A" w:rsidRPr="002E2C9A" w14:paraId="756556C2" w14:textId="77777777" w:rsidTr="00AA7B66">
        <w:trPr>
          <w:gridAfter w:val="1"/>
          <w:wAfter w:w="8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2483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2018 – 2019</w:t>
            </w: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br/>
              <w:t xml:space="preserve">(Khóa 59)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7342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7142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D95A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2C82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</w:tr>
      <w:tr w:rsidR="002E2C9A" w:rsidRPr="002E2C9A" w14:paraId="779AE8EB" w14:textId="77777777" w:rsidTr="00AA7B66">
        <w:trPr>
          <w:gridAfter w:val="1"/>
          <w:wAfter w:w="8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4118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2019 – 2020</w:t>
            </w: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br/>
              <w:t xml:space="preserve">(Khóa 60)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0FDB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321A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FEB6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8234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</w:tr>
      <w:tr w:rsidR="002E2C9A" w:rsidRPr="002E2C9A" w14:paraId="36E65009" w14:textId="77777777" w:rsidTr="00AA7B66">
        <w:trPr>
          <w:gridAfter w:val="1"/>
          <w:wAfter w:w="8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6C05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2020 – 2021</w:t>
            </w: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br/>
              <w:t xml:space="preserve">(Khóa 61)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BDF9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4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0892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4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A07B" w14:textId="51E61CB8" w:rsidR="002E2C9A" w:rsidRPr="00E36A53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4 </w:t>
            </w:r>
            <w:r w:rsidR="00E36A53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678D" w14:textId="2E153441" w:rsidR="002E2C9A" w:rsidRPr="00E36A53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  <w:r w:rsidR="00E36A53">
              <w:rPr>
                <w:rFonts w:ascii="Times New Roman" w:hAnsi="Times New Roman" w:cs="Times New Roman"/>
                <w:sz w:val="26"/>
                <w:szCs w:val="26"/>
              </w:rPr>
              <w:t xml:space="preserve"> (2)</w:t>
            </w:r>
          </w:p>
        </w:tc>
      </w:tr>
      <w:tr w:rsidR="002E2C9A" w:rsidRPr="002E2C9A" w14:paraId="27BE3245" w14:textId="77777777" w:rsidTr="00AA7B66">
        <w:trPr>
          <w:gridAfter w:val="1"/>
          <w:wAfter w:w="8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2B82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2021 – 2022</w:t>
            </w: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br/>
              <w:t xml:space="preserve">(Khóa 62)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E394" w14:textId="764B4805" w:rsidR="002E2C9A" w:rsidRPr="005D76D7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6D7"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  <w:t>18</w:t>
            </w: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5D76D7">
              <w:rPr>
                <w:rFonts w:ascii="Times New Roman" w:hAnsi="Times New Roman" w:cs="Times New Roman"/>
                <w:sz w:val="26"/>
                <w:szCs w:val="26"/>
              </w:rPr>
              <w:t>(16)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9E4C" w14:textId="648B46B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D76D7"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  <w:t>18</w:t>
            </w:r>
            <w:r w:rsidR="005D76D7">
              <w:rPr>
                <w:rFonts w:ascii="Times New Roman" w:hAnsi="Times New Roman" w:cs="Times New Roman"/>
                <w:sz w:val="26"/>
                <w:szCs w:val="26"/>
              </w:rPr>
              <w:t xml:space="preserve"> (16)</w:t>
            </w: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BB46" w14:textId="7C77A001" w:rsidR="002E2C9A" w:rsidRPr="005D76D7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18 </w:t>
            </w:r>
            <w:r w:rsidR="005D76D7">
              <w:rPr>
                <w:rFonts w:ascii="Times New Roman" w:hAnsi="Times New Roman" w:cs="Times New Roman"/>
                <w:sz w:val="26"/>
                <w:szCs w:val="26"/>
              </w:rPr>
              <w:t>(16)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5B66" w14:textId="67716506" w:rsidR="002E2C9A" w:rsidRPr="005D76D7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18</w:t>
            </w:r>
            <w:r w:rsidR="005D76D7">
              <w:rPr>
                <w:rFonts w:ascii="Times New Roman" w:hAnsi="Times New Roman" w:cs="Times New Roman"/>
                <w:sz w:val="26"/>
                <w:szCs w:val="26"/>
              </w:rPr>
              <w:t xml:space="preserve"> (10)</w:t>
            </w:r>
          </w:p>
        </w:tc>
      </w:tr>
      <w:tr w:rsidR="002E2C9A" w:rsidRPr="002E2C9A" w14:paraId="6550B861" w14:textId="77777777" w:rsidTr="00AA7B66">
        <w:trPr>
          <w:gridAfter w:val="1"/>
          <w:wAfter w:w="8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4F37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2022 – 2023</w:t>
            </w: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br/>
              <w:t xml:space="preserve">(Khóa 63)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DC21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35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AE17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35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6280" w14:textId="70BF8036" w:rsidR="002E2C9A" w:rsidRPr="001B36E3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6E3"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  <w:t>35</w:t>
            </w: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1B36E3">
              <w:rPr>
                <w:rFonts w:ascii="Times New Roman" w:hAnsi="Times New Roman" w:cs="Times New Roman"/>
                <w:sz w:val="26"/>
                <w:szCs w:val="26"/>
              </w:rPr>
              <w:t>(31)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A08A" w14:textId="5BC4B695" w:rsidR="002E2C9A" w:rsidRPr="001B36E3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6E3"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  <w:t>35</w:t>
            </w:r>
            <w:r w:rsidR="001B36E3">
              <w:rPr>
                <w:rFonts w:ascii="Times New Roman" w:hAnsi="Times New Roman" w:cs="Times New Roman"/>
                <w:sz w:val="26"/>
                <w:szCs w:val="26"/>
              </w:rPr>
              <w:t xml:space="preserve"> (30)</w:t>
            </w:r>
          </w:p>
        </w:tc>
      </w:tr>
      <w:tr w:rsidR="002E2C9A" w:rsidRPr="002E2C9A" w14:paraId="02918B48" w14:textId="77777777" w:rsidTr="00AA7B66">
        <w:trPr>
          <w:gridAfter w:val="1"/>
          <w:wAfter w:w="8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50CE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2023 – 2024</w:t>
            </w: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br/>
              <w:t xml:space="preserve">(Khóa 64)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DA6E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16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A7DF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DDDE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16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6EE8" w14:textId="77777777" w:rsidR="002E2C9A" w:rsidRPr="002E2C9A" w:rsidRDefault="002E2C9A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E2C9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</w:t>
            </w:r>
          </w:p>
        </w:tc>
      </w:tr>
      <w:tr w:rsidR="00D65801" w:rsidRPr="002E2C9A" w14:paraId="5BF13593" w14:textId="77777777" w:rsidTr="00AA7B66">
        <w:trPr>
          <w:gridAfter w:val="1"/>
          <w:wAfter w:w="8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3BE4" w14:textId="57FC698A" w:rsidR="001E41AF" w:rsidRPr="001E41AF" w:rsidRDefault="001E41AF" w:rsidP="001E41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1A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E41A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–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1A9F4F62" w14:textId="75E52A18" w:rsidR="00D65801" w:rsidRPr="002E2C9A" w:rsidRDefault="001E41AF" w:rsidP="001E41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41A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(Khóa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E41A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1D91" w14:textId="77777777" w:rsidR="00D65801" w:rsidRPr="002E2C9A" w:rsidRDefault="00D65801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4200" w14:textId="787F7E95" w:rsidR="00D65801" w:rsidRPr="00D65801" w:rsidRDefault="00D65801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03CB" w14:textId="725C0E13" w:rsidR="00D65801" w:rsidRPr="00D65801" w:rsidRDefault="00D65801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5E15" w14:textId="515F940C" w:rsidR="00D65801" w:rsidRPr="00D65801" w:rsidRDefault="00D65801" w:rsidP="002E2C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</w:tbl>
    <w:p w14:paraId="5E14615A" w14:textId="489A6B46" w:rsidR="00BA6CD9" w:rsidRPr="00FF5274" w:rsidRDefault="00000000" w:rsidP="00BA6CD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5274">
        <w:rPr>
          <w:rFonts w:ascii="Times New Roman" w:hAnsi="Times New Roman" w:cs="Times New Roman"/>
          <w:b/>
          <w:bCs/>
          <w:sz w:val="26"/>
          <w:szCs w:val="26"/>
        </w:rPr>
        <w:t>Tiêu chuẩn 11: Kết quả đầu ra</w:t>
      </w:r>
    </w:p>
    <w:p w14:paraId="1D080F59" w14:textId="7938E535" w:rsidR="00A93B3F" w:rsidRPr="00A22EA2" w:rsidRDefault="00A93B3F" w:rsidP="00BA6CD9">
      <w:pPr>
        <w:ind w:firstLine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22EA2">
        <w:rPr>
          <w:rFonts w:ascii="Times New Roman" w:hAnsi="Times New Roman" w:cs="Times New Roman"/>
          <w:i/>
          <w:iCs/>
          <w:sz w:val="26"/>
          <w:szCs w:val="26"/>
        </w:rPr>
        <w:t xml:space="preserve">Bảng </w:t>
      </w:r>
      <w:r w:rsidR="00A22EA2" w:rsidRPr="00A22EA2">
        <w:rPr>
          <w:rFonts w:ascii="Times New Roman" w:hAnsi="Times New Roman" w:cs="Times New Roman"/>
          <w:i/>
          <w:iCs/>
          <w:sz w:val="26"/>
          <w:szCs w:val="26"/>
        </w:rPr>
        <w:t>T</w:t>
      </w:r>
      <w:r w:rsidRPr="00A22EA2">
        <w:rPr>
          <w:rFonts w:ascii="Times New Roman" w:hAnsi="Times New Roman" w:cs="Times New Roman"/>
          <w:i/>
          <w:iCs/>
          <w:sz w:val="26"/>
          <w:szCs w:val="26"/>
        </w:rPr>
        <w:t>ỷ lệ sinh viên tốt nghiệp giai đoạn 2019 - 2024</w:t>
      </w:r>
      <w:r w:rsidRPr="00A22EA2">
        <w:rPr>
          <w:rFonts w:ascii="Times New Roman" w:hAnsi="Times New Roman" w:cs="Times New Roman"/>
          <w:i/>
          <w:iCs/>
          <w:sz w:val="26"/>
          <w:szCs w:val="26"/>
        </w:rPr>
        <w:br/>
        <w:t>ngành Giáo dục chính trị</w:t>
      </w:r>
    </w:p>
    <w:tbl>
      <w:tblPr>
        <w:tblStyle w:val="LiBang"/>
        <w:tblW w:w="1005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30"/>
        <w:gridCol w:w="1687"/>
        <w:gridCol w:w="990"/>
        <w:gridCol w:w="1103"/>
        <w:gridCol w:w="1218"/>
        <w:gridCol w:w="1097"/>
        <w:gridCol w:w="777"/>
        <w:gridCol w:w="900"/>
        <w:gridCol w:w="810"/>
        <w:gridCol w:w="845"/>
      </w:tblGrid>
      <w:tr w:rsidR="00BA6CD9" w:rsidRPr="00A22EA2" w14:paraId="7D312507" w14:textId="77777777" w:rsidTr="00EC0B85">
        <w:trPr>
          <w:trHeight w:hRule="exact" w:val="1117"/>
        </w:trPr>
        <w:tc>
          <w:tcPr>
            <w:tcW w:w="630" w:type="dxa"/>
            <w:vAlign w:val="center"/>
            <w:hideMark/>
          </w:tcPr>
          <w:p w14:paraId="665E6B92" w14:textId="0E605B51" w:rsidR="00BA6CD9" w:rsidRPr="00A22EA2" w:rsidRDefault="00BA6CD9" w:rsidP="003F4C01">
            <w:pPr>
              <w:spacing w:after="200" w:line="276" w:lineRule="auto"/>
              <w:ind w:left="-730" w:firstLine="7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EA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687" w:type="dxa"/>
            <w:vAlign w:val="center"/>
            <w:hideMark/>
          </w:tcPr>
          <w:p w14:paraId="4F51B860" w14:textId="77777777" w:rsidR="00BA6CD9" w:rsidRPr="00A22EA2" w:rsidRDefault="00BA6CD9" w:rsidP="00BA6CD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Khóa (niên khóa)</w:t>
            </w:r>
          </w:p>
        </w:tc>
        <w:tc>
          <w:tcPr>
            <w:tcW w:w="990" w:type="dxa"/>
            <w:vAlign w:val="center"/>
            <w:hideMark/>
          </w:tcPr>
          <w:p w14:paraId="0D1B09C7" w14:textId="77777777" w:rsidR="00BA6CD9" w:rsidRPr="00A22EA2" w:rsidRDefault="00BA6CD9" w:rsidP="00BA6CD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SL SV nhập học</w:t>
            </w:r>
          </w:p>
        </w:tc>
        <w:tc>
          <w:tcPr>
            <w:tcW w:w="1103" w:type="dxa"/>
            <w:vAlign w:val="center"/>
            <w:hideMark/>
          </w:tcPr>
          <w:p w14:paraId="6152D508" w14:textId="77777777" w:rsidR="00BA6CD9" w:rsidRPr="00A22EA2" w:rsidRDefault="00BA6CD9" w:rsidP="00BA6CD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SL SV tốt nghiệp</w:t>
            </w:r>
          </w:p>
        </w:tc>
        <w:tc>
          <w:tcPr>
            <w:tcW w:w="1218" w:type="dxa"/>
            <w:vAlign w:val="center"/>
            <w:hideMark/>
          </w:tcPr>
          <w:p w14:paraId="41C38785" w14:textId="77777777" w:rsidR="00BA6CD9" w:rsidRPr="00A22EA2" w:rsidRDefault="00BA6CD9" w:rsidP="00BA6CD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SL SV chưa tốt nghiệp</w:t>
            </w:r>
          </w:p>
        </w:tc>
        <w:tc>
          <w:tcPr>
            <w:tcW w:w="1097" w:type="dxa"/>
            <w:vAlign w:val="center"/>
            <w:hideMark/>
          </w:tcPr>
          <w:p w14:paraId="0532DD93" w14:textId="77777777" w:rsidR="00BA6CD9" w:rsidRPr="00A22EA2" w:rsidRDefault="00BA6CD9" w:rsidP="00BA6CD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Tỷ lệ tốt nghiệp (%)</w:t>
            </w:r>
          </w:p>
        </w:tc>
        <w:tc>
          <w:tcPr>
            <w:tcW w:w="777" w:type="dxa"/>
            <w:vAlign w:val="center"/>
            <w:hideMark/>
          </w:tcPr>
          <w:p w14:paraId="12177A51" w14:textId="77777777" w:rsidR="00BA6CD9" w:rsidRPr="00A22EA2" w:rsidRDefault="00BA6CD9" w:rsidP="00BA6CD9">
            <w:pPr>
              <w:spacing w:after="200" w:line="276" w:lineRule="auto"/>
              <w:ind w:left="-740" w:right="-110" w:firstLine="7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2EA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Năm </w:t>
            </w:r>
          </w:p>
          <w:p w14:paraId="0B6B053B" w14:textId="00C49F14" w:rsidR="00BA6CD9" w:rsidRPr="00A22EA2" w:rsidRDefault="00BA6CD9" w:rsidP="00BA6CD9">
            <w:pPr>
              <w:spacing w:after="200" w:line="276" w:lineRule="auto"/>
              <w:ind w:left="-740" w:right="-110" w:firstLine="7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thứ 3</w:t>
            </w:r>
          </w:p>
        </w:tc>
        <w:tc>
          <w:tcPr>
            <w:tcW w:w="900" w:type="dxa"/>
            <w:vAlign w:val="center"/>
            <w:hideMark/>
          </w:tcPr>
          <w:p w14:paraId="23B45E16" w14:textId="77777777" w:rsidR="00BA6CD9" w:rsidRPr="00A22EA2" w:rsidRDefault="00BA6CD9" w:rsidP="00BA6CD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Năm thứ 4</w:t>
            </w:r>
          </w:p>
        </w:tc>
        <w:tc>
          <w:tcPr>
            <w:tcW w:w="810" w:type="dxa"/>
            <w:vAlign w:val="center"/>
            <w:hideMark/>
          </w:tcPr>
          <w:p w14:paraId="598A2791" w14:textId="77777777" w:rsidR="00BA6CD9" w:rsidRPr="00A22EA2" w:rsidRDefault="00BA6CD9" w:rsidP="00BA6CD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Năm thứ 5</w:t>
            </w:r>
          </w:p>
        </w:tc>
        <w:tc>
          <w:tcPr>
            <w:tcW w:w="845" w:type="dxa"/>
            <w:vAlign w:val="center"/>
            <w:hideMark/>
          </w:tcPr>
          <w:p w14:paraId="241CBAA6" w14:textId="77777777" w:rsidR="00BA6CD9" w:rsidRPr="00A22EA2" w:rsidRDefault="00BA6CD9" w:rsidP="00BA6CD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Năm thứ 6 trở đi</w:t>
            </w:r>
          </w:p>
        </w:tc>
      </w:tr>
      <w:tr w:rsidR="00BC5171" w:rsidRPr="00A22EA2" w14:paraId="060FCB76" w14:textId="77777777" w:rsidTr="00EC0B85">
        <w:trPr>
          <w:trHeight w:hRule="exact" w:val="658"/>
        </w:trPr>
        <w:tc>
          <w:tcPr>
            <w:tcW w:w="630" w:type="dxa"/>
            <w:hideMark/>
          </w:tcPr>
          <w:p w14:paraId="61667C9F" w14:textId="5E2CCEDB" w:rsidR="00BC5171" w:rsidRPr="00A22EA2" w:rsidRDefault="00BC5171" w:rsidP="003F4C01">
            <w:pPr>
              <w:spacing w:after="200" w:line="276" w:lineRule="auto"/>
              <w:ind w:left="-120" w:right="-200" w:firstLine="1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7" w:type="dxa"/>
            <w:hideMark/>
          </w:tcPr>
          <w:p w14:paraId="33C7BC00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Khóa 59 (2018-2022)</w:t>
            </w:r>
          </w:p>
        </w:tc>
        <w:tc>
          <w:tcPr>
            <w:tcW w:w="990" w:type="dxa"/>
            <w:hideMark/>
          </w:tcPr>
          <w:p w14:paraId="1084167B" w14:textId="2F356BF2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1103" w:type="dxa"/>
          </w:tcPr>
          <w:p w14:paraId="365F354A" w14:textId="2F7AEF31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1218" w:type="dxa"/>
          </w:tcPr>
          <w:p w14:paraId="7D8C3218" w14:textId="52EC9128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97" w:type="dxa"/>
            <w:hideMark/>
          </w:tcPr>
          <w:p w14:paraId="066AB73C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</w:p>
        </w:tc>
        <w:tc>
          <w:tcPr>
            <w:tcW w:w="777" w:type="dxa"/>
            <w:hideMark/>
          </w:tcPr>
          <w:p w14:paraId="47043DA8" w14:textId="77777777" w:rsidR="00BC5171" w:rsidRPr="00A22EA2" w:rsidRDefault="00BC5171" w:rsidP="00BC5171">
            <w:pPr>
              <w:spacing w:after="200" w:line="276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</w:p>
        </w:tc>
        <w:tc>
          <w:tcPr>
            <w:tcW w:w="900" w:type="dxa"/>
            <w:hideMark/>
          </w:tcPr>
          <w:p w14:paraId="08BE2D1A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</w:p>
        </w:tc>
        <w:tc>
          <w:tcPr>
            <w:tcW w:w="810" w:type="dxa"/>
            <w:hideMark/>
          </w:tcPr>
          <w:p w14:paraId="02D4F479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</w:p>
        </w:tc>
        <w:tc>
          <w:tcPr>
            <w:tcW w:w="845" w:type="dxa"/>
            <w:hideMark/>
          </w:tcPr>
          <w:p w14:paraId="3EB37802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</w:p>
        </w:tc>
      </w:tr>
      <w:tr w:rsidR="00BC5171" w:rsidRPr="00A22EA2" w14:paraId="3D4070C4" w14:textId="77777777" w:rsidTr="00EC0B85">
        <w:trPr>
          <w:trHeight w:hRule="exact" w:val="631"/>
        </w:trPr>
        <w:tc>
          <w:tcPr>
            <w:tcW w:w="630" w:type="dxa"/>
            <w:hideMark/>
          </w:tcPr>
          <w:p w14:paraId="26FD131C" w14:textId="75306BBE" w:rsidR="00BC5171" w:rsidRPr="00A22EA2" w:rsidRDefault="00BC5171" w:rsidP="003F4C01">
            <w:pPr>
              <w:tabs>
                <w:tab w:val="right" w:pos="252"/>
                <w:tab w:val="center" w:pos="486"/>
              </w:tabs>
              <w:spacing w:after="200" w:line="276" w:lineRule="auto"/>
              <w:ind w:left="-110" w:right="-11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687" w:type="dxa"/>
            <w:hideMark/>
          </w:tcPr>
          <w:p w14:paraId="55D2D736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Khóa 60 (2019-2023)</w:t>
            </w:r>
          </w:p>
        </w:tc>
        <w:tc>
          <w:tcPr>
            <w:tcW w:w="990" w:type="dxa"/>
            <w:hideMark/>
          </w:tcPr>
          <w:p w14:paraId="14971BBF" w14:textId="4B359F33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1103" w:type="dxa"/>
          </w:tcPr>
          <w:p w14:paraId="04101BCC" w14:textId="63293EAB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1218" w:type="dxa"/>
          </w:tcPr>
          <w:p w14:paraId="7907176E" w14:textId="3226F8A5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97" w:type="dxa"/>
            <w:hideMark/>
          </w:tcPr>
          <w:p w14:paraId="201ACB40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</w:p>
        </w:tc>
        <w:tc>
          <w:tcPr>
            <w:tcW w:w="777" w:type="dxa"/>
            <w:hideMark/>
          </w:tcPr>
          <w:p w14:paraId="3EF42C7E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</w:p>
        </w:tc>
        <w:tc>
          <w:tcPr>
            <w:tcW w:w="900" w:type="dxa"/>
            <w:hideMark/>
          </w:tcPr>
          <w:p w14:paraId="385BBA3C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</w:p>
        </w:tc>
        <w:tc>
          <w:tcPr>
            <w:tcW w:w="810" w:type="dxa"/>
            <w:hideMark/>
          </w:tcPr>
          <w:p w14:paraId="32046F2F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</w:p>
        </w:tc>
        <w:tc>
          <w:tcPr>
            <w:tcW w:w="845" w:type="dxa"/>
            <w:hideMark/>
          </w:tcPr>
          <w:p w14:paraId="6F2A1A50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</w:p>
        </w:tc>
      </w:tr>
      <w:tr w:rsidR="00BA6CD9" w:rsidRPr="00A22EA2" w14:paraId="65E257A8" w14:textId="77777777" w:rsidTr="00EC0B85">
        <w:trPr>
          <w:trHeight w:hRule="exact" w:val="712"/>
        </w:trPr>
        <w:tc>
          <w:tcPr>
            <w:tcW w:w="630" w:type="dxa"/>
            <w:hideMark/>
          </w:tcPr>
          <w:p w14:paraId="6C32D2DC" w14:textId="11597D72" w:rsidR="00BA6CD9" w:rsidRPr="00A22EA2" w:rsidRDefault="003F4C01" w:rsidP="003F4C01">
            <w:pPr>
              <w:spacing w:after="200" w:line="276" w:lineRule="auto"/>
              <w:ind w:left="-110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687" w:type="dxa"/>
            <w:vAlign w:val="center"/>
            <w:hideMark/>
          </w:tcPr>
          <w:p w14:paraId="74D042F2" w14:textId="77777777" w:rsidR="00BA6CD9" w:rsidRPr="00A22EA2" w:rsidRDefault="00BA6CD9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Khóa 61 (2020-2024)</w:t>
            </w:r>
          </w:p>
        </w:tc>
        <w:tc>
          <w:tcPr>
            <w:tcW w:w="990" w:type="dxa"/>
            <w:vAlign w:val="center"/>
            <w:hideMark/>
          </w:tcPr>
          <w:p w14:paraId="74A53605" w14:textId="3E04773B" w:rsidR="00BA6CD9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03" w:type="dxa"/>
            <w:vAlign w:val="center"/>
            <w:hideMark/>
          </w:tcPr>
          <w:p w14:paraId="0116649E" w14:textId="7258970E" w:rsidR="00BA6CD9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18" w:type="dxa"/>
            <w:vAlign w:val="center"/>
            <w:hideMark/>
          </w:tcPr>
          <w:p w14:paraId="531EAC2F" w14:textId="77777777" w:rsidR="00BA6CD9" w:rsidRPr="00A22EA2" w:rsidRDefault="00BA6CD9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097" w:type="dxa"/>
            <w:vAlign w:val="center"/>
            <w:hideMark/>
          </w:tcPr>
          <w:p w14:paraId="5AC0560C" w14:textId="77777777" w:rsidR="00BA6CD9" w:rsidRPr="00A22EA2" w:rsidRDefault="00BA6CD9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25%</w:t>
            </w:r>
          </w:p>
        </w:tc>
        <w:tc>
          <w:tcPr>
            <w:tcW w:w="777" w:type="dxa"/>
            <w:vAlign w:val="center"/>
            <w:hideMark/>
          </w:tcPr>
          <w:p w14:paraId="1FB200E6" w14:textId="4056097A" w:rsidR="00BA6CD9" w:rsidRPr="00A22EA2" w:rsidRDefault="00BA6CD9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  <w:hideMark/>
          </w:tcPr>
          <w:p w14:paraId="0AD938AC" w14:textId="77777777" w:rsidR="00BA6CD9" w:rsidRPr="00A22EA2" w:rsidRDefault="00BA6CD9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25%</w:t>
            </w:r>
          </w:p>
        </w:tc>
        <w:tc>
          <w:tcPr>
            <w:tcW w:w="810" w:type="dxa"/>
            <w:vAlign w:val="center"/>
            <w:hideMark/>
          </w:tcPr>
          <w:p w14:paraId="4A5FCC0A" w14:textId="77777777" w:rsidR="00BA6CD9" w:rsidRPr="00A22EA2" w:rsidRDefault="00BA6CD9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</w:p>
        </w:tc>
        <w:tc>
          <w:tcPr>
            <w:tcW w:w="845" w:type="dxa"/>
            <w:vAlign w:val="center"/>
            <w:hideMark/>
          </w:tcPr>
          <w:p w14:paraId="58238641" w14:textId="77777777" w:rsidR="00BA6CD9" w:rsidRPr="00A22EA2" w:rsidRDefault="00BA6CD9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</w:p>
        </w:tc>
      </w:tr>
      <w:tr w:rsidR="00BC5171" w:rsidRPr="00A22EA2" w14:paraId="515E6C1E" w14:textId="77777777" w:rsidTr="00EC0B85">
        <w:trPr>
          <w:trHeight w:hRule="exact" w:val="730"/>
        </w:trPr>
        <w:tc>
          <w:tcPr>
            <w:tcW w:w="630" w:type="dxa"/>
            <w:hideMark/>
          </w:tcPr>
          <w:p w14:paraId="3749C563" w14:textId="5DA25A9F" w:rsidR="00BC5171" w:rsidRPr="00A22EA2" w:rsidRDefault="00BC5171" w:rsidP="003F4C01">
            <w:pPr>
              <w:tabs>
                <w:tab w:val="right" w:pos="252"/>
                <w:tab w:val="center" w:pos="486"/>
              </w:tabs>
              <w:spacing w:after="200" w:line="276" w:lineRule="auto"/>
              <w:ind w:left="-730" w:firstLine="7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1687" w:type="dxa"/>
            <w:vAlign w:val="center"/>
            <w:hideMark/>
          </w:tcPr>
          <w:p w14:paraId="24263C63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  <w:t>Khóa 62 (2021-2025)</w:t>
            </w:r>
          </w:p>
        </w:tc>
        <w:tc>
          <w:tcPr>
            <w:tcW w:w="990" w:type="dxa"/>
            <w:vAlign w:val="center"/>
            <w:hideMark/>
          </w:tcPr>
          <w:p w14:paraId="69E75823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  <w:t>18</w:t>
            </w:r>
          </w:p>
        </w:tc>
        <w:tc>
          <w:tcPr>
            <w:tcW w:w="1103" w:type="dxa"/>
            <w:vAlign w:val="center"/>
            <w:hideMark/>
          </w:tcPr>
          <w:p w14:paraId="6B2D1D11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  <w:t>–</w:t>
            </w:r>
          </w:p>
        </w:tc>
        <w:tc>
          <w:tcPr>
            <w:tcW w:w="5647" w:type="dxa"/>
            <w:gridSpan w:val="6"/>
            <w:vAlign w:val="center"/>
            <w:hideMark/>
          </w:tcPr>
          <w:p w14:paraId="539D3746" w14:textId="7D7CF62F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  <w:t>Chưa TN</w:t>
            </w:r>
          </w:p>
        </w:tc>
      </w:tr>
      <w:tr w:rsidR="00BC5171" w:rsidRPr="00A22EA2" w14:paraId="1F77BF2C" w14:textId="77777777" w:rsidTr="00EC0B85">
        <w:trPr>
          <w:trHeight w:hRule="exact" w:val="685"/>
        </w:trPr>
        <w:tc>
          <w:tcPr>
            <w:tcW w:w="630" w:type="dxa"/>
            <w:hideMark/>
          </w:tcPr>
          <w:p w14:paraId="2E66A61F" w14:textId="387B76AE" w:rsidR="00BC5171" w:rsidRPr="00A22EA2" w:rsidRDefault="00BC5171" w:rsidP="003F4C01">
            <w:pPr>
              <w:tabs>
                <w:tab w:val="right" w:pos="252"/>
                <w:tab w:val="center" w:pos="486"/>
              </w:tabs>
              <w:spacing w:after="200" w:line="276" w:lineRule="auto"/>
              <w:ind w:left="-730" w:firstLine="7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1687" w:type="dxa"/>
            <w:vAlign w:val="center"/>
            <w:hideMark/>
          </w:tcPr>
          <w:p w14:paraId="32FFCA54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Khóa 63 (2022-2026)</w:t>
            </w:r>
          </w:p>
        </w:tc>
        <w:tc>
          <w:tcPr>
            <w:tcW w:w="990" w:type="dxa"/>
            <w:vAlign w:val="center"/>
            <w:hideMark/>
          </w:tcPr>
          <w:p w14:paraId="1A01D4E8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35</w:t>
            </w:r>
          </w:p>
        </w:tc>
        <w:tc>
          <w:tcPr>
            <w:tcW w:w="1103" w:type="dxa"/>
            <w:vAlign w:val="center"/>
            <w:hideMark/>
          </w:tcPr>
          <w:p w14:paraId="53517A55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</w:p>
        </w:tc>
        <w:tc>
          <w:tcPr>
            <w:tcW w:w="5647" w:type="dxa"/>
            <w:gridSpan w:val="6"/>
            <w:vAlign w:val="center"/>
            <w:hideMark/>
          </w:tcPr>
          <w:p w14:paraId="4B33DB7A" w14:textId="0DC867BE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Đa</w:t>
            </w:r>
            <w:r w:rsidRPr="00A22EA2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 học</w:t>
            </w:r>
          </w:p>
        </w:tc>
      </w:tr>
      <w:tr w:rsidR="00BC5171" w:rsidRPr="00A22EA2" w14:paraId="1845BC88" w14:textId="77777777" w:rsidTr="00EC0B85">
        <w:trPr>
          <w:trHeight w:hRule="exact" w:val="676"/>
        </w:trPr>
        <w:tc>
          <w:tcPr>
            <w:tcW w:w="630" w:type="dxa"/>
            <w:hideMark/>
          </w:tcPr>
          <w:p w14:paraId="4FEDCB62" w14:textId="7384C0C8" w:rsidR="00BC5171" w:rsidRPr="00A22EA2" w:rsidRDefault="00BC5171" w:rsidP="003F4C01">
            <w:pPr>
              <w:tabs>
                <w:tab w:val="right" w:pos="252"/>
                <w:tab w:val="center" w:pos="486"/>
              </w:tabs>
              <w:spacing w:after="200" w:line="276" w:lineRule="auto"/>
              <w:ind w:left="-730" w:firstLine="7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1687" w:type="dxa"/>
            <w:vAlign w:val="center"/>
            <w:hideMark/>
          </w:tcPr>
          <w:p w14:paraId="70A0449E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Khóa 64 (2023-2027)</w:t>
            </w:r>
          </w:p>
        </w:tc>
        <w:tc>
          <w:tcPr>
            <w:tcW w:w="990" w:type="dxa"/>
            <w:vAlign w:val="center"/>
            <w:hideMark/>
          </w:tcPr>
          <w:p w14:paraId="4F754F51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1103" w:type="dxa"/>
            <w:vAlign w:val="center"/>
            <w:hideMark/>
          </w:tcPr>
          <w:p w14:paraId="6270C23F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</w:p>
        </w:tc>
        <w:tc>
          <w:tcPr>
            <w:tcW w:w="5647" w:type="dxa"/>
            <w:gridSpan w:val="6"/>
            <w:vAlign w:val="center"/>
            <w:hideMark/>
          </w:tcPr>
          <w:p w14:paraId="7ED3A3F4" w14:textId="605ACC6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Đang học</w:t>
            </w:r>
          </w:p>
        </w:tc>
      </w:tr>
      <w:tr w:rsidR="00BC5171" w:rsidRPr="00A22EA2" w14:paraId="106786AA" w14:textId="77777777" w:rsidTr="00EC0B85">
        <w:trPr>
          <w:trHeight w:hRule="exact" w:val="712"/>
        </w:trPr>
        <w:tc>
          <w:tcPr>
            <w:tcW w:w="630" w:type="dxa"/>
            <w:hideMark/>
          </w:tcPr>
          <w:p w14:paraId="465E6EAB" w14:textId="46E4B51D" w:rsidR="00BC5171" w:rsidRPr="00A22EA2" w:rsidRDefault="00BC5171" w:rsidP="003F4C01">
            <w:pPr>
              <w:tabs>
                <w:tab w:val="right" w:pos="252"/>
                <w:tab w:val="center" w:pos="486"/>
              </w:tabs>
              <w:spacing w:after="200" w:line="276" w:lineRule="auto"/>
              <w:ind w:left="-730" w:firstLine="7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1687" w:type="dxa"/>
            <w:vAlign w:val="center"/>
            <w:hideMark/>
          </w:tcPr>
          <w:p w14:paraId="2FC877FB" w14:textId="77777777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Khóa 65 (2024-2028)</w:t>
            </w:r>
          </w:p>
        </w:tc>
        <w:tc>
          <w:tcPr>
            <w:tcW w:w="990" w:type="dxa"/>
            <w:vAlign w:val="center"/>
            <w:hideMark/>
          </w:tcPr>
          <w:p w14:paraId="38AF9434" w14:textId="79E7D524" w:rsidR="00BC5171" w:rsidRPr="001E41AF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</w:t>
            </w:r>
            <w:r w:rsidR="001E41AF">
              <w:rPr>
                <w:rFonts w:ascii="Times New Roman" w:hAnsi="Times New Roman" w:cs="Times New Roman"/>
                <w:sz w:val="26"/>
                <w:szCs w:val="26"/>
              </w:rPr>
              <w:t xml:space="preserve"> (27)</w:t>
            </w:r>
          </w:p>
        </w:tc>
        <w:tc>
          <w:tcPr>
            <w:tcW w:w="1103" w:type="dxa"/>
            <w:vAlign w:val="center"/>
            <w:hideMark/>
          </w:tcPr>
          <w:p w14:paraId="42D55553" w14:textId="77777777" w:rsidR="00BC5171" w:rsidRPr="00A22EA2" w:rsidRDefault="00BC5171" w:rsidP="00BA6CD9">
            <w:pPr>
              <w:spacing w:after="200" w:line="276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</w:p>
        </w:tc>
        <w:tc>
          <w:tcPr>
            <w:tcW w:w="5647" w:type="dxa"/>
            <w:gridSpan w:val="6"/>
            <w:vAlign w:val="center"/>
            <w:hideMark/>
          </w:tcPr>
          <w:p w14:paraId="7EEACA80" w14:textId="2EAD678B" w:rsidR="00BC5171" w:rsidRPr="00A22EA2" w:rsidRDefault="00BC5171" w:rsidP="00BC517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2E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Đang học</w:t>
            </w:r>
          </w:p>
        </w:tc>
      </w:tr>
    </w:tbl>
    <w:p w14:paraId="16D4D1EE" w14:textId="2967A4DB" w:rsidR="00BA6CD9" w:rsidRPr="00FF5274" w:rsidRDefault="00BC5171" w:rsidP="00BC5171">
      <w:pPr>
        <w:ind w:firstLine="720"/>
        <w:jc w:val="right"/>
        <w:rPr>
          <w:rFonts w:ascii="Times New Roman" w:hAnsi="Times New Roman" w:cs="Times New Roman"/>
          <w:i/>
          <w:iCs/>
        </w:rPr>
      </w:pPr>
      <w:r w:rsidRPr="00FF5274">
        <w:rPr>
          <w:rFonts w:ascii="Times New Roman" w:hAnsi="Times New Roman" w:cs="Times New Roman"/>
          <w:i/>
          <w:iCs/>
        </w:rPr>
        <w:t>Nguồn: Phòng Đào tạo - Đại học Vinh</w:t>
      </w:r>
    </w:p>
    <w:p w14:paraId="5BC9B828" w14:textId="13C999C7" w:rsidR="005A31D7" w:rsidRPr="005A31D7" w:rsidRDefault="005A31D7" w:rsidP="005A31D7">
      <w:pPr>
        <w:ind w:firstLine="720"/>
        <w:jc w:val="both"/>
        <w:rPr>
          <w:rFonts w:ascii="Times New Roman" w:hAnsi="Times New Roman" w:cs="Times New Roman"/>
          <w:lang w:val="vi-VN"/>
        </w:rPr>
      </w:pPr>
      <w:r w:rsidRPr="005A31D7">
        <w:rPr>
          <w:rFonts w:ascii="Times New Roman" w:hAnsi="Times New Roman" w:cs="Times New Roman"/>
          <w:i/>
          <w:iCs/>
          <w:lang w:val="vi-VN"/>
        </w:rPr>
        <w:t>Bảng Tỷ lệ sinh viên thôi học giai đoạn 2019 - 2024</w:t>
      </w:r>
      <w:r w:rsidRPr="005A31D7">
        <w:rPr>
          <w:rFonts w:ascii="Times New Roman" w:hAnsi="Times New Roman" w:cs="Times New Roman"/>
          <w:i/>
          <w:iCs/>
          <w:lang w:val="vi-VN"/>
        </w:rPr>
        <w:br/>
        <w:t>ngành Giáo dục chính trị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8"/>
        <w:gridCol w:w="1740"/>
        <w:gridCol w:w="1700"/>
        <w:gridCol w:w="1637"/>
        <w:gridCol w:w="1813"/>
        <w:gridCol w:w="1630"/>
      </w:tblGrid>
      <w:tr w:rsidR="005A31D7" w:rsidRPr="005A31D7" w14:paraId="4D5269A2" w14:textId="77777777" w:rsidTr="005A31D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AE45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TT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81CF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Năm tuyển sinh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(khóa đào tạo)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9586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SL SV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nhập học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1FC8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SL SV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thôi học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0DED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Tỉ lệ SV thôi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 xml:space="preserve">học %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27E0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Ghi chú</w:t>
            </w:r>
          </w:p>
        </w:tc>
      </w:tr>
      <w:tr w:rsidR="005A31D7" w:rsidRPr="005A31D7" w14:paraId="6EE163B9" w14:textId="77777777" w:rsidTr="005A31D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3A9A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0793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2018 (Khóa 59)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8652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0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AB32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AB84181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19B5CF60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5A31D7" w:rsidRPr="005A31D7" w14:paraId="55684288" w14:textId="77777777" w:rsidTr="005A31D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A5D8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2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3033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2019 (Khóa 60)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0179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0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5CD8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E2B94CC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0" w:type="auto"/>
            <w:vAlign w:val="center"/>
            <w:hideMark/>
          </w:tcPr>
          <w:p w14:paraId="28F83725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5A31D7" w:rsidRPr="005A31D7" w14:paraId="55EA00B6" w14:textId="77777777" w:rsidTr="005A31D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4F2C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3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16D0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2020 (Khóa 61)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FC82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4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E3FC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2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35CF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5778F208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5A31D7" w:rsidRPr="005A31D7" w14:paraId="0EEE12B8" w14:textId="77777777" w:rsidTr="005A31D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1DDD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4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4F4D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2021 (Khóa 62)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F04C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97646D">
              <w:rPr>
                <w:rFonts w:ascii="Times New Roman" w:hAnsi="Times New Roman" w:cs="Times New Roman"/>
                <w:highlight w:val="yellow"/>
                <w:lang w:val="vi-VN"/>
              </w:rPr>
              <w:t>18</w:t>
            </w:r>
            <w:r w:rsidRPr="005A31D7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7DB4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97646D">
              <w:rPr>
                <w:rFonts w:ascii="Times New Roman" w:hAnsi="Times New Roman" w:cs="Times New Roman"/>
                <w:highlight w:val="yellow"/>
                <w:lang w:val="vi-VN"/>
              </w:rPr>
              <w:t>8</w:t>
            </w:r>
            <w:r w:rsidRPr="005A31D7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6A64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>44,44%</w:t>
            </w:r>
          </w:p>
        </w:tc>
        <w:tc>
          <w:tcPr>
            <w:tcW w:w="0" w:type="auto"/>
            <w:vAlign w:val="center"/>
            <w:hideMark/>
          </w:tcPr>
          <w:p w14:paraId="7F2A2583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5A31D7" w:rsidRPr="005A31D7" w14:paraId="1EDE3072" w14:textId="77777777" w:rsidTr="005A31D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E7B2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5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831C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2022 (Khóa 63)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B524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35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1C77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4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DAC6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>11,42%</w:t>
            </w:r>
          </w:p>
        </w:tc>
        <w:tc>
          <w:tcPr>
            <w:tcW w:w="0" w:type="auto"/>
            <w:vAlign w:val="center"/>
            <w:hideMark/>
          </w:tcPr>
          <w:p w14:paraId="2D8693BB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5A31D7" w:rsidRPr="005A31D7" w14:paraId="395C6AF8" w14:textId="77777777" w:rsidTr="005A31D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5224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6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08EA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2023 (Khóa 64)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F10B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16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0C89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BFEE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C4BF755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5A31D7" w:rsidRPr="005A31D7" w14:paraId="2F5D4C96" w14:textId="77777777" w:rsidTr="005A31D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85EF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7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F37F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2024 (Khóa 65)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2886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30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9145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CFD1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>3,33%</w:t>
            </w:r>
          </w:p>
        </w:tc>
        <w:tc>
          <w:tcPr>
            <w:tcW w:w="0" w:type="auto"/>
            <w:vAlign w:val="center"/>
            <w:hideMark/>
          </w:tcPr>
          <w:p w14:paraId="63257744" w14:textId="77777777" w:rsidR="005A31D7" w:rsidRPr="005A31D7" w:rsidRDefault="005A31D7" w:rsidP="005A31D7">
            <w:pPr>
              <w:ind w:firstLine="9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30A7E0EC" w14:textId="294FEB03" w:rsidR="003F4C01" w:rsidRPr="00FF5274" w:rsidRDefault="005A31D7" w:rsidP="005A31D7">
      <w:pPr>
        <w:ind w:firstLine="720"/>
        <w:jc w:val="both"/>
        <w:rPr>
          <w:rFonts w:ascii="Times New Roman" w:hAnsi="Times New Roman" w:cs="Times New Roman"/>
          <w:i/>
          <w:iCs/>
        </w:rPr>
      </w:pPr>
      <w:r w:rsidRPr="00FF5274">
        <w:rPr>
          <w:rFonts w:ascii="Times New Roman" w:hAnsi="Times New Roman" w:cs="Times New Roman"/>
          <w:i/>
          <w:iCs/>
          <w:lang w:val="vi-VN"/>
        </w:rPr>
        <w:t>Tỷ lệ thôi học, tốt nghiệp được đánh giá, phân tích, giám sát</w:t>
      </w:r>
    </w:p>
    <w:p w14:paraId="32451CAD" w14:textId="33BDC4B8" w:rsidR="005A31D7" w:rsidRPr="005A31D7" w:rsidRDefault="005A31D7" w:rsidP="005A31D7">
      <w:pPr>
        <w:ind w:firstLine="720"/>
        <w:jc w:val="both"/>
        <w:rPr>
          <w:rFonts w:ascii="Times New Roman" w:hAnsi="Times New Roman" w:cs="Times New Roman"/>
          <w:lang w:val="vi-VN"/>
        </w:rPr>
      </w:pPr>
      <w:r w:rsidRPr="005A31D7">
        <w:rPr>
          <w:rFonts w:ascii="Times New Roman" w:hAnsi="Times New Roman" w:cs="Times New Roman"/>
          <w:i/>
          <w:iCs/>
          <w:lang w:val="vi-VN"/>
        </w:rPr>
        <w:t>Bảng</w:t>
      </w:r>
      <w:r w:rsidR="00A22EA2">
        <w:rPr>
          <w:rFonts w:ascii="Times New Roman" w:hAnsi="Times New Roman" w:cs="Times New Roman"/>
          <w:i/>
          <w:iCs/>
        </w:rPr>
        <w:t xml:space="preserve"> </w:t>
      </w:r>
      <w:r w:rsidRPr="005A31D7">
        <w:rPr>
          <w:rFonts w:ascii="Times New Roman" w:hAnsi="Times New Roman" w:cs="Times New Roman"/>
          <w:i/>
          <w:iCs/>
          <w:lang w:val="vi-VN"/>
        </w:rPr>
        <w:t>Đối sánh tỷ lệ tốt nghiệp của sinh viên ngành Giáo dục chính trị</w:t>
      </w:r>
      <w:r w:rsidRPr="005A31D7">
        <w:rPr>
          <w:rFonts w:ascii="Times New Roman" w:hAnsi="Times New Roman" w:cs="Times New Roman"/>
          <w:i/>
          <w:iCs/>
          <w:lang w:val="vi-VN"/>
        </w:rPr>
        <w:br/>
        <w:t>với các ngành trong trường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900"/>
        <w:gridCol w:w="810"/>
        <w:gridCol w:w="810"/>
        <w:gridCol w:w="247"/>
        <w:gridCol w:w="810"/>
        <w:gridCol w:w="810"/>
        <w:gridCol w:w="810"/>
        <w:gridCol w:w="900"/>
        <w:gridCol w:w="810"/>
        <w:gridCol w:w="810"/>
      </w:tblGrid>
      <w:tr w:rsidR="00D62712" w:rsidRPr="00FF5274" w14:paraId="7DB2B929" w14:textId="77777777" w:rsidTr="00D62712"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9997E" w14:textId="4F86306A" w:rsidR="00D62712" w:rsidRPr="005A31D7" w:rsidRDefault="00D62712" w:rsidP="00122328">
            <w:pPr>
              <w:jc w:val="both"/>
              <w:rPr>
                <w:rFonts w:ascii="Times New Roman" w:hAnsi="Times New Roman" w:cs="Times New Roma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Khóa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Ngành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85AEB" w14:textId="554302C2" w:rsidR="00D62712" w:rsidRPr="005A31D7" w:rsidRDefault="00D62712" w:rsidP="00122328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Khóa 59 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82FE" w14:textId="46940DA8" w:rsidR="00D62712" w:rsidRPr="005A31D7" w:rsidRDefault="00D62712" w:rsidP="00122328">
            <w:pPr>
              <w:jc w:val="both"/>
              <w:rPr>
                <w:rFonts w:ascii="Times New Roman" w:hAnsi="Times New Roman" w:cs="Times New Roma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Khóa 60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7169" w14:textId="38DCC81D" w:rsidR="00D62712" w:rsidRPr="005A31D7" w:rsidRDefault="00D62712" w:rsidP="00122328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Khóa 61</w:t>
            </w:r>
          </w:p>
        </w:tc>
      </w:tr>
      <w:tr w:rsidR="00D62712" w:rsidRPr="00FF5274" w14:paraId="429DA542" w14:textId="77777777" w:rsidTr="00D62712"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7C8A" w14:textId="77777777" w:rsidR="00D62712" w:rsidRPr="00FF5274" w:rsidRDefault="00D62712" w:rsidP="001223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6F68" w14:textId="3CF9DEB6" w:rsidR="00D62712" w:rsidRPr="00D62712" w:rsidRDefault="00D62712" w:rsidP="00122328">
            <w:pPr>
              <w:jc w:val="both"/>
              <w:rPr>
                <w:rFonts w:ascii="Times New Roman" w:hAnsi="Times New Roman" w:cs="Times New Roma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SLSV</w:t>
            </w:r>
            <w:r>
              <w:rPr>
                <w:rFonts w:ascii="Times New Roman" w:hAnsi="Times New Roman" w:cs="Times New Roman"/>
                <w:b/>
                <w:bCs/>
              </w:rPr>
              <w:t>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C83D" w14:textId="7496C114" w:rsidR="00D62712" w:rsidRPr="00D62712" w:rsidRDefault="00D62712" w:rsidP="0012232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2712">
              <w:rPr>
                <w:rFonts w:ascii="Times New Roman" w:hAnsi="Times New Roman" w:cs="Times New Roman"/>
                <w:b/>
                <w:bCs/>
              </w:rPr>
              <w:t>SLSVTN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4584" w14:textId="7456D1EC" w:rsidR="00D62712" w:rsidRPr="005A31D7" w:rsidRDefault="00D62712" w:rsidP="00122328">
            <w:pPr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Tỷ lệ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TN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(%)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B5BD" w14:textId="5BDE1EED" w:rsidR="00D62712" w:rsidRPr="00FF5274" w:rsidRDefault="00D62712" w:rsidP="00122328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C484" w14:textId="6C69B6B7" w:rsidR="00D62712" w:rsidRPr="00FF5274" w:rsidRDefault="00D62712" w:rsidP="00122328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SLSV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NH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BFEB" w14:textId="2E938A76" w:rsidR="00D62712" w:rsidRPr="00FF5274" w:rsidRDefault="00D62712" w:rsidP="00122328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SLSV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442F" w14:textId="286552A2" w:rsidR="00D62712" w:rsidRPr="00FF5274" w:rsidRDefault="00D62712" w:rsidP="00122328">
            <w:pPr>
              <w:jc w:val="both"/>
              <w:rPr>
                <w:rFonts w:ascii="Times New Roman" w:hAnsi="Times New Roman" w:cs="Times New Roma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Tỷ lệ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TN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(%)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802F" w14:textId="0C66F4FA" w:rsidR="00D62712" w:rsidRPr="00FF5274" w:rsidRDefault="00D62712" w:rsidP="00122328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SLSV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NH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855C" w14:textId="64D0D2F1" w:rsidR="00D62712" w:rsidRPr="00FF5274" w:rsidRDefault="00D62712" w:rsidP="00122328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SLSV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DEAF" w14:textId="4FE32948" w:rsidR="00D62712" w:rsidRPr="00FF5274" w:rsidRDefault="00D62712" w:rsidP="00122328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Tỷ lệ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TN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(%)</w:t>
            </w:r>
          </w:p>
        </w:tc>
      </w:tr>
      <w:tr w:rsidR="00D62712" w:rsidRPr="00FF5274" w14:paraId="421525DA" w14:textId="77777777" w:rsidTr="00D627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48F0" w14:textId="0A67570A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</w:rPr>
            </w:pPr>
            <w:r w:rsidRPr="00FF5274">
              <w:rPr>
                <w:rFonts w:ascii="Times New Roman" w:hAnsi="Times New Roman" w:cs="Times New Roman"/>
              </w:rPr>
              <w:t>GDCT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0084" w14:textId="3982D58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C648" w14:textId="6B46788A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30EF" w14:textId="4EFF0773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0 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9B97" w14:textId="4E219721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A4C1" w14:textId="3D921460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6318" w14:textId="28246D29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679D" w14:textId="187C7FE9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FF52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7FD" w14:textId="0E866EE0" w:rsidR="00D62712" w:rsidRPr="00D62712" w:rsidRDefault="00D62712" w:rsidP="00D62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3FFF" w14:textId="1696F591" w:rsidR="00D62712" w:rsidRPr="00D62712" w:rsidRDefault="00D62712" w:rsidP="00D62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DE1F" w14:textId="548C0FA8" w:rsidR="00D62712" w:rsidRPr="00D62712" w:rsidRDefault="00D62712" w:rsidP="00D627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62712" w:rsidRPr="00FF5274" w14:paraId="66F8CC1B" w14:textId="77777777" w:rsidTr="00D627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6B58" w14:textId="78D02BC9" w:rsidR="00D62712" w:rsidRPr="00FF5274" w:rsidRDefault="00D62712" w:rsidP="00D62712">
            <w:pPr>
              <w:jc w:val="both"/>
              <w:rPr>
                <w:rFonts w:ascii="Times New Roman" w:hAnsi="Times New Roman" w:cs="Times New Roman"/>
              </w:rPr>
            </w:pPr>
            <w:r w:rsidRPr="00FF5274">
              <w:rPr>
                <w:rFonts w:ascii="Times New Roman" w:hAnsi="Times New Roman" w:cs="Times New Roman"/>
              </w:rPr>
              <w:t>CTXH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C72B" w14:textId="652CABA3" w:rsidR="00D62712" w:rsidRPr="00FF5274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21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8470" w14:textId="7DC18286" w:rsidR="00D62712" w:rsidRPr="00FF5274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8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C07B" w14:textId="28CDA809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38,09 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DAD" w14:textId="79AFBB48" w:rsidR="00D62712" w:rsidRPr="00FF5274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C2C1" w14:textId="75FD3277" w:rsidR="00D62712" w:rsidRPr="00FF5274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16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3828" w14:textId="0D85F6AB" w:rsidR="00D62712" w:rsidRPr="00FF5274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9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52C3" w14:textId="6754C646" w:rsidR="00D62712" w:rsidRPr="00FF5274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56,25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E2F9" w14:textId="3A476890" w:rsidR="00D62712" w:rsidRPr="00FF5274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4604" w14:textId="60831CD3" w:rsidR="00D62712" w:rsidRPr="00FF5274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6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064F" w14:textId="20F5B38E" w:rsidR="00D62712" w:rsidRPr="00FF5274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>60</w:t>
            </w:r>
          </w:p>
        </w:tc>
      </w:tr>
      <w:tr w:rsidR="00D62712" w:rsidRPr="00FF5274" w14:paraId="02FA952D" w14:textId="77777777" w:rsidTr="00D627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E6D3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lastRenderedPageBreak/>
              <w:t xml:space="preserve">Báo chí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0332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23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6724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14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A9F8" w14:textId="74B43244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60,86 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789C" w14:textId="65B0A161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0324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18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4955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14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FFC4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77,77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03C1" w14:textId="22E8C3F3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DF34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8A6F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>41,66</w:t>
            </w:r>
          </w:p>
        </w:tc>
      </w:tr>
      <w:tr w:rsidR="00D62712" w:rsidRPr="00FF5274" w14:paraId="3BC373CB" w14:textId="77777777" w:rsidTr="00D627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9272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Việt nam học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1AF9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100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A117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53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8BD" w14:textId="3FF9421B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53 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D902" w14:textId="442BF98E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D9B3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66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75CD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45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2824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68,18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D1DB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-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A42A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-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9E6D" w14:textId="77777777" w:rsidR="00D62712" w:rsidRPr="005A31D7" w:rsidRDefault="00D62712" w:rsidP="00D627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>-</w:t>
            </w:r>
          </w:p>
        </w:tc>
      </w:tr>
    </w:tbl>
    <w:p w14:paraId="6907CC3D" w14:textId="77777777" w:rsidR="00122328" w:rsidRPr="00FF5274" w:rsidRDefault="00122328" w:rsidP="005A31D7">
      <w:pPr>
        <w:ind w:firstLine="720"/>
        <w:jc w:val="both"/>
        <w:rPr>
          <w:rFonts w:ascii="Times New Roman" w:hAnsi="Times New Roman" w:cs="Times New Roman"/>
          <w:i/>
          <w:iCs/>
        </w:rPr>
      </w:pPr>
    </w:p>
    <w:p w14:paraId="543E156D" w14:textId="4A9890CB" w:rsidR="005A31D7" w:rsidRPr="005A31D7" w:rsidRDefault="005A31D7" w:rsidP="006A4558">
      <w:pPr>
        <w:ind w:right="450" w:firstLine="720"/>
        <w:jc w:val="both"/>
        <w:rPr>
          <w:rFonts w:ascii="Times New Roman" w:hAnsi="Times New Roman" w:cs="Times New Roman"/>
          <w:lang w:val="vi-VN"/>
        </w:rPr>
      </w:pPr>
      <w:r w:rsidRPr="005A31D7">
        <w:rPr>
          <w:rFonts w:ascii="Times New Roman" w:hAnsi="Times New Roman" w:cs="Times New Roman"/>
          <w:i/>
          <w:iCs/>
          <w:lang w:val="vi-VN"/>
        </w:rPr>
        <w:t>Bảng Đối sánh tỷ lệ thôi học của sinh viên ngành Giáo dục chính trị</w:t>
      </w:r>
      <w:r w:rsidRPr="005A31D7">
        <w:rPr>
          <w:rFonts w:ascii="Times New Roman" w:hAnsi="Times New Roman" w:cs="Times New Roman"/>
          <w:i/>
          <w:iCs/>
          <w:lang w:val="vi-VN"/>
        </w:rPr>
        <w:br/>
        <w:t>với các ngành trong trường</w:t>
      </w:r>
    </w:p>
    <w:tbl>
      <w:tblPr>
        <w:tblW w:w="9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810"/>
        <w:gridCol w:w="810"/>
        <w:gridCol w:w="810"/>
        <w:gridCol w:w="810"/>
        <w:gridCol w:w="810"/>
        <w:gridCol w:w="810"/>
        <w:gridCol w:w="877"/>
        <w:gridCol w:w="900"/>
        <w:gridCol w:w="905"/>
        <w:gridCol w:w="10"/>
      </w:tblGrid>
      <w:tr w:rsidR="001E4B8D" w:rsidRPr="00FF5274" w14:paraId="288E01C0" w14:textId="77777777" w:rsidTr="006F6995"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86C84" w14:textId="05473FDA" w:rsidR="001E4B8D" w:rsidRPr="005A31D7" w:rsidRDefault="001E4B8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Khóa</w:t>
            </w:r>
            <w:r w:rsidRPr="00FF5274">
              <w:rPr>
                <w:rFonts w:ascii="Times New Roman" w:hAnsi="Times New Roman" w:cs="Times New Roman"/>
                <w:b/>
                <w:bCs/>
              </w:rPr>
              <w:t>/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Ngành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C977" w14:textId="739BA3EB" w:rsidR="001E4B8D" w:rsidRPr="005A31D7" w:rsidRDefault="001E4B8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Khóa 59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7A4A" w14:textId="2DF3019E" w:rsidR="001E4B8D" w:rsidRPr="005A31D7" w:rsidRDefault="001E4B8D" w:rsidP="00B6445D">
            <w:pPr>
              <w:ind w:firstLine="7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Khóa 60 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0D59" w14:textId="6D4CD6D7" w:rsidR="001E4B8D" w:rsidRPr="005A31D7" w:rsidRDefault="001E4B8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Khóa 61</w:t>
            </w:r>
          </w:p>
        </w:tc>
      </w:tr>
      <w:tr w:rsidR="00201E9F" w:rsidRPr="00FF5274" w14:paraId="32E5C068" w14:textId="77777777" w:rsidTr="006F6995">
        <w:trPr>
          <w:gridAfter w:val="1"/>
          <w:wAfter w:w="10" w:type="dxa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E9D" w14:textId="77777777" w:rsidR="00201E9F" w:rsidRPr="00FF5274" w:rsidRDefault="00201E9F" w:rsidP="00201E9F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A0C3" w14:textId="1D62C554" w:rsidR="00201E9F" w:rsidRPr="00FF5274" w:rsidRDefault="00201E9F" w:rsidP="00201E9F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SLSV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18E7" w14:textId="068FFFC6" w:rsidR="00201E9F" w:rsidRPr="00FF5274" w:rsidRDefault="00201E9F" w:rsidP="00201E9F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SLSV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TH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3B5F" w14:textId="5D5409D2" w:rsidR="00201E9F" w:rsidRPr="00FF5274" w:rsidRDefault="00201E9F" w:rsidP="00201E9F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Tỷ lệ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TN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(%)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831A" w14:textId="3A33CCEB" w:rsidR="00201E9F" w:rsidRPr="00FF5274" w:rsidRDefault="00201E9F" w:rsidP="00201E9F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SLSV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33F" w14:textId="3FC5FFE8" w:rsidR="00201E9F" w:rsidRPr="00FF5274" w:rsidRDefault="00201E9F" w:rsidP="00201E9F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SLSV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 xml:space="preserve">TH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49D2" w14:textId="0B2E6F18" w:rsidR="00201E9F" w:rsidRPr="00FF5274" w:rsidRDefault="00201E9F" w:rsidP="00201E9F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Tỷ lệ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TN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(%)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C047" w14:textId="69C76534" w:rsidR="00201E9F" w:rsidRPr="00FF5274" w:rsidRDefault="00201E9F" w:rsidP="00201E9F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SLSV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261A" w14:textId="22981C28" w:rsidR="00201E9F" w:rsidRPr="00FF5274" w:rsidRDefault="00201E9F" w:rsidP="00201E9F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SLSV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 xml:space="preserve">TH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AA23" w14:textId="1368ECDD" w:rsidR="00201E9F" w:rsidRPr="00FF5274" w:rsidRDefault="00201E9F" w:rsidP="00201E9F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t>Tỷ lệ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TN</w:t>
            </w:r>
            <w:r w:rsidRPr="005A31D7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(%)</w:t>
            </w:r>
          </w:p>
        </w:tc>
      </w:tr>
      <w:tr w:rsidR="00B6445D" w:rsidRPr="00FF5274" w14:paraId="10D45F9E" w14:textId="77777777" w:rsidTr="006F6995">
        <w:trPr>
          <w:gridAfter w:val="1"/>
          <w:wAfter w:w="10" w:type="dxa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D0C0" w14:textId="1EB57A41" w:rsidR="00B6445D" w:rsidRPr="00FF5274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FF5274">
              <w:rPr>
                <w:rFonts w:ascii="Times New Roman" w:hAnsi="Times New Roman" w:cs="Times New Roman"/>
              </w:rPr>
              <w:t>GDCT</w:t>
            </w:r>
            <w:r w:rsidRPr="005A31D7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3E6D" w14:textId="0C35021B" w:rsidR="00B6445D" w:rsidRPr="00FF5274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ABEC" w14:textId="689E70D1" w:rsidR="00B6445D" w:rsidRPr="00FF5274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BC8" w14:textId="215AE5CF" w:rsidR="00B6445D" w:rsidRPr="00FF5274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29B2" w14:textId="372EEE8C" w:rsidR="00B6445D" w:rsidRPr="00FF5274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7D09" w14:textId="1E823B1E" w:rsidR="00B6445D" w:rsidRPr="00FF5274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A746" w14:textId="0522A19A" w:rsidR="00B6445D" w:rsidRPr="00FF5274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0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FC92" w14:textId="11F6268C" w:rsidR="00B6445D" w:rsidRPr="00FF5274" w:rsidRDefault="00201E9F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6445D" w:rsidRPr="005A31D7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6C90" w14:textId="240E85D5" w:rsidR="00B6445D" w:rsidRPr="00FF5274" w:rsidRDefault="00201E9F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D65D" w14:textId="09F25316" w:rsidR="00B6445D" w:rsidRPr="00FF5274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>50</w:t>
            </w:r>
          </w:p>
        </w:tc>
      </w:tr>
      <w:tr w:rsidR="00B6445D" w:rsidRPr="00FF5274" w14:paraId="4FD1CF4F" w14:textId="77777777" w:rsidTr="006F6995">
        <w:trPr>
          <w:gridAfter w:val="1"/>
          <w:wAfter w:w="10" w:type="dxa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E43C" w14:textId="4082F1DD" w:rsidR="00B6445D" w:rsidRPr="005A31D7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FF5274">
              <w:rPr>
                <w:rFonts w:ascii="Times New Roman" w:hAnsi="Times New Roman" w:cs="Times New Roman"/>
              </w:rPr>
              <w:t>CTXH</w:t>
            </w:r>
            <w:r w:rsidRPr="005A31D7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C890" w14:textId="77777777" w:rsidR="00B6445D" w:rsidRPr="005A31D7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21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EC0A" w14:textId="77777777" w:rsidR="00B6445D" w:rsidRPr="005A31D7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11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3086" w14:textId="77777777" w:rsidR="00B6445D" w:rsidRPr="005A31D7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52,38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45F0" w14:textId="77777777" w:rsidR="00B6445D" w:rsidRPr="005A31D7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16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1068" w14:textId="77777777" w:rsidR="00B6445D" w:rsidRPr="005A31D7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6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4850" w14:textId="77777777" w:rsidR="00B6445D" w:rsidRPr="005A31D7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37,5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F96F" w14:textId="77777777" w:rsidR="00B6445D" w:rsidRPr="005A31D7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DF08" w14:textId="77777777" w:rsidR="00B6445D" w:rsidRPr="005A31D7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3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093A" w14:textId="77777777" w:rsidR="00B6445D" w:rsidRPr="005A31D7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>30</w:t>
            </w:r>
          </w:p>
        </w:tc>
      </w:tr>
      <w:tr w:rsidR="00B6445D" w:rsidRPr="00FF5274" w14:paraId="7A1F9CDA" w14:textId="77777777" w:rsidTr="006F6995">
        <w:trPr>
          <w:gridAfter w:val="1"/>
          <w:wAfter w:w="10" w:type="dxa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F05A" w14:textId="77777777" w:rsidR="00B6445D" w:rsidRPr="005A31D7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Báo chí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80B1" w14:textId="77777777" w:rsidR="00B6445D" w:rsidRPr="005A31D7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23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D186" w14:textId="77777777" w:rsidR="00B6445D" w:rsidRPr="005A31D7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4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0FF8" w14:textId="77777777" w:rsidR="00B6445D" w:rsidRPr="005A31D7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17,39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748A" w14:textId="77777777" w:rsidR="00B6445D" w:rsidRPr="005A31D7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18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84A2" w14:textId="77777777" w:rsidR="00B6445D" w:rsidRPr="005A31D7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2507" w14:textId="77777777" w:rsidR="00B6445D" w:rsidRPr="005A31D7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5,55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3FC7" w14:textId="77777777" w:rsidR="00B6445D" w:rsidRPr="005A31D7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A503" w14:textId="77777777" w:rsidR="00B6445D" w:rsidRPr="005A31D7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5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42B9" w14:textId="77777777" w:rsidR="00B6445D" w:rsidRPr="005A31D7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>41,66</w:t>
            </w:r>
          </w:p>
        </w:tc>
      </w:tr>
      <w:tr w:rsidR="00B6445D" w:rsidRPr="00FF5274" w14:paraId="0D83EC82" w14:textId="77777777" w:rsidTr="006F6995">
        <w:trPr>
          <w:gridAfter w:val="1"/>
          <w:wAfter w:w="10" w:type="dxa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5BBF" w14:textId="77777777" w:rsidR="00B6445D" w:rsidRPr="005A31D7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Việt nam học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E4D" w14:textId="77777777" w:rsidR="00B6445D" w:rsidRPr="005A31D7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100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577D" w14:textId="77777777" w:rsidR="00B6445D" w:rsidRPr="005A31D7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26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363F" w14:textId="77777777" w:rsidR="00B6445D" w:rsidRPr="005A31D7" w:rsidRDefault="00B6445D" w:rsidP="00B6445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26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CE94" w14:textId="77777777" w:rsidR="00B6445D" w:rsidRPr="005A31D7" w:rsidRDefault="00B6445D" w:rsidP="006A4558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66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C661" w14:textId="77777777" w:rsidR="00B6445D" w:rsidRPr="005A31D7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3D13" w14:textId="77777777" w:rsidR="00B6445D" w:rsidRPr="005A31D7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15,15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C077" w14:textId="77777777" w:rsidR="00B6445D" w:rsidRPr="005A31D7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88C5" w14:textId="77777777" w:rsidR="00B6445D" w:rsidRPr="005A31D7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 xml:space="preserve">-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CADB" w14:textId="77777777" w:rsidR="00B6445D" w:rsidRPr="005A31D7" w:rsidRDefault="00B6445D" w:rsidP="001E4B8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5A31D7">
              <w:rPr>
                <w:rFonts w:ascii="Times New Roman" w:hAnsi="Times New Roman" w:cs="Times New Roman"/>
                <w:lang w:val="vi-VN"/>
              </w:rPr>
              <w:t>-</w:t>
            </w:r>
          </w:p>
        </w:tc>
      </w:tr>
    </w:tbl>
    <w:p w14:paraId="7D1A3202" w14:textId="77777777" w:rsidR="0083618A" w:rsidRPr="00FF5274" w:rsidRDefault="0083618A" w:rsidP="0083618A">
      <w:pPr>
        <w:ind w:right="90" w:firstLine="720"/>
        <w:jc w:val="both"/>
        <w:rPr>
          <w:rFonts w:ascii="Times New Roman" w:hAnsi="Times New Roman" w:cs="Times New Roman"/>
        </w:rPr>
      </w:pPr>
    </w:p>
    <w:p w14:paraId="4A18511C" w14:textId="5D3E50CB" w:rsidR="00EF1107" w:rsidRDefault="00EF1107" w:rsidP="00FF5274">
      <w:pPr>
        <w:ind w:firstLine="720"/>
        <w:jc w:val="both"/>
        <w:rPr>
          <w:rFonts w:ascii="Times New Roman" w:hAnsi="Times New Roman" w:cs="Times New Roman"/>
          <w:i/>
          <w:iCs/>
        </w:rPr>
      </w:pPr>
      <w:r w:rsidRPr="00EF1107">
        <w:rPr>
          <w:rFonts w:ascii="Times New Roman" w:hAnsi="Times New Roman" w:cs="Times New Roman"/>
          <w:i/>
          <w:iCs/>
        </w:rPr>
        <w:t>Bảng Bảng tỉ lệ SV tốt nghiệp giai đoạn 2020-2024 ngành Giáo dục</w:t>
      </w:r>
      <w:r w:rsidRPr="00EF1107">
        <w:rPr>
          <w:rFonts w:ascii="Times New Roman" w:hAnsi="Times New Roman" w:cs="Times New Roman"/>
          <w:i/>
          <w:iCs/>
        </w:rPr>
        <w:br/>
        <w:t>chính trị (trong đó có thời gian SV tốt nghiệp trung bình)</w:t>
      </w:r>
    </w:p>
    <w:tbl>
      <w:tblPr>
        <w:tblStyle w:val="LiBang"/>
        <w:tblW w:w="10179" w:type="dxa"/>
        <w:tblLook w:val="04A0" w:firstRow="1" w:lastRow="0" w:firstColumn="1" w:lastColumn="0" w:noHBand="0" w:noVBand="1"/>
      </w:tblPr>
      <w:tblGrid>
        <w:gridCol w:w="513"/>
        <w:gridCol w:w="1488"/>
        <w:gridCol w:w="1167"/>
        <w:gridCol w:w="1056"/>
        <w:gridCol w:w="1292"/>
        <w:gridCol w:w="1702"/>
        <w:gridCol w:w="726"/>
        <w:gridCol w:w="699"/>
        <w:gridCol w:w="754"/>
        <w:gridCol w:w="782"/>
      </w:tblGrid>
      <w:tr w:rsidR="00FF5274" w:rsidRPr="00FF5274" w14:paraId="1F5F55B3" w14:textId="77777777" w:rsidTr="00EF1107">
        <w:tc>
          <w:tcPr>
            <w:tcW w:w="0" w:type="auto"/>
            <w:vAlign w:val="center"/>
            <w:hideMark/>
          </w:tcPr>
          <w:p w14:paraId="05A47FE0" w14:textId="77777777" w:rsidR="00FF5274" w:rsidRPr="00FF5274" w:rsidRDefault="00FF5274" w:rsidP="00EF110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F5274">
              <w:rPr>
                <w:rFonts w:ascii="Times New Roman" w:hAnsi="Times New Roman" w:cs="Times New Roman"/>
                <w:b/>
                <w:bCs/>
                <w:lang w:val="vi-VN"/>
              </w:rPr>
              <w:t>TT</w:t>
            </w:r>
          </w:p>
        </w:tc>
        <w:tc>
          <w:tcPr>
            <w:tcW w:w="1488" w:type="dxa"/>
            <w:vAlign w:val="center"/>
            <w:hideMark/>
          </w:tcPr>
          <w:p w14:paraId="12CA5CC4" w14:textId="77777777" w:rsidR="00FF5274" w:rsidRPr="00FF5274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F5274">
              <w:rPr>
                <w:rFonts w:ascii="Times New Roman" w:hAnsi="Times New Roman" w:cs="Times New Roman"/>
                <w:b/>
                <w:bCs/>
                <w:lang w:val="vi-VN"/>
              </w:rPr>
              <w:t>Khóa (niên khóa)</w:t>
            </w:r>
          </w:p>
        </w:tc>
        <w:tc>
          <w:tcPr>
            <w:tcW w:w="0" w:type="auto"/>
            <w:vAlign w:val="center"/>
            <w:hideMark/>
          </w:tcPr>
          <w:p w14:paraId="78557B01" w14:textId="77777777" w:rsidR="00FF5274" w:rsidRPr="00FF5274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F5274">
              <w:rPr>
                <w:rFonts w:ascii="Times New Roman" w:hAnsi="Times New Roman" w:cs="Times New Roman"/>
                <w:b/>
                <w:bCs/>
                <w:lang w:val="vi-VN"/>
              </w:rPr>
              <w:t>SL SV nhập học</w:t>
            </w:r>
          </w:p>
        </w:tc>
        <w:tc>
          <w:tcPr>
            <w:tcW w:w="0" w:type="auto"/>
            <w:vAlign w:val="center"/>
            <w:hideMark/>
          </w:tcPr>
          <w:p w14:paraId="025CD139" w14:textId="77777777" w:rsidR="00FF5274" w:rsidRPr="00FF5274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F5274">
              <w:rPr>
                <w:rFonts w:ascii="Times New Roman" w:hAnsi="Times New Roman" w:cs="Times New Roman"/>
                <w:b/>
                <w:bCs/>
                <w:lang w:val="vi-VN"/>
              </w:rPr>
              <w:t>SL SV thôi học</w:t>
            </w:r>
          </w:p>
        </w:tc>
        <w:tc>
          <w:tcPr>
            <w:tcW w:w="0" w:type="auto"/>
            <w:vAlign w:val="center"/>
            <w:hideMark/>
          </w:tcPr>
          <w:p w14:paraId="3DD334ED" w14:textId="77777777" w:rsidR="00FF5274" w:rsidRPr="00FF5274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F5274">
              <w:rPr>
                <w:rFonts w:ascii="Times New Roman" w:hAnsi="Times New Roman" w:cs="Times New Roman"/>
                <w:b/>
                <w:bCs/>
                <w:lang w:val="vi-VN"/>
              </w:rPr>
              <w:t>SL SV tốt nghiệp</w:t>
            </w:r>
          </w:p>
        </w:tc>
        <w:tc>
          <w:tcPr>
            <w:tcW w:w="1702" w:type="dxa"/>
            <w:vAlign w:val="center"/>
            <w:hideMark/>
          </w:tcPr>
          <w:p w14:paraId="6AA22AEF" w14:textId="77777777" w:rsidR="00FF5274" w:rsidRPr="00FF5274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F5274">
              <w:rPr>
                <w:rFonts w:ascii="Times New Roman" w:hAnsi="Times New Roman" w:cs="Times New Roman"/>
                <w:b/>
                <w:bCs/>
                <w:lang w:val="vi-VN"/>
              </w:rPr>
              <w:t>Thời gian TN trung bình (năm)</w:t>
            </w:r>
          </w:p>
        </w:tc>
        <w:tc>
          <w:tcPr>
            <w:tcW w:w="726" w:type="dxa"/>
            <w:vAlign w:val="center"/>
            <w:hideMark/>
          </w:tcPr>
          <w:p w14:paraId="6A560490" w14:textId="77777777" w:rsidR="00FF5274" w:rsidRPr="00FF5274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F5274">
              <w:rPr>
                <w:rFonts w:ascii="Times New Roman" w:hAnsi="Times New Roman" w:cs="Times New Roman"/>
                <w:b/>
                <w:bCs/>
                <w:lang w:val="vi-VN"/>
              </w:rPr>
              <w:t>Năm thứ 3</w:t>
            </w:r>
          </w:p>
        </w:tc>
        <w:tc>
          <w:tcPr>
            <w:tcW w:w="699" w:type="dxa"/>
            <w:vAlign w:val="center"/>
            <w:hideMark/>
          </w:tcPr>
          <w:p w14:paraId="00F9FE2E" w14:textId="77777777" w:rsidR="00FF5274" w:rsidRPr="00FF5274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F5274">
              <w:rPr>
                <w:rFonts w:ascii="Times New Roman" w:hAnsi="Times New Roman" w:cs="Times New Roman"/>
                <w:b/>
                <w:bCs/>
                <w:lang w:val="vi-VN"/>
              </w:rPr>
              <w:t>Năm thứ 4</w:t>
            </w:r>
          </w:p>
        </w:tc>
        <w:tc>
          <w:tcPr>
            <w:tcW w:w="754" w:type="dxa"/>
            <w:vAlign w:val="center"/>
            <w:hideMark/>
          </w:tcPr>
          <w:p w14:paraId="1198D37A" w14:textId="77777777" w:rsidR="00FF5274" w:rsidRPr="00FF5274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F5274">
              <w:rPr>
                <w:rFonts w:ascii="Times New Roman" w:hAnsi="Times New Roman" w:cs="Times New Roman"/>
                <w:b/>
                <w:bCs/>
                <w:lang w:val="vi-VN"/>
              </w:rPr>
              <w:t>Năm thứ 5</w:t>
            </w:r>
          </w:p>
        </w:tc>
        <w:tc>
          <w:tcPr>
            <w:tcW w:w="782" w:type="dxa"/>
            <w:vAlign w:val="center"/>
            <w:hideMark/>
          </w:tcPr>
          <w:p w14:paraId="2EF59B9B" w14:textId="77777777" w:rsidR="00FF5274" w:rsidRPr="00FF5274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F5274">
              <w:rPr>
                <w:rFonts w:ascii="Times New Roman" w:hAnsi="Times New Roman" w:cs="Times New Roman"/>
                <w:b/>
                <w:bCs/>
                <w:lang w:val="vi-VN"/>
              </w:rPr>
              <w:t>Năm thứ 6</w:t>
            </w:r>
          </w:p>
        </w:tc>
      </w:tr>
      <w:tr w:rsidR="00FF5274" w:rsidRPr="00FF5274" w14:paraId="7D5F1510" w14:textId="77777777" w:rsidTr="00EF1107">
        <w:tc>
          <w:tcPr>
            <w:tcW w:w="0" w:type="auto"/>
          </w:tcPr>
          <w:p w14:paraId="7E844C0F" w14:textId="10FE9D13" w:rsidR="00FF5274" w:rsidRPr="00FF5274" w:rsidRDefault="00FF5274" w:rsidP="00FF5274">
            <w:pPr>
              <w:ind w:left="-720" w:firstLine="63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(A)</w:t>
            </w:r>
          </w:p>
        </w:tc>
        <w:tc>
          <w:tcPr>
            <w:tcW w:w="1488" w:type="dxa"/>
          </w:tcPr>
          <w:p w14:paraId="3466CDCA" w14:textId="5B3D00F2" w:rsidR="00FF5274" w:rsidRPr="00FF5274" w:rsidRDefault="00FF5274" w:rsidP="00FF527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(B)</w:t>
            </w:r>
          </w:p>
        </w:tc>
        <w:tc>
          <w:tcPr>
            <w:tcW w:w="0" w:type="auto"/>
          </w:tcPr>
          <w:p w14:paraId="66F19F6A" w14:textId="1AE446E9" w:rsidR="00FF5274" w:rsidRPr="00FF5274" w:rsidRDefault="00FF5274" w:rsidP="00FF527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(1)</w:t>
            </w:r>
          </w:p>
        </w:tc>
        <w:tc>
          <w:tcPr>
            <w:tcW w:w="0" w:type="auto"/>
          </w:tcPr>
          <w:p w14:paraId="5E7D87F6" w14:textId="77777777" w:rsidR="00FF5274" w:rsidRPr="00FF5274" w:rsidRDefault="00FF5274" w:rsidP="00FF5274">
            <w:pPr>
              <w:jc w:val="both"/>
              <w:rPr>
                <w:rFonts w:ascii="Times New Roman" w:hAnsi="Times New Roman" w:cs="Times New Roman"/>
                <w:i/>
                <w:iCs/>
                <w:lang w:val="vi-VN"/>
              </w:rPr>
            </w:pPr>
          </w:p>
        </w:tc>
        <w:tc>
          <w:tcPr>
            <w:tcW w:w="0" w:type="auto"/>
          </w:tcPr>
          <w:p w14:paraId="10D5DC22" w14:textId="4FD4E197" w:rsidR="00FF5274" w:rsidRPr="00FF5274" w:rsidRDefault="00FF5274" w:rsidP="00FF527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(1)</w:t>
            </w:r>
          </w:p>
        </w:tc>
        <w:tc>
          <w:tcPr>
            <w:tcW w:w="1702" w:type="dxa"/>
          </w:tcPr>
          <w:p w14:paraId="776AD02D" w14:textId="07A9A15A" w:rsidR="00FF5274" w:rsidRPr="00FF5274" w:rsidRDefault="00FF5274" w:rsidP="00FF527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(2)</w:t>
            </w:r>
          </w:p>
        </w:tc>
        <w:tc>
          <w:tcPr>
            <w:tcW w:w="726" w:type="dxa"/>
          </w:tcPr>
          <w:p w14:paraId="57C147A8" w14:textId="1A96C3DE" w:rsidR="00FF5274" w:rsidRPr="00FF5274" w:rsidRDefault="00FF5274" w:rsidP="00FF527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(3)</w:t>
            </w:r>
          </w:p>
        </w:tc>
        <w:tc>
          <w:tcPr>
            <w:tcW w:w="699" w:type="dxa"/>
          </w:tcPr>
          <w:p w14:paraId="2CE6D4DE" w14:textId="7C5CB926" w:rsidR="00FF5274" w:rsidRPr="00FF5274" w:rsidRDefault="00FF5274" w:rsidP="00FF527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(4)</w:t>
            </w:r>
          </w:p>
        </w:tc>
        <w:tc>
          <w:tcPr>
            <w:tcW w:w="754" w:type="dxa"/>
          </w:tcPr>
          <w:p w14:paraId="2E812483" w14:textId="06A842BE" w:rsidR="00FF5274" w:rsidRPr="00FF5274" w:rsidRDefault="00FF5274" w:rsidP="00FF527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(5)</w:t>
            </w:r>
          </w:p>
        </w:tc>
        <w:tc>
          <w:tcPr>
            <w:tcW w:w="782" w:type="dxa"/>
          </w:tcPr>
          <w:p w14:paraId="2B628397" w14:textId="2552738B" w:rsidR="00FF5274" w:rsidRPr="00FF5274" w:rsidRDefault="00FF5274" w:rsidP="00FF527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(6)</w:t>
            </w:r>
          </w:p>
        </w:tc>
      </w:tr>
      <w:tr w:rsidR="00FF5274" w:rsidRPr="00FF5274" w14:paraId="7CAB7936" w14:textId="77777777" w:rsidTr="00EF1107">
        <w:trPr>
          <w:trHeight w:hRule="exact" w:val="576"/>
        </w:trPr>
        <w:tc>
          <w:tcPr>
            <w:tcW w:w="0" w:type="auto"/>
            <w:vAlign w:val="center"/>
            <w:hideMark/>
          </w:tcPr>
          <w:p w14:paraId="276781B1" w14:textId="77777777" w:rsidR="00FF5274" w:rsidRPr="00FF5274" w:rsidRDefault="00FF5274" w:rsidP="00EF1107">
            <w:pPr>
              <w:spacing w:after="200" w:line="276" w:lineRule="auto"/>
              <w:ind w:left="-720" w:firstLine="63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FF5274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1488" w:type="dxa"/>
            <w:vAlign w:val="center"/>
            <w:hideMark/>
          </w:tcPr>
          <w:p w14:paraId="48E73456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Khóa 59 (2018 - 2022)</w:t>
            </w:r>
          </w:p>
        </w:tc>
        <w:tc>
          <w:tcPr>
            <w:tcW w:w="0" w:type="auto"/>
            <w:vAlign w:val="center"/>
            <w:hideMark/>
          </w:tcPr>
          <w:p w14:paraId="68CF9EF2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0118807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B9C2D6A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1702" w:type="dxa"/>
            <w:vAlign w:val="center"/>
            <w:hideMark/>
          </w:tcPr>
          <w:p w14:paraId="7187102D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–</w:t>
            </w:r>
          </w:p>
        </w:tc>
        <w:tc>
          <w:tcPr>
            <w:tcW w:w="726" w:type="dxa"/>
            <w:vAlign w:val="center"/>
            <w:hideMark/>
          </w:tcPr>
          <w:p w14:paraId="65847F90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–</w:t>
            </w:r>
          </w:p>
        </w:tc>
        <w:tc>
          <w:tcPr>
            <w:tcW w:w="699" w:type="dxa"/>
            <w:vAlign w:val="center"/>
            <w:hideMark/>
          </w:tcPr>
          <w:p w14:paraId="271EA2D6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–</w:t>
            </w:r>
          </w:p>
        </w:tc>
        <w:tc>
          <w:tcPr>
            <w:tcW w:w="754" w:type="dxa"/>
            <w:vAlign w:val="center"/>
            <w:hideMark/>
          </w:tcPr>
          <w:p w14:paraId="5D59B851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–</w:t>
            </w:r>
          </w:p>
        </w:tc>
        <w:tc>
          <w:tcPr>
            <w:tcW w:w="782" w:type="dxa"/>
            <w:vAlign w:val="center"/>
            <w:hideMark/>
          </w:tcPr>
          <w:p w14:paraId="5600EDB1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–</w:t>
            </w:r>
          </w:p>
        </w:tc>
      </w:tr>
      <w:tr w:rsidR="00FF5274" w:rsidRPr="00FF5274" w14:paraId="2110F6B8" w14:textId="77777777" w:rsidTr="00EF1107">
        <w:trPr>
          <w:trHeight w:hRule="exact" w:val="576"/>
        </w:trPr>
        <w:tc>
          <w:tcPr>
            <w:tcW w:w="0" w:type="auto"/>
            <w:vAlign w:val="center"/>
            <w:hideMark/>
          </w:tcPr>
          <w:p w14:paraId="59560B9F" w14:textId="77777777" w:rsidR="00FF5274" w:rsidRPr="00FF5274" w:rsidRDefault="00FF5274" w:rsidP="00EF1107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FF5274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1488" w:type="dxa"/>
            <w:vAlign w:val="center"/>
            <w:hideMark/>
          </w:tcPr>
          <w:p w14:paraId="5508A81B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Khóa 60 (2019 - 2023)</w:t>
            </w:r>
          </w:p>
        </w:tc>
        <w:tc>
          <w:tcPr>
            <w:tcW w:w="0" w:type="auto"/>
            <w:vAlign w:val="center"/>
            <w:hideMark/>
          </w:tcPr>
          <w:p w14:paraId="4825E960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176F258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B3C1E70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1702" w:type="dxa"/>
            <w:vAlign w:val="center"/>
            <w:hideMark/>
          </w:tcPr>
          <w:p w14:paraId="4C68B449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–</w:t>
            </w:r>
          </w:p>
        </w:tc>
        <w:tc>
          <w:tcPr>
            <w:tcW w:w="726" w:type="dxa"/>
            <w:vAlign w:val="center"/>
            <w:hideMark/>
          </w:tcPr>
          <w:p w14:paraId="67D92943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–</w:t>
            </w:r>
          </w:p>
        </w:tc>
        <w:tc>
          <w:tcPr>
            <w:tcW w:w="699" w:type="dxa"/>
            <w:vAlign w:val="center"/>
            <w:hideMark/>
          </w:tcPr>
          <w:p w14:paraId="1110D9E4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–</w:t>
            </w:r>
          </w:p>
        </w:tc>
        <w:tc>
          <w:tcPr>
            <w:tcW w:w="754" w:type="dxa"/>
            <w:vAlign w:val="center"/>
            <w:hideMark/>
          </w:tcPr>
          <w:p w14:paraId="4E83BE8B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–</w:t>
            </w:r>
          </w:p>
        </w:tc>
        <w:tc>
          <w:tcPr>
            <w:tcW w:w="782" w:type="dxa"/>
            <w:vAlign w:val="center"/>
            <w:hideMark/>
          </w:tcPr>
          <w:p w14:paraId="2F31B59C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–</w:t>
            </w:r>
          </w:p>
        </w:tc>
      </w:tr>
      <w:tr w:rsidR="00FF5274" w:rsidRPr="00FF5274" w14:paraId="559361FA" w14:textId="77777777" w:rsidTr="00EF1107">
        <w:trPr>
          <w:trHeight w:hRule="exact" w:val="576"/>
        </w:trPr>
        <w:tc>
          <w:tcPr>
            <w:tcW w:w="0" w:type="auto"/>
            <w:vAlign w:val="center"/>
            <w:hideMark/>
          </w:tcPr>
          <w:p w14:paraId="22D5AA8A" w14:textId="77777777" w:rsidR="00FF5274" w:rsidRPr="00FF5274" w:rsidRDefault="00FF5274" w:rsidP="00EF1107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FF5274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1488" w:type="dxa"/>
            <w:vAlign w:val="center"/>
            <w:hideMark/>
          </w:tcPr>
          <w:p w14:paraId="79FC44B9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Khóa 61 (2020 - 2024)</w:t>
            </w:r>
          </w:p>
        </w:tc>
        <w:tc>
          <w:tcPr>
            <w:tcW w:w="0" w:type="auto"/>
            <w:vAlign w:val="center"/>
            <w:hideMark/>
          </w:tcPr>
          <w:p w14:paraId="5DE5702E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60D8208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424746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1702" w:type="dxa"/>
            <w:vAlign w:val="center"/>
            <w:hideMark/>
          </w:tcPr>
          <w:p w14:paraId="7CB4FE26" w14:textId="1E48592C" w:rsidR="00FF5274" w:rsidRPr="006F6995" w:rsidRDefault="006F6995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26" w:type="dxa"/>
            <w:vAlign w:val="center"/>
            <w:hideMark/>
          </w:tcPr>
          <w:p w14:paraId="46870113" w14:textId="665B19D0" w:rsidR="00FF5274" w:rsidRPr="006F6995" w:rsidRDefault="006F6995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444106C0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–</w:t>
            </w:r>
          </w:p>
        </w:tc>
        <w:tc>
          <w:tcPr>
            <w:tcW w:w="754" w:type="dxa"/>
            <w:vAlign w:val="center"/>
            <w:hideMark/>
          </w:tcPr>
          <w:p w14:paraId="0DACCD38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–</w:t>
            </w:r>
          </w:p>
        </w:tc>
        <w:tc>
          <w:tcPr>
            <w:tcW w:w="782" w:type="dxa"/>
            <w:vAlign w:val="center"/>
            <w:hideMark/>
          </w:tcPr>
          <w:p w14:paraId="39498C2D" w14:textId="77777777" w:rsidR="00FF5274" w:rsidRPr="00140A7F" w:rsidRDefault="00FF5274" w:rsidP="00FF5274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–</w:t>
            </w:r>
          </w:p>
        </w:tc>
      </w:tr>
      <w:tr w:rsidR="00140A7F" w:rsidRPr="00FF5274" w14:paraId="2552805E" w14:textId="77777777" w:rsidTr="007C61DA">
        <w:trPr>
          <w:trHeight w:hRule="exact" w:val="576"/>
        </w:trPr>
        <w:tc>
          <w:tcPr>
            <w:tcW w:w="0" w:type="auto"/>
            <w:vAlign w:val="center"/>
          </w:tcPr>
          <w:p w14:paraId="11A91DAD" w14:textId="7F18A24D" w:rsidR="00140A7F" w:rsidRPr="00140A7F" w:rsidRDefault="00140A7F" w:rsidP="00140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8" w:type="dxa"/>
          </w:tcPr>
          <w:p w14:paraId="1FE422BB" w14:textId="1FA96CB9" w:rsidR="00140A7F" w:rsidRPr="00140A7F" w:rsidRDefault="00140A7F" w:rsidP="00140A7F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Khóa 6</w:t>
            </w:r>
            <w:r w:rsidRPr="00140A7F">
              <w:rPr>
                <w:rFonts w:ascii="Times New Roman" w:hAnsi="Times New Roman" w:cs="Times New Roman"/>
              </w:rPr>
              <w:t>2</w:t>
            </w:r>
            <w:r w:rsidRPr="00140A7F">
              <w:rPr>
                <w:rFonts w:ascii="Times New Roman" w:hAnsi="Times New Roman" w:cs="Times New Roman"/>
                <w:lang w:val="vi-VN"/>
              </w:rPr>
              <w:t xml:space="preserve"> (202</w:t>
            </w:r>
            <w:r w:rsidRPr="00140A7F">
              <w:rPr>
                <w:rFonts w:ascii="Times New Roman" w:hAnsi="Times New Roman" w:cs="Times New Roman"/>
              </w:rPr>
              <w:t>1</w:t>
            </w:r>
            <w:r w:rsidRPr="00140A7F">
              <w:rPr>
                <w:rFonts w:ascii="Times New Roman" w:hAnsi="Times New Roman" w:cs="Times New Roman"/>
                <w:lang w:val="vi-VN"/>
              </w:rPr>
              <w:t xml:space="preserve"> - 202</w:t>
            </w:r>
            <w:r w:rsidRPr="00140A7F">
              <w:rPr>
                <w:rFonts w:ascii="Times New Roman" w:hAnsi="Times New Roman" w:cs="Times New Roman"/>
              </w:rPr>
              <w:t>5</w:t>
            </w:r>
            <w:r w:rsidRPr="00140A7F">
              <w:rPr>
                <w:rFonts w:ascii="Times New Roman" w:hAnsi="Times New Roman" w:cs="Times New Roman"/>
                <w:lang w:val="vi-VN"/>
              </w:rPr>
              <w:t>)</w:t>
            </w:r>
          </w:p>
        </w:tc>
        <w:tc>
          <w:tcPr>
            <w:tcW w:w="0" w:type="auto"/>
            <w:vAlign w:val="center"/>
          </w:tcPr>
          <w:p w14:paraId="0E153235" w14:textId="6EEF4994" w:rsidR="00140A7F" w:rsidRPr="007C61DA" w:rsidRDefault="00140A7F" w:rsidP="00140A7F">
            <w:pPr>
              <w:jc w:val="both"/>
              <w:rPr>
                <w:rFonts w:ascii="Times New Roman" w:hAnsi="Times New Roman" w:cs="Times New Roman"/>
                <w:highlight w:val="yellow"/>
                <w:lang w:val="vi-VN"/>
              </w:rPr>
            </w:pPr>
            <w:r w:rsidRPr="007C61DA">
              <w:rPr>
                <w:rFonts w:ascii="Times New Roman" w:hAnsi="Times New Roman" w:cs="Times New Roman"/>
                <w:highlight w:val="yellow"/>
              </w:rPr>
              <w:t>18</w:t>
            </w:r>
          </w:p>
        </w:tc>
        <w:tc>
          <w:tcPr>
            <w:tcW w:w="0" w:type="auto"/>
            <w:vAlign w:val="center"/>
          </w:tcPr>
          <w:p w14:paraId="5E33DFA9" w14:textId="6CE6A3FB" w:rsidR="00140A7F" w:rsidRPr="007C61DA" w:rsidRDefault="00140A7F" w:rsidP="00140A7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C61DA">
              <w:rPr>
                <w:rFonts w:ascii="Times New Roman" w:hAnsi="Times New Roman" w:cs="Times New Roman"/>
                <w:highlight w:val="yellow"/>
              </w:rPr>
              <w:t>8</w:t>
            </w:r>
          </w:p>
        </w:tc>
        <w:tc>
          <w:tcPr>
            <w:tcW w:w="0" w:type="auto"/>
            <w:vAlign w:val="center"/>
          </w:tcPr>
          <w:p w14:paraId="07185062" w14:textId="61204F67" w:rsidR="00140A7F" w:rsidRPr="007C61DA" w:rsidRDefault="00140A7F" w:rsidP="00140A7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C61DA">
              <w:rPr>
                <w:rFonts w:ascii="Times New Roman" w:hAnsi="Times New Roman" w:cs="Times New Roman"/>
                <w:highlight w:val="yellow"/>
              </w:rPr>
              <w:t>10</w:t>
            </w:r>
          </w:p>
        </w:tc>
        <w:tc>
          <w:tcPr>
            <w:tcW w:w="1702" w:type="dxa"/>
            <w:vAlign w:val="center"/>
          </w:tcPr>
          <w:p w14:paraId="4AD067FD" w14:textId="3A4B28DC" w:rsidR="00140A7F" w:rsidRPr="007C61DA" w:rsidRDefault="00651211" w:rsidP="00140A7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C61DA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726" w:type="dxa"/>
            <w:vAlign w:val="center"/>
          </w:tcPr>
          <w:p w14:paraId="38322B14" w14:textId="77777777" w:rsidR="00140A7F" w:rsidRPr="00140A7F" w:rsidRDefault="00140A7F" w:rsidP="00140A7F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699" w:type="dxa"/>
            <w:vAlign w:val="center"/>
          </w:tcPr>
          <w:p w14:paraId="77AB73C1" w14:textId="77777777" w:rsidR="00140A7F" w:rsidRPr="00140A7F" w:rsidRDefault="00140A7F" w:rsidP="00140A7F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754" w:type="dxa"/>
            <w:vAlign w:val="center"/>
          </w:tcPr>
          <w:p w14:paraId="0784BCFC" w14:textId="77777777" w:rsidR="00140A7F" w:rsidRPr="00140A7F" w:rsidRDefault="00140A7F" w:rsidP="00140A7F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782" w:type="dxa"/>
            <w:vAlign w:val="center"/>
          </w:tcPr>
          <w:p w14:paraId="0A52CB6B" w14:textId="77777777" w:rsidR="00140A7F" w:rsidRPr="00140A7F" w:rsidRDefault="00140A7F" w:rsidP="00140A7F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596580DC" w14:textId="1B9B7111" w:rsidR="00085812" w:rsidRDefault="00864F08" w:rsidP="00085812">
      <w:pPr>
        <w:ind w:firstLine="720"/>
        <w:jc w:val="both"/>
        <w:rPr>
          <w:rFonts w:ascii="Times New Roman" w:hAnsi="Times New Roman" w:cs="Times New Roman"/>
          <w:i/>
          <w:iCs/>
        </w:rPr>
      </w:pPr>
      <w:r w:rsidRPr="00864F08">
        <w:rPr>
          <w:rFonts w:ascii="Times New Roman" w:hAnsi="Times New Roman" w:cs="Times New Roman"/>
          <w:i/>
          <w:iCs/>
        </w:rPr>
        <w:t>Tỉ lệ thôi học của sinh viên cũng được Khoa và Trường tổng hợp hàng năm</w:t>
      </w:r>
      <w:r w:rsidR="00085812" w:rsidRPr="00085812">
        <w:rPr>
          <w:rFonts w:ascii="Times New Roman" w:hAnsi="Times New Roman" w:cs="Times New Roman"/>
          <w:i/>
          <w:iCs/>
          <w:lang w:val="vi-VN"/>
        </w:rPr>
        <w:t>)</w:t>
      </w:r>
    </w:p>
    <w:tbl>
      <w:tblPr>
        <w:tblStyle w:val="LiBang"/>
        <w:tblW w:w="10165" w:type="dxa"/>
        <w:tblLook w:val="04A0" w:firstRow="1" w:lastRow="0" w:firstColumn="1" w:lastColumn="0" w:noHBand="0" w:noVBand="1"/>
      </w:tblPr>
      <w:tblGrid>
        <w:gridCol w:w="600"/>
        <w:gridCol w:w="2393"/>
        <w:gridCol w:w="1217"/>
        <w:gridCol w:w="1669"/>
        <w:gridCol w:w="2186"/>
        <w:gridCol w:w="2100"/>
      </w:tblGrid>
      <w:tr w:rsidR="003E72D6" w:rsidRPr="003E72D6" w14:paraId="7CCF484B" w14:textId="77777777" w:rsidTr="0026490A">
        <w:tc>
          <w:tcPr>
            <w:tcW w:w="0" w:type="auto"/>
            <w:hideMark/>
          </w:tcPr>
          <w:p w14:paraId="794D66B5" w14:textId="77777777" w:rsidR="003E72D6" w:rsidRPr="003E72D6" w:rsidRDefault="003E72D6" w:rsidP="003E72D6">
            <w:pPr>
              <w:spacing w:after="200" w:line="276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72D6">
              <w:rPr>
                <w:rFonts w:ascii="Times New Roman" w:hAnsi="Times New Roman" w:cs="Times New Roman"/>
                <w:b/>
                <w:bCs/>
                <w:lang w:val="vi-VN"/>
              </w:rPr>
              <w:t>TT</w:t>
            </w:r>
          </w:p>
        </w:tc>
        <w:tc>
          <w:tcPr>
            <w:tcW w:w="0" w:type="auto"/>
            <w:hideMark/>
          </w:tcPr>
          <w:p w14:paraId="296A24E4" w14:textId="1DBCB829" w:rsidR="003E72D6" w:rsidRPr="003E72D6" w:rsidRDefault="003E72D6" w:rsidP="003E72D6">
            <w:pPr>
              <w:spacing w:after="200" w:line="276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72D6">
              <w:rPr>
                <w:rFonts w:ascii="Times New Roman" w:hAnsi="Times New Roman" w:cs="Times New Roman"/>
                <w:b/>
                <w:bCs/>
              </w:rPr>
              <w:t>Khóa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72D6">
              <w:rPr>
                <w:rFonts w:ascii="Times New Roman" w:hAnsi="Times New Roman" w:cs="Times New Roman"/>
                <w:b/>
                <w:bCs/>
                <w:lang w:val="vi-VN"/>
              </w:rPr>
              <w:t>TN năm</w:t>
            </w:r>
          </w:p>
        </w:tc>
        <w:tc>
          <w:tcPr>
            <w:tcW w:w="0" w:type="auto"/>
            <w:hideMark/>
          </w:tcPr>
          <w:p w14:paraId="68161179" w14:textId="6EA326FB" w:rsidR="003E72D6" w:rsidRPr="003E72D6" w:rsidRDefault="003E72D6" w:rsidP="003E72D6">
            <w:pPr>
              <w:jc w:val="both"/>
              <w:rPr>
                <w:lang w:val="vi-VN"/>
              </w:rPr>
            </w:pPr>
            <w:r>
              <w:rPr>
                <w:rStyle w:val="fontstyle01"/>
              </w:rPr>
              <w:t>SL SV tốt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nghiệp</w:t>
            </w:r>
          </w:p>
        </w:tc>
        <w:tc>
          <w:tcPr>
            <w:tcW w:w="0" w:type="auto"/>
            <w:hideMark/>
          </w:tcPr>
          <w:p w14:paraId="439174A2" w14:textId="296F2DCC" w:rsidR="003E72D6" w:rsidRPr="003E72D6" w:rsidRDefault="003E72D6" w:rsidP="003E72D6">
            <w:pPr>
              <w:spacing w:after="200" w:line="276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72D6">
              <w:rPr>
                <w:rFonts w:ascii="Times New Roman" w:hAnsi="Times New Roman" w:cs="Times New Roman"/>
                <w:b/>
                <w:bCs/>
                <w:lang w:val="vi-VN"/>
              </w:rPr>
              <w:t>SL có việc làm</w:t>
            </w:r>
          </w:p>
        </w:tc>
        <w:tc>
          <w:tcPr>
            <w:tcW w:w="0" w:type="auto"/>
            <w:hideMark/>
          </w:tcPr>
          <w:p w14:paraId="3E343B7A" w14:textId="77777777" w:rsidR="003E72D6" w:rsidRPr="003E72D6" w:rsidRDefault="003E72D6" w:rsidP="003E72D6">
            <w:pPr>
              <w:spacing w:after="200" w:line="276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72D6">
              <w:rPr>
                <w:rFonts w:ascii="Times New Roman" w:hAnsi="Times New Roman" w:cs="Times New Roman"/>
                <w:b/>
                <w:bCs/>
                <w:lang w:val="vi-VN"/>
              </w:rPr>
              <w:t>SL chưa có việc làm</w:t>
            </w:r>
          </w:p>
        </w:tc>
        <w:tc>
          <w:tcPr>
            <w:tcW w:w="2100" w:type="dxa"/>
            <w:hideMark/>
          </w:tcPr>
          <w:p w14:paraId="74DA7BE0" w14:textId="77777777" w:rsidR="003E72D6" w:rsidRPr="003E72D6" w:rsidRDefault="003E72D6" w:rsidP="003E72D6">
            <w:pPr>
              <w:spacing w:after="200" w:line="276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72D6">
              <w:rPr>
                <w:rFonts w:ascii="Times New Roman" w:hAnsi="Times New Roman" w:cs="Times New Roman"/>
                <w:b/>
                <w:bCs/>
                <w:lang w:val="vi-VN"/>
              </w:rPr>
              <w:t>Ghi chú</w:t>
            </w:r>
          </w:p>
        </w:tc>
      </w:tr>
      <w:tr w:rsidR="003E72D6" w:rsidRPr="003E72D6" w14:paraId="08E7D0AF" w14:textId="77777777" w:rsidTr="0026490A">
        <w:tc>
          <w:tcPr>
            <w:tcW w:w="0" w:type="auto"/>
            <w:hideMark/>
          </w:tcPr>
          <w:p w14:paraId="37155245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  <w:r w:rsidRPr="003E72D6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0" w:type="auto"/>
            <w:hideMark/>
          </w:tcPr>
          <w:p w14:paraId="4801DFA2" w14:textId="72658A1F" w:rsidR="003E72D6" w:rsidRPr="00140A7F" w:rsidRDefault="00A22EA2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Khóa 61 (2020 - 2024)</w:t>
            </w:r>
          </w:p>
        </w:tc>
        <w:tc>
          <w:tcPr>
            <w:tcW w:w="0" w:type="auto"/>
            <w:hideMark/>
          </w:tcPr>
          <w:p w14:paraId="0AED1708" w14:textId="3C70B45C" w:rsidR="003E72D6" w:rsidRPr="00140A7F" w:rsidRDefault="00A22EA2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</w:rPr>
            </w:pPr>
            <w:r w:rsidRPr="00140A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46F25853" w14:textId="5A498A30" w:rsidR="003E72D6" w:rsidRPr="00140A7F" w:rsidRDefault="00A22EA2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</w:rPr>
            </w:pPr>
            <w:r w:rsidRPr="0097646D">
              <w:rPr>
                <w:rFonts w:ascii="Times New Roman" w:hAnsi="Times New Roman" w:cs="Times New Roman"/>
                <w:highlight w:val="yellow"/>
              </w:rPr>
              <w:t>02</w:t>
            </w:r>
          </w:p>
        </w:tc>
        <w:tc>
          <w:tcPr>
            <w:tcW w:w="0" w:type="auto"/>
            <w:hideMark/>
          </w:tcPr>
          <w:p w14:paraId="5A3343CA" w14:textId="10D180C2" w:rsidR="003E72D6" w:rsidRPr="00140A7F" w:rsidRDefault="00A22EA2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</w:rPr>
            </w:pPr>
            <w:r w:rsidRPr="00140A7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00" w:type="dxa"/>
            <w:hideMark/>
          </w:tcPr>
          <w:p w14:paraId="7BBC7BD7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3E72D6" w:rsidRPr="003E72D6" w14:paraId="3BFD7B16" w14:textId="77777777" w:rsidTr="0026490A">
        <w:tc>
          <w:tcPr>
            <w:tcW w:w="0" w:type="auto"/>
            <w:hideMark/>
          </w:tcPr>
          <w:p w14:paraId="403D7A81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  <w:r w:rsidRPr="003E72D6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0" w:type="auto"/>
            <w:hideMark/>
          </w:tcPr>
          <w:p w14:paraId="119171CB" w14:textId="163644BB" w:rsidR="003E72D6" w:rsidRPr="00140A7F" w:rsidRDefault="0026490A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  <w:r w:rsidRPr="00140A7F">
              <w:rPr>
                <w:rFonts w:ascii="Times New Roman" w:hAnsi="Times New Roman" w:cs="Times New Roman"/>
                <w:lang w:val="vi-VN"/>
              </w:rPr>
              <w:t>Khóa 6</w:t>
            </w:r>
            <w:r w:rsidRPr="00140A7F">
              <w:rPr>
                <w:rFonts w:ascii="Times New Roman" w:hAnsi="Times New Roman" w:cs="Times New Roman"/>
              </w:rPr>
              <w:t>2</w:t>
            </w:r>
            <w:r w:rsidRPr="00140A7F">
              <w:rPr>
                <w:rFonts w:ascii="Times New Roman" w:hAnsi="Times New Roman" w:cs="Times New Roman"/>
                <w:lang w:val="vi-VN"/>
              </w:rPr>
              <w:t xml:space="preserve"> (202</w:t>
            </w:r>
            <w:r w:rsidRPr="00140A7F">
              <w:rPr>
                <w:rFonts w:ascii="Times New Roman" w:hAnsi="Times New Roman" w:cs="Times New Roman"/>
              </w:rPr>
              <w:t>1</w:t>
            </w:r>
            <w:r w:rsidRPr="00140A7F">
              <w:rPr>
                <w:rFonts w:ascii="Times New Roman" w:hAnsi="Times New Roman" w:cs="Times New Roman"/>
                <w:lang w:val="vi-VN"/>
              </w:rPr>
              <w:t xml:space="preserve"> - 202</w:t>
            </w:r>
            <w:r w:rsidRPr="00140A7F">
              <w:rPr>
                <w:rFonts w:ascii="Times New Roman" w:hAnsi="Times New Roman" w:cs="Times New Roman"/>
              </w:rPr>
              <w:t>5</w:t>
            </w:r>
            <w:r w:rsidRPr="00140A7F">
              <w:rPr>
                <w:rFonts w:ascii="Times New Roman" w:hAnsi="Times New Roman" w:cs="Times New Roman"/>
                <w:lang w:val="vi-VN"/>
              </w:rPr>
              <w:t>)</w:t>
            </w:r>
          </w:p>
        </w:tc>
        <w:tc>
          <w:tcPr>
            <w:tcW w:w="0" w:type="auto"/>
            <w:hideMark/>
          </w:tcPr>
          <w:p w14:paraId="13C744CD" w14:textId="40C5AB79" w:rsidR="003E72D6" w:rsidRPr="00140A7F" w:rsidRDefault="0026490A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</w:rPr>
            </w:pPr>
            <w:r w:rsidRPr="00140A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4E9B06C4" w14:textId="24EC36B0" w:rsidR="003E72D6" w:rsidRPr="00140A7F" w:rsidRDefault="0097646D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0" w:type="auto"/>
            <w:hideMark/>
          </w:tcPr>
          <w:p w14:paraId="2C5F6339" w14:textId="23E5ADA5" w:rsidR="003E72D6" w:rsidRPr="00140A7F" w:rsidRDefault="0097646D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2100" w:type="dxa"/>
            <w:hideMark/>
          </w:tcPr>
          <w:p w14:paraId="626E4943" w14:textId="573B48A0" w:rsidR="003E72D6" w:rsidRPr="0026490A" w:rsidRDefault="0026490A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Trong báo cáo TĐG ghi “Chưa TN”</w:t>
            </w:r>
          </w:p>
        </w:tc>
      </w:tr>
      <w:tr w:rsidR="003E72D6" w:rsidRPr="003E72D6" w14:paraId="5AE14409" w14:textId="77777777" w:rsidTr="0026490A">
        <w:tc>
          <w:tcPr>
            <w:tcW w:w="0" w:type="auto"/>
            <w:hideMark/>
          </w:tcPr>
          <w:p w14:paraId="0667DC7A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  <w:r w:rsidRPr="003E72D6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0" w:type="auto"/>
            <w:hideMark/>
          </w:tcPr>
          <w:p w14:paraId="5981F3DC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0" w:type="auto"/>
            <w:hideMark/>
          </w:tcPr>
          <w:p w14:paraId="697519F5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0" w:type="auto"/>
            <w:hideMark/>
          </w:tcPr>
          <w:p w14:paraId="42F0933B" w14:textId="7200D62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0" w:type="auto"/>
            <w:hideMark/>
          </w:tcPr>
          <w:p w14:paraId="224D12A8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00" w:type="dxa"/>
            <w:hideMark/>
          </w:tcPr>
          <w:p w14:paraId="01D170CE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3E72D6" w:rsidRPr="003E72D6" w14:paraId="3AF5BC3E" w14:textId="77777777" w:rsidTr="0026490A">
        <w:tc>
          <w:tcPr>
            <w:tcW w:w="0" w:type="auto"/>
            <w:hideMark/>
          </w:tcPr>
          <w:p w14:paraId="0EFBE5C4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  <w:r w:rsidRPr="003E72D6">
              <w:rPr>
                <w:rFonts w:ascii="Times New Roman" w:hAnsi="Times New Roman" w:cs="Times New Roman"/>
                <w:lang w:val="vi-VN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14:paraId="70AA482C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0" w:type="auto"/>
            <w:hideMark/>
          </w:tcPr>
          <w:p w14:paraId="4F9FB41F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0" w:type="auto"/>
            <w:hideMark/>
          </w:tcPr>
          <w:p w14:paraId="44B309E8" w14:textId="0422F4DF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0" w:type="auto"/>
            <w:hideMark/>
          </w:tcPr>
          <w:p w14:paraId="238FDFAD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00" w:type="dxa"/>
            <w:hideMark/>
          </w:tcPr>
          <w:p w14:paraId="6184B3E1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3E72D6" w:rsidRPr="003E72D6" w14:paraId="780D681D" w14:textId="77777777" w:rsidTr="0026490A">
        <w:tc>
          <w:tcPr>
            <w:tcW w:w="0" w:type="auto"/>
            <w:hideMark/>
          </w:tcPr>
          <w:p w14:paraId="004379E2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  <w:r w:rsidRPr="003E72D6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0" w:type="auto"/>
            <w:hideMark/>
          </w:tcPr>
          <w:p w14:paraId="37A78109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0" w:type="auto"/>
            <w:hideMark/>
          </w:tcPr>
          <w:p w14:paraId="300DF703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0" w:type="auto"/>
            <w:hideMark/>
          </w:tcPr>
          <w:p w14:paraId="37AB34A8" w14:textId="6C576DAD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0" w:type="auto"/>
            <w:hideMark/>
          </w:tcPr>
          <w:p w14:paraId="3E0FE33A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00" w:type="dxa"/>
            <w:hideMark/>
          </w:tcPr>
          <w:p w14:paraId="028D0BE1" w14:textId="77777777" w:rsidR="003E72D6" w:rsidRPr="003E72D6" w:rsidRDefault="003E72D6" w:rsidP="003E72D6">
            <w:pPr>
              <w:spacing w:after="200" w:line="276" w:lineRule="auto"/>
              <w:ind w:firstLine="16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21A595AF" w14:textId="77777777" w:rsidR="003E72D6" w:rsidRPr="003E72D6" w:rsidRDefault="003E72D6" w:rsidP="00085812">
      <w:pPr>
        <w:ind w:firstLine="720"/>
        <w:jc w:val="both"/>
        <w:rPr>
          <w:rFonts w:ascii="Times New Roman" w:hAnsi="Times New Roman" w:cs="Times New Roman"/>
          <w:i/>
          <w:iCs/>
        </w:rPr>
      </w:pPr>
    </w:p>
    <w:sectPr w:rsidR="003E72D6" w:rsidRPr="003E72D6" w:rsidSect="00A22EA2">
      <w:pgSz w:w="12240" w:h="15840"/>
      <w:pgMar w:top="1080" w:right="153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udo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udo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Duudo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Duudo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udo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C40A1A"/>
    <w:multiLevelType w:val="hybridMultilevel"/>
    <w:tmpl w:val="64BC1DE2"/>
    <w:lvl w:ilvl="0" w:tplc="749CF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D93A30"/>
    <w:multiLevelType w:val="hybridMultilevel"/>
    <w:tmpl w:val="6B3C758A"/>
    <w:lvl w:ilvl="0" w:tplc="269449F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686715">
    <w:abstractNumId w:val="8"/>
  </w:num>
  <w:num w:numId="2" w16cid:durableId="1271860730">
    <w:abstractNumId w:val="6"/>
  </w:num>
  <w:num w:numId="3" w16cid:durableId="1213738213">
    <w:abstractNumId w:val="5"/>
  </w:num>
  <w:num w:numId="4" w16cid:durableId="1540778805">
    <w:abstractNumId w:val="4"/>
  </w:num>
  <w:num w:numId="5" w16cid:durableId="1237593552">
    <w:abstractNumId w:val="7"/>
  </w:num>
  <w:num w:numId="6" w16cid:durableId="1514153318">
    <w:abstractNumId w:val="3"/>
  </w:num>
  <w:num w:numId="7" w16cid:durableId="515851459">
    <w:abstractNumId w:val="2"/>
  </w:num>
  <w:num w:numId="8" w16cid:durableId="1280070466">
    <w:abstractNumId w:val="1"/>
  </w:num>
  <w:num w:numId="9" w16cid:durableId="870803448">
    <w:abstractNumId w:val="0"/>
  </w:num>
  <w:num w:numId="10" w16cid:durableId="896167747">
    <w:abstractNumId w:val="9"/>
  </w:num>
  <w:num w:numId="11" w16cid:durableId="1468744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08F"/>
    <w:rsid w:val="00034616"/>
    <w:rsid w:val="0006063C"/>
    <w:rsid w:val="00085812"/>
    <w:rsid w:val="00122328"/>
    <w:rsid w:val="00140A7F"/>
    <w:rsid w:val="0015074B"/>
    <w:rsid w:val="001B36E3"/>
    <w:rsid w:val="001D20F3"/>
    <w:rsid w:val="001E41AF"/>
    <w:rsid w:val="001E4B8D"/>
    <w:rsid w:val="00201E9F"/>
    <w:rsid w:val="0026490A"/>
    <w:rsid w:val="0029639D"/>
    <w:rsid w:val="002E2C9A"/>
    <w:rsid w:val="00326F90"/>
    <w:rsid w:val="00377531"/>
    <w:rsid w:val="003E72D6"/>
    <w:rsid w:val="003F4C01"/>
    <w:rsid w:val="00474923"/>
    <w:rsid w:val="00594F2E"/>
    <w:rsid w:val="005A31D7"/>
    <w:rsid w:val="005D76D7"/>
    <w:rsid w:val="006430F4"/>
    <w:rsid w:val="00651211"/>
    <w:rsid w:val="006A4558"/>
    <w:rsid w:val="006F6995"/>
    <w:rsid w:val="007C61DA"/>
    <w:rsid w:val="0083618A"/>
    <w:rsid w:val="00864F08"/>
    <w:rsid w:val="0097646D"/>
    <w:rsid w:val="00991BDA"/>
    <w:rsid w:val="00A22EA2"/>
    <w:rsid w:val="00A93B3F"/>
    <w:rsid w:val="00AA1D8D"/>
    <w:rsid w:val="00AA7B66"/>
    <w:rsid w:val="00AD73E3"/>
    <w:rsid w:val="00B47730"/>
    <w:rsid w:val="00B6445D"/>
    <w:rsid w:val="00BA6CD9"/>
    <w:rsid w:val="00BA6F71"/>
    <w:rsid w:val="00BC5171"/>
    <w:rsid w:val="00CB0664"/>
    <w:rsid w:val="00CB41F3"/>
    <w:rsid w:val="00CF5403"/>
    <w:rsid w:val="00D62712"/>
    <w:rsid w:val="00D63774"/>
    <w:rsid w:val="00D64630"/>
    <w:rsid w:val="00D65801"/>
    <w:rsid w:val="00DA53EA"/>
    <w:rsid w:val="00E1352B"/>
    <w:rsid w:val="00E36A53"/>
    <w:rsid w:val="00EC0B85"/>
    <w:rsid w:val="00EF1107"/>
    <w:rsid w:val="00F76DEB"/>
    <w:rsid w:val="00FC693F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361C4"/>
  <w14:defaultImageDpi w14:val="300"/>
  <w15:docId w15:val="{2BA2FCFE-0BBE-4045-B0CE-30128675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693F"/>
  </w:style>
  <w:style w:type="paragraph" w:styleId="u1">
    <w:name w:val="heading 1"/>
    <w:basedOn w:val="Binhthng"/>
    <w:next w:val="Binhthng"/>
    <w:link w:val="u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E618BF"/>
  </w:style>
  <w:style w:type="paragraph" w:styleId="Chntrang">
    <w:name w:val="footer"/>
    <w:basedOn w:val="Binhthng"/>
    <w:link w:val="Chn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E618BF"/>
  </w:style>
  <w:style w:type="paragraph" w:styleId="KhngDncch">
    <w:name w:val="No Spacing"/>
    <w:uiPriority w:val="1"/>
    <w:qFormat/>
    <w:rsid w:val="00FC693F"/>
    <w:pPr>
      <w:spacing w:after="0" w:line="240" w:lineRule="auto"/>
    </w:pPr>
  </w:style>
  <w:style w:type="character" w:customStyle="1" w:styleId="u1Char">
    <w:name w:val="Đầu đề 1 Char"/>
    <w:basedOn w:val="Phngmcinhcuaoanvn"/>
    <w:link w:val="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2Char">
    <w:name w:val="Đầu đề 2 Char"/>
    <w:basedOn w:val="Phngmcinhcuaoanvn"/>
    <w:link w:val="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u">
    <w:name w:val="Title"/>
    <w:basedOn w:val="Binhthng"/>
    <w:next w:val="Binhthng"/>
    <w:link w:val="Tiu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uphu">
    <w:name w:val="Subtitle"/>
    <w:basedOn w:val="Binhthng"/>
    <w:next w:val="Binhthng"/>
    <w:link w:val="Tiuphu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uphuChar">
    <w:name w:val="Tiêu đề phụ Char"/>
    <w:basedOn w:val="Phngmcinhcuaoanvn"/>
    <w:link w:val="Tiuph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FC693F"/>
    <w:pPr>
      <w:ind w:left="720"/>
      <w:contextualSpacing/>
    </w:pPr>
  </w:style>
  <w:style w:type="paragraph" w:styleId="ThnVnban">
    <w:name w:val="Body Text"/>
    <w:basedOn w:val="Binhthng"/>
    <w:link w:val="ThnVnbanChar"/>
    <w:uiPriority w:val="99"/>
    <w:unhideWhenUsed/>
    <w:rsid w:val="00AA1D8D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rsid w:val="00AA1D8D"/>
  </w:style>
  <w:style w:type="paragraph" w:styleId="Thnvnban2">
    <w:name w:val="Body Text 2"/>
    <w:basedOn w:val="Binhthng"/>
    <w:link w:val="Thnvnban2Char"/>
    <w:uiPriority w:val="99"/>
    <w:unhideWhenUsed/>
    <w:rsid w:val="00AA1D8D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rsid w:val="00AA1D8D"/>
  </w:style>
  <w:style w:type="paragraph" w:styleId="Thnvnban3">
    <w:name w:val="Body Text 3"/>
    <w:basedOn w:val="Binhthng"/>
    <w:link w:val="Thnvnban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hnvnban3Char">
    <w:name w:val="Thân văn bản 3 Char"/>
    <w:basedOn w:val="Phngmcinhcuaoanvn"/>
    <w:link w:val="Thnvnban3"/>
    <w:uiPriority w:val="99"/>
    <w:rsid w:val="00AA1D8D"/>
    <w:rPr>
      <w:sz w:val="16"/>
      <w:szCs w:val="16"/>
    </w:rPr>
  </w:style>
  <w:style w:type="paragraph" w:styleId="Danhsach">
    <w:name w:val="List"/>
    <w:basedOn w:val="Binhthng"/>
    <w:uiPriority w:val="99"/>
    <w:unhideWhenUsed/>
    <w:rsid w:val="00AA1D8D"/>
    <w:pPr>
      <w:ind w:left="360" w:hanging="360"/>
      <w:contextualSpacing/>
    </w:pPr>
  </w:style>
  <w:style w:type="paragraph" w:styleId="Danhsach2">
    <w:name w:val="List 2"/>
    <w:basedOn w:val="Binhthng"/>
    <w:uiPriority w:val="99"/>
    <w:unhideWhenUsed/>
    <w:rsid w:val="00326F90"/>
    <w:pPr>
      <w:ind w:left="720" w:hanging="360"/>
      <w:contextualSpacing/>
    </w:pPr>
  </w:style>
  <w:style w:type="paragraph" w:styleId="Danhsach3">
    <w:name w:val="List 3"/>
    <w:basedOn w:val="Binhthng"/>
    <w:uiPriority w:val="99"/>
    <w:unhideWhenUsed/>
    <w:rsid w:val="00326F90"/>
    <w:pPr>
      <w:ind w:left="1080" w:hanging="360"/>
      <w:contextualSpacing/>
    </w:pPr>
  </w:style>
  <w:style w:type="paragraph" w:styleId="Duudong">
    <w:name w:val="List Bullet"/>
    <w:basedOn w:val="Binhthng"/>
    <w:uiPriority w:val="99"/>
    <w:unhideWhenUsed/>
    <w:rsid w:val="00326F90"/>
    <w:pPr>
      <w:numPr>
        <w:numId w:val="1"/>
      </w:numPr>
      <w:contextualSpacing/>
    </w:pPr>
  </w:style>
  <w:style w:type="paragraph" w:styleId="Duudong2">
    <w:name w:val="List Bullet 2"/>
    <w:basedOn w:val="Binhthng"/>
    <w:uiPriority w:val="99"/>
    <w:unhideWhenUsed/>
    <w:rsid w:val="00326F90"/>
    <w:pPr>
      <w:numPr>
        <w:numId w:val="2"/>
      </w:numPr>
      <w:contextualSpacing/>
    </w:pPr>
  </w:style>
  <w:style w:type="paragraph" w:styleId="Duudong3">
    <w:name w:val="List Bullet 3"/>
    <w:basedOn w:val="Binhthng"/>
    <w:uiPriority w:val="99"/>
    <w:unhideWhenUsed/>
    <w:rsid w:val="00326F90"/>
    <w:pPr>
      <w:numPr>
        <w:numId w:val="3"/>
      </w:numPr>
      <w:contextualSpacing/>
    </w:pPr>
  </w:style>
  <w:style w:type="paragraph" w:styleId="Sudong">
    <w:name w:val="List Number"/>
    <w:basedOn w:val="Binhthng"/>
    <w:uiPriority w:val="99"/>
    <w:unhideWhenUsed/>
    <w:rsid w:val="00326F90"/>
    <w:pPr>
      <w:numPr>
        <w:numId w:val="5"/>
      </w:numPr>
      <w:contextualSpacing/>
    </w:pPr>
  </w:style>
  <w:style w:type="paragraph" w:styleId="Sudong2">
    <w:name w:val="List Number 2"/>
    <w:basedOn w:val="Binhthng"/>
    <w:uiPriority w:val="99"/>
    <w:unhideWhenUsed/>
    <w:rsid w:val="0029639D"/>
    <w:pPr>
      <w:numPr>
        <w:numId w:val="6"/>
      </w:numPr>
      <w:contextualSpacing/>
    </w:pPr>
  </w:style>
  <w:style w:type="paragraph" w:styleId="Sudong3">
    <w:name w:val="List Number 3"/>
    <w:basedOn w:val="Binhthng"/>
    <w:uiPriority w:val="99"/>
    <w:unhideWhenUsed/>
    <w:rsid w:val="0029639D"/>
    <w:pPr>
      <w:numPr>
        <w:numId w:val="7"/>
      </w:numPr>
      <w:contextualSpacing/>
    </w:pPr>
  </w:style>
  <w:style w:type="paragraph" w:styleId="Danhsachlintuc">
    <w:name w:val="List Continue"/>
    <w:basedOn w:val="Binhthng"/>
    <w:uiPriority w:val="99"/>
    <w:unhideWhenUsed/>
    <w:rsid w:val="0029639D"/>
    <w:pPr>
      <w:spacing w:after="120"/>
      <w:ind w:left="360"/>
      <w:contextualSpacing/>
    </w:pPr>
  </w:style>
  <w:style w:type="paragraph" w:styleId="Danhsachlintuc2">
    <w:name w:val="List Continue 2"/>
    <w:basedOn w:val="Binhthng"/>
    <w:uiPriority w:val="99"/>
    <w:unhideWhenUsed/>
    <w:rsid w:val="0029639D"/>
    <w:pPr>
      <w:spacing w:after="120"/>
      <w:ind w:left="720"/>
      <w:contextualSpacing/>
    </w:pPr>
  </w:style>
  <w:style w:type="paragraph" w:styleId="Danhsachlintuc3">
    <w:name w:val="List Continue 3"/>
    <w:basedOn w:val="Binhthng"/>
    <w:uiPriority w:val="99"/>
    <w:unhideWhenUsed/>
    <w:rsid w:val="0029639D"/>
    <w:pPr>
      <w:spacing w:after="120"/>
      <w:ind w:left="1080"/>
      <w:contextualSpacing/>
    </w:pPr>
  </w:style>
  <w:style w:type="paragraph" w:styleId="VnbanMacro">
    <w:name w:val="macro"/>
    <w:link w:val="Vnban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VnbanMacroChar">
    <w:name w:val="Văn bản Macro Char"/>
    <w:basedOn w:val="Phngmcinhcuaoanvn"/>
    <w:link w:val="VnbanMacro"/>
    <w:uiPriority w:val="99"/>
    <w:rsid w:val="0029639D"/>
    <w:rPr>
      <w:rFonts w:ascii="Courier" w:hAnsi="Courier"/>
      <w:sz w:val="20"/>
      <w:szCs w:val="20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C693F"/>
    <w:rPr>
      <w:i/>
      <w:iCs/>
      <w:color w:val="000000" w:themeColor="text1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C693F"/>
    <w:rPr>
      <w:i/>
      <w:iCs/>
      <w:color w:val="000000" w:themeColor="text1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huthich">
    <w:name w:val="caption"/>
    <w:basedOn w:val="Binhthng"/>
    <w:next w:val="Binhthng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anh">
    <w:name w:val="Strong"/>
    <w:basedOn w:val="Phngmcinhcuaoanvn"/>
    <w:uiPriority w:val="22"/>
    <w:qFormat/>
    <w:rsid w:val="00FC693F"/>
    <w:rPr>
      <w:b/>
      <w:bCs/>
    </w:rPr>
  </w:style>
  <w:style w:type="character" w:styleId="Nhnmanh">
    <w:name w:val="Emphasis"/>
    <w:basedOn w:val="Phngmcinhcuaoanvn"/>
    <w:uiPriority w:val="20"/>
    <w:qFormat/>
    <w:rsid w:val="00FC693F"/>
    <w:rPr>
      <w:i/>
      <w:iCs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haykepmChar">
    <w:name w:val="Nháy kép Đậm Char"/>
    <w:basedOn w:val="Phngmcinhcuaoanvn"/>
    <w:link w:val="Nhaykepm"/>
    <w:uiPriority w:val="30"/>
    <w:rsid w:val="00FC693F"/>
    <w:rPr>
      <w:b/>
      <w:bCs/>
      <w:i/>
      <w:iCs/>
      <w:color w:val="4F81BD" w:themeColor="accent1"/>
    </w:rPr>
  </w:style>
  <w:style w:type="character" w:styleId="NhnmanhTinht">
    <w:name w:val="Subtle Emphasis"/>
    <w:basedOn w:val="Phngmcinhcuaoanvn"/>
    <w:uiPriority w:val="19"/>
    <w:qFormat/>
    <w:rsid w:val="00FC693F"/>
    <w:rPr>
      <w:i/>
      <w:iCs/>
      <w:color w:val="808080" w:themeColor="text1" w:themeTint="7F"/>
    </w:rPr>
  </w:style>
  <w:style w:type="character" w:styleId="NhnmnhThm">
    <w:name w:val="Intense Emphasis"/>
    <w:basedOn w:val="Phngmcinhcuaoanvn"/>
    <w:uiPriority w:val="21"/>
    <w:qFormat/>
    <w:rsid w:val="00FC693F"/>
    <w:rPr>
      <w:b/>
      <w:bCs/>
      <w:i/>
      <w:iCs/>
      <w:color w:val="4F81BD" w:themeColor="accent1"/>
    </w:rPr>
  </w:style>
  <w:style w:type="character" w:styleId="ThamchiuTinht">
    <w:name w:val="Subtle Reference"/>
    <w:basedOn w:val="Phngmcinhcuaoanvn"/>
    <w:uiPriority w:val="31"/>
    <w:qFormat/>
    <w:rsid w:val="00FC693F"/>
    <w:rPr>
      <w:smallCaps/>
      <w:color w:val="C0504D" w:themeColor="accent2"/>
      <w:u w:val="single"/>
    </w:rPr>
  </w:style>
  <w:style w:type="character" w:styleId="ThamchiuNhnmnh">
    <w:name w:val="Intense Reference"/>
    <w:basedOn w:val="Phngmcinhcuaoanv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uSach">
    <w:name w:val="Book Title"/>
    <w:basedOn w:val="Phngmcinhcuaoanvn"/>
    <w:uiPriority w:val="33"/>
    <w:qFormat/>
    <w:rsid w:val="00FC693F"/>
    <w:rPr>
      <w:b/>
      <w:bCs/>
      <w:smallCaps/>
      <w:spacing w:val="5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FC693F"/>
    <w:pPr>
      <w:outlineLvl w:val="9"/>
    </w:pPr>
  </w:style>
  <w:style w:type="table" w:styleId="LiBang">
    <w:name w:val="Table Grid"/>
    <w:basedOn w:val="BangThngthng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nnMausang">
    <w:name w:val="Light Shading"/>
    <w:basedOn w:val="BangThngthng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nnMausang-Nhnmanh1">
    <w:name w:val="Light Shading Accent 1"/>
    <w:basedOn w:val="BangThngthng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nnMausang-Nhnmanh2">
    <w:name w:val="Light Shading Accent 2"/>
    <w:basedOn w:val="BangThngthng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nnMausang-Nhnmanh3">
    <w:name w:val="Light Shading Accent 3"/>
    <w:basedOn w:val="BangThngthng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nnMausang-Nhnmanh4">
    <w:name w:val="Light Shading Accent 4"/>
    <w:basedOn w:val="BangThngthng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nnMausang-Nhnmanh5">
    <w:name w:val="Light Shading Accent 5"/>
    <w:basedOn w:val="BangThngthng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nnMausang-Nhnmanh6">
    <w:name w:val="Light Shading Accent 6"/>
    <w:basedOn w:val="BangThngthng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nhsachMausang">
    <w:name w:val="Light List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nhsachMausang-Nhnmanh1">
    <w:name w:val="Light List Accent 1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nhsachMausang-Nhnmanh2">
    <w:name w:val="Light List Accent 2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nhsachMausang-Nhnmanh3">
    <w:name w:val="Light List Accent 3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nhsachMausang-Nhnmanh4">
    <w:name w:val="Light List Accent 4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nhsachMausang-Nhnmanh5">
    <w:name w:val="Light List Accent 5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nhsachMausang-Nhnmanh6">
    <w:name w:val="Light List Accent 6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Mausang">
    <w:name w:val="Light Grid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Mausang-Nhnmanh1">
    <w:name w:val="Light Grid Accent 1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Mausang-Nhnmanh2">
    <w:name w:val="Light Grid Accent 2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Mausang-Nhnmanh3">
    <w:name w:val="Light Grid Accent 3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Mausang-Nhnmanh4">
    <w:name w:val="Light Grid Accent 4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Mausang-Nhnmanh5">
    <w:name w:val="Light Grid Accent 5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Mausang-Nhnmanh6">
    <w:name w:val="Light Grid Accent 6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nnVa1">
    <w:name w:val="Medium Shading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nhsachVa1">
    <w:name w:val="Medium Lis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nhsachVa1-Nhnmanh1">
    <w:name w:val="Medium List 1 Accen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nhsachVa1-Nhnmanh2">
    <w:name w:val="Medium List 1 Accent 2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nhsachVa1-Nhnmanh3">
    <w:name w:val="Medium List 1 Accent 3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nhsachVa1-Nhnmanh4">
    <w:name w:val="Medium List 1 Accent 4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nhsachVa1-Nhnmanh5">
    <w:name w:val="Medium List 1 Accent 5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nhsachVa1-Nhnmanh6">
    <w:name w:val="Medium List 1 Accent 6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nhsachVa2">
    <w:name w:val="Medium Lis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Va1">
    <w:name w:val="Medium Grid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Va1-Nhnmanh1">
    <w:name w:val="Medium Grid 1 Accent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Va1-Nhnmanh2">
    <w:name w:val="Medium Grid 1 Accent 2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Va1-Nhnmanh3">
    <w:name w:val="Medium Grid 1 Accent 3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Va1-Nhnmanh4">
    <w:name w:val="Medium Grid 1 Accent 4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Va1-Nhnmanh5">
    <w:name w:val="Medium Grid 1 Accent 5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Va1-Nhnmanh6">
    <w:name w:val="Medium Grid 1 Accent 6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Va2">
    <w:name w:val="Medium Grid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1">
    <w:name w:val="Medium Grid 2 Accent 1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2">
    <w:name w:val="Medium Grid 2 Accent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3">
    <w:name w:val="Medium Grid 2 Accent 3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4">
    <w:name w:val="Medium Grid 2 Accent 4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5">
    <w:name w:val="Medium Grid 2 Accent 5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6">
    <w:name w:val="Medium Grid 2 Accent 6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3">
    <w:name w:val="Medium Grid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Va3-Nhnmanh1">
    <w:name w:val="Medium Grid 3 Accent 1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Va3-Nhnmanh2">
    <w:name w:val="Medium Grid 3 Accent 2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Va3-Nhnmanh3">
    <w:name w:val="Medium Grid 3 Accent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Va3-Nhnmanh4">
    <w:name w:val="Medium Grid 3 Accent 4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Va3-Nhnmanh5">
    <w:name w:val="Medium Grid 3 Accent 5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Va3-Nhnmanh6">
    <w:name w:val="Medium Grid 3 Accent 6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nhsachSm">
    <w:name w:val="Dark List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nhsachSm-Nhnmanh1">
    <w:name w:val="Dark List Accent 1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nhsachSm-Nhnmanh2">
    <w:name w:val="Dark List Accent 2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nhsachSm-Nhnmanh3">
    <w:name w:val="Dark List Accent 3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nhsachSm-Nhnmanh4">
    <w:name w:val="Dark List Accent 4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nhsachSm-Nhnmanh5">
    <w:name w:val="Dark List Accent 5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nhsachSm-Nhnmanh6">
    <w:name w:val="Dark List Accent 6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nnScs">
    <w:name w:val="Colorful Shading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1">
    <w:name w:val="Colorful Shading Accent 1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2">
    <w:name w:val="Colorful Shading Accent 2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3">
    <w:name w:val="Colorful Shading Accent 3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nnScs-Nhnmanh4">
    <w:name w:val="Colorful Shading Accent 4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5">
    <w:name w:val="Colorful Shading Accent 5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6">
    <w:name w:val="Colorful Shading Accent 6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nhsachScs">
    <w:name w:val="Colorful List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achScs-Nhnmanh1">
    <w:name w:val="Colorful List Accent 1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nhsachScs-Nhnmanh2">
    <w:name w:val="Colorful List Accent 2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nhsachScs-Nhnmanh3">
    <w:name w:val="Colorful List Accent 3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nhsachScs-Nhnmanh4">
    <w:name w:val="Colorful List Accent 4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nhsachScs-Nhnmanh5">
    <w:name w:val="Colorful List Accent 5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nhsachScs-Nhnmanh6">
    <w:name w:val="Colorful List Accent 6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cs">
    <w:name w:val="Colorful Grid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cs-Nhnmanh1">
    <w:name w:val="Colorful Grid Accent 1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cs-Nhnmanh2">
    <w:name w:val="Colorful Grid Accent 2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cs-Nhnmanh3">
    <w:name w:val="Colorful Grid Accent 3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cs-Nhnmanh4">
    <w:name w:val="Colorful Grid Accent 4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cs-Nhnmanh5">
    <w:name w:val="Colorful Grid Accent 5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cs-Nhnmanh6">
    <w:name w:val="Colorful Grid Accent 6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basedOn w:val="Phngmcinhcuaoanvn"/>
    <w:rsid w:val="003E72D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 Sang Nguyen</cp:lastModifiedBy>
  <cp:revision>39</cp:revision>
  <dcterms:created xsi:type="dcterms:W3CDTF">2025-08-10T05:19:00Z</dcterms:created>
  <dcterms:modified xsi:type="dcterms:W3CDTF">2025-08-12T08:15:00Z</dcterms:modified>
  <cp:category/>
</cp:coreProperties>
</file>