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E597" w14:textId="77777777" w:rsidR="00CF2A99" w:rsidRDefault="00CF2A99">
      <w:pPr>
        <w:autoSpaceDE w:val="0"/>
        <w:autoSpaceDN w:val="0"/>
        <w:spacing w:after="0" w:line="214" w:lineRule="exact"/>
      </w:pPr>
    </w:p>
    <w:tbl>
      <w:tblPr>
        <w:tblW w:w="0" w:type="auto"/>
        <w:tblInd w:w="691" w:type="dxa"/>
        <w:tblLayout w:type="fixed"/>
        <w:tblLook w:val="04A0" w:firstRow="1" w:lastRow="0" w:firstColumn="1" w:lastColumn="0" w:noHBand="0" w:noVBand="1"/>
      </w:tblPr>
      <w:tblGrid>
        <w:gridCol w:w="4106"/>
        <w:gridCol w:w="5078"/>
      </w:tblGrid>
      <w:tr w:rsidR="00CF2A99" w14:paraId="68430EFD" w14:textId="77777777">
        <w:trPr>
          <w:trHeight w:hRule="exact" w:val="712"/>
        </w:trPr>
        <w:tc>
          <w:tcPr>
            <w:tcW w:w="4106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14:paraId="037AAC09" w14:textId="77777777" w:rsidR="00CF2A99" w:rsidRDefault="00000000">
            <w:pPr>
              <w:autoSpaceDE w:val="0"/>
              <w:autoSpaceDN w:val="0"/>
              <w:spacing w:before="188" w:after="0" w:line="230" w:lineRule="exact"/>
              <w:jc w:val="center"/>
            </w:pPr>
            <w:r>
              <w:rPr>
                <w:rFonts w:ascii="FreeSerif" w:eastAsia="FreeSerif" w:hAnsi="FreeSerif"/>
                <w:color w:val="000000"/>
                <w:w w:val="102"/>
                <w:sz w:val="18"/>
              </w:rPr>
              <w:t>BỘ GIÁO DỤC VÀ ĐÀO TẠO</w:t>
            </w:r>
            <w:r>
              <w:br/>
            </w:r>
            <w:r>
              <w:rPr>
                <w:rFonts w:ascii="FreeSerifBold" w:eastAsia="FreeSerifBold" w:hAnsi="FreeSerifBold"/>
                <w:b/>
                <w:color w:val="000000"/>
                <w:w w:val="102"/>
                <w:sz w:val="18"/>
              </w:rPr>
              <w:t>TRƯỜNG ĐẠI HỌC VINH</w:t>
            </w:r>
          </w:p>
        </w:tc>
        <w:tc>
          <w:tcPr>
            <w:tcW w:w="5078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14:paraId="14268CC2" w14:textId="77777777" w:rsidR="00CF2A99" w:rsidRDefault="00000000">
            <w:pPr>
              <w:autoSpaceDE w:val="0"/>
              <w:autoSpaceDN w:val="0"/>
              <w:spacing w:before="216" w:after="0" w:line="202" w:lineRule="exact"/>
              <w:ind w:left="382" w:right="382"/>
              <w:jc w:val="right"/>
            </w:pPr>
            <w:r>
              <w:rPr>
                <w:rFonts w:ascii="FreeSerif" w:eastAsia="FreeSerif" w:hAnsi="FreeSerif"/>
                <w:color w:val="000000"/>
                <w:w w:val="102"/>
                <w:sz w:val="18"/>
              </w:rPr>
              <w:t>CỘNG HÒA XÃ HỘI CHỦ NGHĨA VIỆT NAM</w:t>
            </w:r>
          </w:p>
          <w:p w14:paraId="25F2A224" w14:textId="77777777" w:rsidR="00CF2A99" w:rsidRDefault="00000000">
            <w:pPr>
              <w:autoSpaceDE w:val="0"/>
              <w:autoSpaceDN w:val="0"/>
              <w:spacing w:before="28" w:after="0" w:line="202" w:lineRule="exact"/>
              <w:ind w:left="1060" w:right="1060"/>
              <w:jc w:val="right"/>
            </w:pPr>
            <w:r>
              <w:rPr>
                <w:rFonts w:ascii="FreeSerifBold" w:eastAsia="FreeSerifBold" w:hAnsi="FreeSerifBold"/>
                <w:b/>
                <w:color w:val="000000"/>
                <w:w w:val="102"/>
                <w:sz w:val="18"/>
              </w:rPr>
              <w:t xml:space="preserve"> Độc lập - Tự do - Hạnh phúc</w:t>
            </w:r>
          </w:p>
        </w:tc>
      </w:tr>
      <w:tr w:rsidR="00CF2A99" w14:paraId="63A45D63" w14:textId="77777777">
        <w:trPr>
          <w:trHeight w:hRule="exact" w:val="134"/>
        </w:trPr>
        <w:tc>
          <w:tcPr>
            <w:tcW w:w="4106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</w:tcPr>
          <w:p w14:paraId="6FA2E22D" w14:textId="77777777" w:rsidR="00CF2A99" w:rsidRDefault="00CF2A99"/>
        </w:tc>
        <w:tc>
          <w:tcPr>
            <w:tcW w:w="5078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</w:tcPr>
          <w:p w14:paraId="56CBCDD6" w14:textId="77777777" w:rsidR="00CF2A99" w:rsidRDefault="00CF2A99"/>
        </w:tc>
      </w:tr>
    </w:tbl>
    <w:p w14:paraId="339F8638" w14:textId="19E10A61" w:rsidR="00CF2A99" w:rsidRDefault="00000000">
      <w:pPr>
        <w:autoSpaceDE w:val="0"/>
        <w:autoSpaceDN w:val="0"/>
        <w:spacing w:before="198" w:after="198" w:line="316" w:lineRule="exact"/>
        <w:ind w:left="2546" w:right="2546"/>
      </w:pPr>
      <w:r>
        <w:rPr>
          <w:rFonts w:ascii="FreeSerif" w:eastAsia="FreeSerif" w:hAnsi="FreeSerif"/>
          <w:color w:val="000000"/>
          <w:sz w:val="29"/>
        </w:rPr>
        <w:t xml:space="preserve"> BẢNG ĐIỂM </w:t>
      </w:r>
      <w:r w:rsidR="00F22D3D">
        <w:rPr>
          <w:rFonts w:ascii="FreeSerif" w:eastAsia="FreeSerif" w:hAnsi="FreeSerif"/>
          <w:color w:val="000000"/>
          <w:sz w:val="29"/>
        </w:rPr>
        <w:t>MÔN ÂM NHẠC</w:t>
      </w:r>
    </w:p>
    <w:tbl>
      <w:tblPr>
        <w:tblW w:w="0" w:type="auto"/>
        <w:tblInd w:w="7" w:type="dxa"/>
        <w:tblLayout w:type="fixed"/>
        <w:tblLook w:val="04A0" w:firstRow="1" w:lastRow="0" w:firstColumn="1" w:lastColumn="0" w:noHBand="0" w:noVBand="1"/>
      </w:tblPr>
      <w:tblGrid>
        <w:gridCol w:w="4384"/>
        <w:gridCol w:w="1872"/>
        <w:gridCol w:w="2470"/>
      </w:tblGrid>
      <w:tr w:rsidR="00CF2A99" w14:paraId="625767ED" w14:textId="77777777">
        <w:trPr>
          <w:trHeight w:hRule="exact" w:val="406"/>
        </w:trPr>
        <w:tc>
          <w:tcPr>
            <w:tcW w:w="4384" w:type="dxa"/>
            <w:tcMar>
              <w:left w:w="0" w:type="dxa"/>
              <w:right w:w="0" w:type="dxa"/>
            </w:tcMar>
          </w:tcPr>
          <w:p w14:paraId="09ECD15D" w14:textId="77777777" w:rsidR="00CF2A99" w:rsidRDefault="00000000">
            <w:pPr>
              <w:autoSpaceDE w:val="0"/>
              <w:autoSpaceDN w:val="0"/>
              <w:spacing w:before="198" w:after="0" w:line="194" w:lineRule="exact"/>
              <w:ind w:left="8" w:right="8"/>
            </w:pPr>
            <w:r>
              <w:rPr>
                <w:rFonts w:ascii="FreeSerif" w:eastAsia="FreeSerif" w:hAnsi="FreeSerif"/>
                <w:color w:val="000000"/>
                <w:w w:val="97"/>
                <w:sz w:val="18"/>
              </w:rPr>
              <w:t>Họ và tên giảng viên:   Võ Thị Vinh, Võ Trọng Vinh</w:t>
            </w:r>
          </w:p>
        </w:tc>
        <w:tc>
          <w:tcPr>
            <w:tcW w:w="1872" w:type="dxa"/>
            <w:vMerge w:val="restart"/>
            <w:tcMar>
              <w:left w:w="0" w:type="dxa"/>
              <w:right w:w="0" w:type="dxa"/>
            </w:tcMar>
          </w:tcPr>
          <w:p w14:paraId="5D28870B" w14:textId="77777777" w:rsidR="00CF2A99" w:rsidRDefault="00000000">
            <w:pPr>
              <w:autoSpaceDE w:val="0"/>
              <w:autoSpaceDN w:val="0"/>
              <w:spacing w:before="638" w:after="0" w:line="194" w:lineRule="exact"/>
              <w:ind w:left="166" w:right="166"/>
              <w:jc w:val="right"/>
            </w:pPr>
            <w:r>
              <w:rPr>
                <w:rFonts w:ascii="FreeSerif" w:eastAsia="FreeSerif" w:hAnsi="FreeSerif"/>
                <w:color w:val="000000"/>
                <w:w w:val="97"/>
                <w:sz w:val="18"/>
              </w:rPr>
              <w:t>Khóa học:  26</w:t>
            </w:r>
          </w:p>
        </w:tc>
        <w:tc>
          <w:tcPr>
            <w:tcW w:w="2470" w:type="dxa"/>
            <w:vMerge w:val="restart"/>
            <w:tcMar>
              <w:left w:w="0" w:type="dxa"/>
              <w:right w:w="0" w:type="dxa"/>
            </w:tcMar>
          </w:tcPr>
          <w:p w14:paraId="76D19BEA" w14:textId="77777777" w:rsidR="00CF2A99" w:rsidRDefault="00000000">
            <w:pPr>
              <w:autoSpaceDE w:val="0"/>
              <w:autoSpaceDN w:val="0"/>
              <w:spacing w:before="638" w:after="0" w:line="194" w:lineRule="exact"/>
              <w:ind w:left="102" w:right="102"/>
            </w:pPr>
            <w:r>
              <w:rPr>
                <w:rFonts w:ascii="FreeSerif" w:eastAsia="FreeSerif" w:hAnsi="FreeSerif"/>
                <w:color w:val="000000"/>
                <w:w w:val="97"/>
                <w:sz w:val="18"/>
              </w:rPr>
              <w:t xml:space="preserve">Ngành học: </w:t>
            </w:r>
          </w:p>
        </w:tc>
      </w:tr>
      <w:tr w:rsidR="00CF2A99" w14:paraId="746EDC31" w14:textId="77777777">
        <w:trPr>
          <w:trHeight w:hRule="exact" w:val="220"/>
        </w:trPr>
        <w:tc>
          <w:tcPr>
            <w:tcW w:w="4384" w:type="dxa"/>
            <w:tcMar>
              <w:left w:w="0" w:type="dxa"/>
              <w:right w:w="0" w:type="dxa"/>
            </w:tcMar>
          </w:tcPr>
          <w:p w14:paraId="4E3ADC1E" w14:textId="77777777" w:rsidR="00CF2A99" w:rsidRDefault="00000000">
            <w:pPr>
              <w:autoSpaceDE w:val="0"/>
              <w:autoSpaceDN w:val="0"/>
              <w:spacing w:before="12" w:after="0" w:line="194" w:lineRule="exact"/>
              <w:ind w:left="8" w:right="8"/>
            </w:pPr>
            <w:r>
              <w:rPr>
                <w:rFonts w:ascii="FreeSerif" w:eastAsia="FreeSerif" w:hAnsi="FreeSerif"/>
                <w:color w:val="000000"/>
                <w:w w:val="97"/>
                <w:sz w:val="18"/>
              </w:rPr>
              <w:t>Mã lớp:   Âm nhạc(224.1)_LT_03</w:t>
            </w:r>
          </w:p>
        </w:tc>
        <w:tc>
          <w:tcPr>
            <w:tcW w:w="3419" w:type="dxa"/>
            <w:vMerge/>
          </w:tcPr>
          <w:p w14:paraId="431B4FC1" w14:textId="77777777" w:rsidR="00CF2A99" w:rsidRDefault="00CF2A99"/>
        </w:tc>
        <w:tc>
          <w:tcPr>
            <w:tcW w:w="3419" w:type="dxa"/>
            <w:vMerge/>
          </w:tcPr>
          <w:p w14:paraId="09CF6553" w14:textId="77777777" w:rsidR="00CF2A99" w:rsidRDefault="00CF2A99"/>
        </w:tc>
      </w:tr>
      <w:tr w:rsidR="00CF2A99" w14:paraId="4EB80F4C" w14:textId="77777777">
        <w:trPr>
          <w:trHeight w:hRule="exact" w:val="220"/>
        </w:trPr>
        <w:tc>
          <w:tcPr>
            <w:tcW w:w="4384" w:type="dxa"/>
            <w:tcMar>
              <w:left w:w="0" w:type="dxa"/>
              <w:right w:w="0" w:type="dxa"/>
            </w:tcMar>
          </w:tcPr>
          <w:p w14:paraId="5C024919" w14:textId="77777777" w:rsidR="00CF2A99" w:rsidRDefault="00000000">
            <w:pPr>
              <w:autoSpaceDE w:val="0"/>
              <w:autoSpaceDN w:val="0"/>
              <w:spacing w:before="12" w:after="0" w:line="194" w:lineRule="exact"/>
              <w:ind w:left="8" w:right="8"/>
            </w:pPr>
            <w:r>
              <w:rPr>
                <w:rFonts w:ascii="FreeSerif" w:eastAsia="FreeSerif" w:hAnsi="FreeSerif"/>
                <w:color w:val="000000"/>
                <w:w w:val="97"/>
                <w:sz w:val="18"/>
              </w:rPr>
              <w:t xml:space="preserve">Địa điểm đào tạo: </w:t>
            </w:r>
          </w:p>
        </w:tc>
        <w:tc>
          <w:tcPr>
            <w:tcW w:w="3419" w:type="dxa"/>
            <w:vMerge/>
          </w:tcPr>
          <w:p w14:paraId="5EBB2350" w14:textId="77777777" w:rsidR="00CF2A99" w:rsidRDefault="00CF2A99"/>
        </w:tc>
        <w:tc>
          <w:tcPr>
            <w:tcW w:w="3419" w:type="dxa"/>
            <w:vMerge/>
          </w:tcPr>
          <w:p w14:paraId="4C46AF18" w14:textId="77777777" w:rsidR="00CF2A99" w:rsidRDefault="00CF2A99"/>
        </w:tc>
      </w:tr>
      <w:tr w:rsidR="00CF2A99" w14:paraId="2DDABF91" w14:textId="77777777">
        <w:trPr>
          <w:trHeight w:hRule="exact" w:val="350"/>
        </w:trPr>
        <w:tc>
          <w:tcPr>
            <w:tcW w:w="4384" w:type="dxa"/>
            <w:tcMar>
              <w:left w:w="0" w:type="dxa"/>
              <w:right w:w="0" w:type="dxa"/>
            </w:tcMar>
          </w:tcPr>
          <w:p w14:paraId="062FBFD0" w14:textId="77777777" w:rsidR="00CF2A99" w:rsidRDefault="00000000">
            <w:pPr>
              <w:autoSpaceDE w:val="0"/>
              <w:autoSpaceDN w:val="0"/>
              <w:spacing w:before="12" w:after="0" w:line="194" w:lineRule="exact"/>
              <w:ind w:left="8" w:right="8"/>
            </w:pPr>
            <w:r>
              <w:rPr>
                <w:rFonts w:ascii="FreeSerif" w:eastAsia="FreeSerif" w:hAnsi="FreeSerif"/>
                <w:color w:val="000000"/>
                <w:w w:val="97"/>
                <w:sz w:val="18"/>
              </w:rPr>
              <w:t>Môn học:    Âm nhạc</w:t>
            </w:r>
          </w:p>
        </w:tc>
        <w:tc>
          <w:tcPr>
            <w:tcW w:w="1872" w:type="dxa"/>
            <w:tcMar>
              <w:left w:w="0" w:type="dxa"/>
              <w:right w:w="0" w:type="dxa"/>
            </w:tcMar>
          </w:tcPr>
          <w:p w14:paraId="70DE42EF" w14:textId="77777777" w:rsidR="00CF2A99" w:rsidRDefault="00000000">
            <w:pPr>
              <w:autoSpaceDE w:val="0"/>
              <w:autoSpaceDN w:val="0"/>
              <w:spacing w:before="12" w:after="0" w:line="194" w:lineRule="exact"/>
              <w:ind w:left="100" w:right="100"/>
              <w:jc w:val="right"/>
            </w:pPr>
            <w:r>
              <w:rPr>
                <w:rFonts w:ascii="FreeSerif" w:eastAsia="FreeSerif" w:hAnsi="FreeSerif"/>
                <w:color w:val="000000"/>
                <w:w w:val="97"/>
                <w:sz w:val="18"/>
              </w:rPr>
              <w:t>Chuyên ngành:</w:t>
            </w:r>
          </w:p>
        </w:tc>
        <w:tc>
          <w:tcPr>
            <w:tcW w:w="3419" w:type="dxa"/>
            <w:vMerge/>
          </w:tcPr>
          <w:p w14:paraId="19BAC9C1" w14:textId="77777777" w:rsidR="00CF2A99" w:rsidRDefault="00CF2A99"/>
        </w:tc>
      </w:tr>
    </w:tbl>
    <w:p w14:paraId="3BF3D7F8" w14:textId="77777777" w:rsidR="00CF2A99" w:rsidRDefault="00CF2A99">
      <w:pPr>
        <w:autoSpaceDE w:val="0"/>
        <w:autoSpaceDN w:val="0"/>
        <w:spacing w:after="0" w:line="126" w:lineRule="exact"/>
      </w:pP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408"/>
        <w:gridCol w:w="1430"/>
        <w:gridCol w:w="1428"/>
        <w:gridCol w:w="918"/>
        <w:gridCol w:w="510"/>
        <w:gridCol w:w="918"/>
        <w:gridCol w:w="920"/>
        <w:gridCol w:w="918"/>
        <w:gridCol w:w="918"/>
        <w:gridCol w:w="918"/>
        <w:gridCol w:w="920"/>
      </w:tblGrid>
      <w:tr w:rsidR="00CF2A99" w14:paraId="5308E97D" w14:textId="77777777">
        <w:trPr>
          <w:trHeight w:hRule="exact" w:val="560"/>
        </w:trPr>
        <w:tc>
          <w:tcPr>
            <w:tcW w:w="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4B12B13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26" w:right="26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 xml:space="preserve"> TT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BCE338B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242" w:right="242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Mã học viên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09C4BD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56" w:right="556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Họ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7154F3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272" w:right="272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Tên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78BE278" w14:textId="77777777" w:rsidR="00CF2A99" w:rsidRDefault="00000000">
            <w:pPr>
              <w:autoSpaceDE w:val="0"/>
              <w:autoSpaceDN w:val="0"/>
              <w:spacing w:before="52" w:after="0" w:line="200" w:lineRule="exact"/>
              <w:jc w:val="center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Lần</w:t>
            </w:r>
            <w:r>
              <w:br/>
            </w: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học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C7BDD01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Điểm ở</w:t>
            </w:r>
          </w:p>
          <w:p w14:paraId="06DA26D0" w14:textId="77777777" w:rsidR="00CF2A99" w:rsidRDefault="00000000">
            <w:pPr>
              <w:autoSpaceDE w:val="0"/>
              <w:autoSpaceDN w:val="0"/>
              <w:spacing w:before="24" w:after="0" w:line="176" w:lineRule="exact"/>
              <w:ind w:left="292" w:right="292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lớp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A0FBCEB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92" w:right="92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Điểm bài</w:t>
            </w:r>
          </w:p>
          <w:p w14:paraId="48CF8EE3" w14:textId="77777777" w:rsidR="00CF2A99" w:rsidRDefault="00000000">
            <w:pPr>
              <w:autoSpaceDE w:val="0"/>
              <w:autoSpaceDN w:val="0"/>
              <w:spacing w:before="24" w:after="0" w:line="176" w:lineRule="exact"/>
              <w:ind w:left="294" w:right="294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tập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DA97CB2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44" w:right="44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Điểm giữa</w:t>
            </w:r>
          </w:p>
          <w:p w14:paraId="4A219786" w14:textId="77777777" w:rsidR="00CF2A99" w:rsidRDefault="00000000">
            <w:pPr>
              <w:autoSpaceDE w:val="0"/>
              <w:autoSpaceDN w:val="0"/>
              <w:spacing w:before="24" w:after="0" w:line="176" w:lineRule="exact"/>
              <w:ind w:left="320" w:right="320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kỳ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5BEC7E0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Điểm thực</w:t>
            </w:r>
          </w:p>
          <w:p w14:paraId="030687D6" w14:textId="77777777" w:rsidR="00CF2A99" w:rsidRDefault="00000000">
            <w:pPr>
              <w:autoSpaceDE w:val="0"/>
              <w:autoSpaceDN w:val="0"/>
              <w:spacing w:before="24" w:after="0" w:line="176" w:lineRule="exact"/>
              <w:ind w:left="230" w:right="230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hành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C95DDB5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Điểm Quá</w:t>
            </w:r>
          </w:p>
          <w:p w14:paraId="0C672EBE" w14:textId="77777777" w:rsidR="00CF2A99" w:rsidRDefault="00000000">
            <w:pPr>
              <w:autoSpaceDE w:val="0"/>
              <w:autoSpaceDN w:val="0"/>
              <w:spacing w:before="24" w:after="0" w:line="176" w:lineRule="exact"/>
              <w:ind w:left="230" w:right="230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trình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D78EC2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130" w:right="130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Ghi chú</w:t>
            </w:r>
          </w:p>
        </w:tc>
      </w:tr>
      <w:tr w:rsidR="00CF2A99" w14:paraId="7FDD0710" w14:textId="77777777">
        <w:trPr>
          <w:trHeight w:hRule="exact" w:val="5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7F23F59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1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374F221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235714020130114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879A9B0" w14:textId="77777777" w:rsidR="00CF2A99" w:rsidRDefault="00000000">
            <w:pPr>
              <w:autoSpaceDE w:val="0"/>
              <w:autoSpaceDN w:val="0"/>
              <w:spacing w:before="52" w:after="0" w:line="200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NGUYỄN THỊ</w:t>
            </w:r>
            <w:r>
              <w:br/>
            </w:r>
            <w:r>
              <w:rPr>
                <w:rFonts w:ascii="FreeSerif" w:eastAsia="FreeSerif" w:hAnsi="FreeSerif"/>
                <w:color w:val="000000"/>
                <w:sz w:val="16"/>
              </w:rPr>
              <w:t>THÚY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E6FACA3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AN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D3ED20A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E0CA7F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694A2DF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F390D7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6.3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AC680DF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C4AC16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7.3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AEA76D1" w14:textId="77777777" w:rsidR="00CF2A99" w:rsidRDefault="00CF2A99"/>
        </w:tc>
      </w:tr>
      <w:tr w:rsidR="00CF2A99" w14:paraId="3E70F688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D64FA87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2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5EC07DB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245714020130182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AF604DF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Nguyễn Thị Hồng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B25AE36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Anh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F99273B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182E59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9.0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5ADAB1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288784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8.7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87B121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4729F9B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8.6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C61C936" w14:textId="77777777" w:rsidR="00CF2A99" w:rsidRDefault="00CF2A99"/>
        </w:tc>
      </w:tr>
      <w:tr w:rsidR="00CF2A99" w14:paraId="72BE0B45" w14:textId="77777777">
        <w:trPr>
          <w:trHeight w:hRule="exact" w:val="5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EAE980D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3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B0BD9A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235714020130168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0A8C416" w14:textId="77777777" w:rsidR="00CF2A99" w:rsidRDefault="00000000">
            <w:pPr>
              <w:autoSpaceDE w:val="0"/>
              <w:autoSpaceDN w:val="0"/>
              <w:spacing w:before="52" w:after="0" w:line="200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NGUYỄN THỊ</w:t>
            </w:r>
            <w:r>
              <w:br/>
            </w:r>
            <w:r>
              <w:rPr>
                <w:rFonts w:ascii="FreeSerif" w:eastAsia="FreeSerif" w:hAnsi="FreeSerif"/>
                <w:color w:val="000000"/>
                <w:sz w:val="16"/>
              </w:rPr>
              <w:t>PHƯƠNG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5776E9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ANH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1DA4E3B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EF7E9D3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9.0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7D22CEE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51261CD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5.7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D3EF04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294C8E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7.2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0EC4273" w14:textId="77777777" w:rsidR="00CF2A99" w:rsidRDefault="00CF2A99"/>
        </w:tc>
      </w:tr>
      <w:tr w:rsidR="00CF2A99" w14:paraId="4FD5A710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FC33991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4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F84784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235714020130009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806CE01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ỐC THỊ TÂM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819B53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ANH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D4A9377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1081FCF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FB9317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EABD0A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4.7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070DE3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5093F9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6.1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ED86CDF" w14:textId="77777777" w:rsidR="00CF2A99" w:rsidRDefault="00CF2A99"/>
        </w:tc>
      </w:tr>
      <w:tr w:rsidR="00CF2A99" w14:paraId="163671A8" w14:textId="77777777">
        <w:trPr>
          <w:trHeight w:hRule="exact" w:val="5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276FAFC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5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9877E26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235714020130165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DFF4129" w14:textId="77777777" w:rsidR="00CF2A99" w:rsidRDefault="00000000">
            <w:pPr>
              <w:autoSpaceDE w:val="0"/>
              <w:autoSpaceDN w:val="0"/>
              <w:spacing w:before="52" w:after="0" w:line="200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TRẦN THỊ</w:t>
            </w:r>
            <w:r>
              <w:br/>
            </w:r>
            <w:r>
              <w:rPr>
                <w:rFonts w:ascii="FreeSerif" w:eastAsia="FreeSerif" w:hAnsi="FreeSerif"/>
                <w:color w:val="000000"/>
                <w:sz w:val="16"/>
              </w:rPr>
              <w:t>QUỲNH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473951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ANH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12A787B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55CCF3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486443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DF4375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0.0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CFBEF61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81B2FDB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4.5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607D9AC" w14:textId="77777777" w:rsidR="00CF2A99" w:rsidRDefault="00CF2A99"/>
        </w:tc>
      </w:tr>
      <w:tr w:rsidR="00CF2A99" w14:paraId="4FF2FD04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1B2E929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6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7A7AD6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235714020130008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6B40449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ĐẶNG THỊ LINH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3154362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CHI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1C6B86D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F9E25C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11C67FD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9CE11D5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6.0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18EBF5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C4F57D5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7.4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AE93715" w14:textId="77777777" w:rsidR="00CF2A99" w:rsidRDefault="00CF2A99"/>
        </w:tc>
      </w:tr>
      <w:tr w:rsidR="00CF2A99" w14:paraId="6E17F0E6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7E15ADF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7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B67DD6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235714020130026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AA486D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VI THỊ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4D5AD36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DỊU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462D8EB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F288336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03EB8A2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13E0F2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4.0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4D8C92E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BAA940B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6.3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9FE5BE3" w14:textId="77777777" w:rsidR="00CF2A99" w:rsidRDefault="00CF2A99"/>
        </w:tc>
      </w:tr>
      <w:tr w:rsidR="00CF2A99" w14:paraId="3FC5FBBE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78194CD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8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1365005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235714020130041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BA8979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VŨ THỊ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DCCA2DE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GIANG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E911A22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FA44B03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CDEA8EE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503693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5.3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EE8F42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9EBF98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7.1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CCF8248" w14:textId="77777777" w:rsidR="00CF2A99" w:rsidRDefault="00CF2A99"/>
        </w:tc>
      </w:tr>
      <w:tr w:rsidR="00CF2A99" w14:paraId="7C4EAACA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9577DF8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9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C8853AF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235714020130051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4FF2A1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NGUYỄN HỒNG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BFE226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HẠNH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F797FF0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32DE37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27C3ECB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9.0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381E78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99C3AED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98D6CDE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8.3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96412A" w14:textId="77777777" w:rsidR="00CF2A99" w:rsidRDefault="00CF2A99"/>
        </w:tc>
      </w:tr>
      <w:tr w:rsidR="00CF2A99" w14:paraId="3CB410C6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0FB12F9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10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B13CF1E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235714020130077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1FDAB0E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HOÀNG THỊ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B982D5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HẰNG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8109384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EF7DCCE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5DED156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9.0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011858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7.3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B3BF869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6B5BDB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7.6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53C1310" w14:textId="77777777" w:rsidR="00CF2A99" w:rsidRDefault="00CF2A99"/>
        </w:tc>
      </w:tr>
      <w:tr w:rsidR="00CF2A99" w14:paraId="3DB01130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2F44C1A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11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11868E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235714020130031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07DF9A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TRƯƠNG VIỆT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BDF664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HẰNG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46410ED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DEA519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149646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79C9223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5.7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C9F2BB2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15C237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6.7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6C9FB06" w14:textId="77777777" w:rsidR="00CF2A99" w:rsidRDefault="00CF2A99"/>
        </w:tc>
      </w:tr>
      <w:tr w:rsidR="00CF2A99" w14:paraId="0FCB4896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6902998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12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39866D1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235714020130099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8AD150E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VI THỊ HẢO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30D653E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HIÊN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3F1ED56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32AF926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2A4F8C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DE8B93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5.0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41570E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5994189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6.2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373E2AA" w14:textId="77777777" w:rsidR="00CF2A99" w:rsidRDefault="00CF2A99"/>
        </w:tc>
      </w:tr>
      <w:tr w:rsidR="00CF2A99" w14:paraId="3FD6A47E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4AC5825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13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2BE3903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235714020130112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69E236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HỒ THỊ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BC1BF52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HUYỀN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2D5ABDF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A2F3FE2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1B2B1F2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F617086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6.7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82695D3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B4EB4FD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7.4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5823923" w14:textId="77777777" w:rsidR="00CF2A99" w:rsidRDefault="00CF2A99"/>
        </w:tc>
      </w:tr>
      <w:tr w:rsidR="00CF2A99" w14:paraId="6F45863D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8715921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14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F751B49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235714020130156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AA48041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LÊ THỊ THANH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3D93B6B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HUYỀN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FC950BC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92B267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76FB245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316D16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4.3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D6BB861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88D2CEB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6.2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B00F860" w14:textId="77777777" w:rsidR="00CF2A99" w:rsidRDefault="00CF2A99"/>
        </w:tc>
      </w:tr>
      <w:tr w:rsidR="00CF2A99" w14:paraId="41962CDB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93BCCAB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15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627955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235714020130063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799D11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LÔ THỊ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2F699E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HUYỀN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97AD7C8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8B4FB96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224718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B23045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6.3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969F9A3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19AA41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6.7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4956025" w14:textId="77777777" w:rsidR="00CF2A99" w:rsidRDefault="00CF2A99"/>
        </w:tc>
      </w:tr>
      <w:tr w:rsidR="00CF2A99" w14:paraId="5952B235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94396FD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16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104420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235714020130173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B66B3E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TRẦN THỊ THU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E109456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HUYỀN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D1784E8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A526DB5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7477FC9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CFE235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3.5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C9F0BA9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C8F35AE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D0AFB2C" w14:textId="77777777" w:rsidR="00CF2A99" w:rsidRDefault="00CF2A99"/>
        </w:tc>
      </w:tr>
      <w:tr w:rsidR="00CF2A99" w14:paraId="458F5837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48B7265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17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4B0700D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235714020130076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FC750A6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HOA THỊ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C6DFDC6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KHUYÊN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2AD4602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C63939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321F20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84EDF25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6.0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4D357CB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ADC004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503959D" w14:textId="77777777" w:rsidR="00CF2A99" w:rsidRDefault="00CF2A99"/>
        </w:tc>
      </w:tr>
      <w:tr w:rsidR="00CF2A99" w14:paraId="5E1178B2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73807F4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18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B95EA8B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235714020130062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153943D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NGUYỄN THỊ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E6AB569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LAN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EBE6167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8AB6165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1C4234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C8A2E7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7.3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C26472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3838F09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7.4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9132224" w14:textId="77777777" w:rsidR="00CF2A99" w:rsidRDefault="00CF2A99"/>
        </w:tc>
      </w:tr>
      <w:tr w:rsidR="00CF2A99" w14:paraId="35A257BF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F5038A7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19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39A3F6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235714020130021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F7F18FF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NGUYỄN THỊ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9EEF2E2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LAN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EE8B8DE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10904B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2071282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5.0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45DF53F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7.3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3963AA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5548DB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7CE04FD" w14:textId="77777777" w:rsidR="00CF2A99" w:rsidRDefault="00CF2A99"/>
        </w:tc>
      </w:tr>
      <w:tr w:rsidR="00CF2A99" w14:paraId="1C341625" w14:textId="77777777">
        <w:trPr>
          <w:trHeight w:hRule="exact" w:val="5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00CFB5A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20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D1371AD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235714020130055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DFCECB6" w14:textId="77777777" w:rsidR="00CF2A99" w:rsidRDefault="00000000">
            <w:pPr>
              <w:autoSpaceDE w:val="0"/>
              <w:autoSpaceDN w:val="0"/>
              <w:spacing w:before="52" w:after="0" w:line="200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NGUYỄN THỊ</w:t>
            </w:r>
            <w:r>
              <w:br/>
            </w:r>
            <w:r>
              <w:rPr>
                <w:rFonts w:ascii="FreeSerif" w:eastAsia="FreeSerif" w:hAnsi="FreeSerif"/>
                <w:color w:val="000000"/>
                <w:sz w:val="16"/>
              </w:rPr>
              <w:t>DIỆU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B11ED7E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LINH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9D0B97E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768CB85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A54A8B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9.0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CD9A156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6.3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40F622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D35E44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7.4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782B3AE" w14:textId="77777777" w:rsidR="00CF2A99" w:rsidRDefault="00CF2A99"/>
        </w:tc>
      </w:tr>
      <w:tr w:rsidR="00CF2A99" w14:paraId="5E4E66BF" w14:textId="77777777">
        <w:trPr>
          <w:trHeight w:hRule="exact" w:val="5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5424D8E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21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BA5F856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235714020130070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934B41E" w14:textId="77777777" w:rsidR="00CF2A99" w:rsidRDefault="00000000">
            <w:pPr>
              <w:autoSpaceDE w:val="0"/>
              <w:autoSpaceDN w:val="0"/>
              <w:spacing w:before="52" w:after="0" w:line="200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NGUYỄN THỊ</w:t>
            </w:r>
            <w:r>
              <w:br/>
            </w:r>
            <w:r>
              <w:rPr>
                <w:rFonts w:ascii="FreeSerif" w:eastAsia="FreeSerif" w:hAnsi="FreeSerif"/>
                <w:color w:val="000000"/>
                <w:sz w:val="16"/>
              </w:rPr>
              <w:t>THÙY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5EE9135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LINH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C455B78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BD2F3C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6DF8D7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943A69D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8.3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35BA355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D95ECF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7.7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BB08797" w14:textId="77777777" w:rsidR="00CF2A99" w:rsidRDefault="00CF2A99"/>
        </w:tc>
      </w:tr>
      <w:tr w:rsidR="00CF2A99" w14:paraId="3B8DA73E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0C8A4C0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22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C651AC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235714020130086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DC18456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SẦM THỊ DIỆU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3FEAB2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LINH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BF7BE8C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A55C51F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777FBF3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10949E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3.3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C651EB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E579591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6.1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1119BAB" w14:textId="77777777" w:rsidR="00CF2A99" w:rsidRDefault="00CF2A99"/>
        </w:tc>
      </w:tr>
      <w:tr w:rsidR="00CF2A99" w14:paraId="32E963ED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455D13C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23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B48D13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235714020130119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38F5D29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TRẦN THỊ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DF5C57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LỘC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8A60CD9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547C2C3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D079C3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7FFC61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4.7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A6016F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35CA4D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6.6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42CBA07" w14:textId="77777777" w:rsidR="00CF2A99" w:rsidRDefault="00CF2A99"/>
        </w:tc>
      </w:tr>
      <w:tr w:rsidR="00CF2A99" w14:paraId="02DFD377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EAB5C94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24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F0B7FAB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235714020130078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72D9E2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LÊ KHÁNH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C1958F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LY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3770645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8387FB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A88C362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BBC650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5.0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57BF8D6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5.0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005EDEE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5.5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E85822E" w14:textId="77777777" w:rsidR="00CF2A99" w:rsidRDefault="00CF2A99"/>
        </w:tc>
      </w:tr>
      <w:tr w:rsidR="00CF2A99" w14:paraId="73FF55C8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FC02AE9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25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A3B0CB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235714020130166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66340F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VI THỊ LÊ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8C0FD7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NA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EC8395B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24D5FAD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D5C675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CF60365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2.7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4ED24C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8A83C69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5.6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9224D61" w14:textId="77777777" w:rsidR="00CF2A99" w:rsidRDefault="00CF2A99"/>
        </w:tc>
      </w:tr>
      <w:tr w:rsidR="00CF2A99" w14:paraId="1F247770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58AC7CE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26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81FDDE9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235714020130054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99116B3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LÊ THẢO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E20AFD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NGUYÊN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7058FC9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B69E7F6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8F4AF51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DF6A672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3.7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A5C2C1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D1475E6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5.9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4FBE8F3" w14:textId="77777777" w:rsidR="00CF2A99" w:rsidRDefault="00CF2A99"/>
        </w:tc>
      </w:tr>
      <w:tr w:rsidR="00CF2A99" w14:paraId="5F72BBD5" w14:textId="77777777">
        <w:trPr>
          <w:trHeight w:hRule="exact" w:val="934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506D043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27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1708C9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235714020130011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5CEF039" w14:textId="77777777" w:rsidR="00CF2A99" w:rsidRDefault="00000000">
            <w:pPr>
              <w:autoSpaceDE w:val="0"/>
              <w:autoSpaceDN w:val="0"/>
              <w:spacing w:before="52" w:after="0" w:line="200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LƯƠNG THỊ</w:t>
            </w:r>
            <w:r>
              <w:br/>
            </w:r>
            <w:r>
              <w:rPr>
                <w:rFonts w:ascii="FreeSerif" w:eastAsia="FreeSerif" w:hAnsi="FreeSerif"/>
                <w:color w:val="000000"/>
                <w:sz w:val="16"/>
              </w:rPr>
              <w:t>DƯƠNG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EE2935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NGUYỆT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53B9E10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B2BB8D5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75EA83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568CC2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5.0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06CE383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C60EF4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6.4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DC87D11" w14:textId="77777777" w:rsidR="00CF2A99" w:rsidRDefault="00CF2A99"/>
        </w:tc>
      </w:tr>
    </w:tbl>
    <w:p w14:paraId="4F9CBF3B" w14:textId="77777777" w:rsidR="00CF2A99" w:rsidRDefault="00CF2A99">
      <w:pPr>
        <w:autoSpaceDE w:val="0"/>
        <w:autoSpaceDN w:val="0"/>
        <w:spacing w:after="0" w:line="14" w:lineRule="exact"/>
      </w:pPr>
    </w:p>
    <w:p w14:paraId="4B612701" w14:textId="77777777" w:rsidR="00CF2A99" w:rsidRDefault="00CF2A99">
      <w:pPr>
        <w:autoSpaceDE w:val="0"/>
        <w:autoSpaceDN w:val="0"/>
        <w:spacing w:after="0" w:line="14" w:lineRule="exact"/>
      </w:pPr>
    </w:p>
    <w:p w14:paraId="692232C5" w14:textId="77777777" w:rsidR="00CF2A99" w:rsidRDefault="00CF2A99">
      <w:pPr>
        <w:sectPr w:rsidR="00CF2A99">
          <w:pgSz w:w="11906" w:h="16838"/>
          <w:pgMar w:top="432" w:right="814" w:bottom="700" w:left="834" w:header="720" w:footer="720" w:gutter="0"/>
          <w:cols w:space="720"/>
          <w:docGrid w:linePitch="360"/>
        </w:sectPr>
      </w:pPr>
    </w:p>
    <w:p w14:paraId="60028E80" w14:textId="77777777" w:rsidR="00CF2A99" w:rsidRDefault="00CF2A99">
      <w:pPr>
        <w:autoSpaceDE w:val="0"/>
        <w:autoSpaceDN w:val="0"/>
        <w:spacing w:after="0" w:line="414" w:lineRule="exact"/>
      </w:pPr>
    </w:p>
    <w:tbl>
      <w:tblPr>
        <w:tblW w:w="0" w:type="auto"/>
        <w:tblInd w:w="794" w:type="dxa"/>
        <w:tblLayout w:type="fixed"/>
        <w:tblLook w:val="04A0" w:firstRow="1" w:lastRow="0" w:firstColumn="1" w:lastColumn="0" w:noHBand="0" w:noVBand="1"/>
      </w:tblPr>
      <w:tblGrid>
        <w:gridCol w:w="408"/>
        <w:gridCol w:w="1430"/>
        <w:gridCol w:w="1428"/>
        <w:gridCol w:w="918"/>
        <w:gridCol w:w="510"/>
        <w:gridCol w:w="918"/>
        <w:gridCol w:w="920"/>
        <w:gridCol w:w="918"/>
        <w:gridCol w:w="918"/>
        <w:gridCol w:w="918"/>
        <w:gridCol w:w="920"/>
      </w:tblGrid>
      <w:tr w:rsidR="00CF2A99" w14:paraId="1BFF0A17" w14:textId="77777777">
        <w:trPr>
          <w:trHeight w:hRule="exact" w:val="560"/>
        </w:trPr>
        <w:tc>
          <w:tcPr>
            <w:tcW w:w="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D21A3A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26" w:right="26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 xml:space="preserve"> TT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E90581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242" w:right="242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Mã học viên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290786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56" w:right="556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Họ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B6889B2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272" w:right="272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Tên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4774FED" w14:textId="77777777" w:rsidR="00CF2A99" w:rsidRDefault="00000000">
            <w:pPr>
              <w:autoSpaceDE w:val="0"/>
              <w:autoSpaceDN w:val="0"/>
              <w:spacing w:before="52" w:after="0" w:line="200" w:lineRule="exact"/>
              <w:jc w:val="center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Lần</w:t>
            </w:r>
            <w:r>
              <w:br/>
            </w: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học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041FE0F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Điểm ở</w:t>
            </w:r>
          </w:p>
          <w:p w14:paraId="4EBC3973" w14:textId="77777777" w:rsidR="00CF2A99" w:rsidRDefault="00000000">
            <w:pPr>
              <w:autoSpaceDE w:val="0"/>
              <w:autoSpaceDN w:val="0"/>
              <w:spacing w:before="24" w:after="0" w:line="176" w:lineRule="exact"/>
              <w:ind w:left="292" w:right="292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lớp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5F4CCDE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92" w:right="92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Điểm bài</w:t>
            </w:r>
          </w:p>
          <w:p w14:paraId="3B641D31" w14:textId="77777777" w:rsidR="00CF2A99" w:rsidRDefault="00000000">
            <w:pPr>
              <w:autoSpaceDE w:val="0"/>
              <w:autoSpaceDN w:val="0"/>
              <w:spacing w:before="24" w:after="0" w:line="176" w:lineRule="exact"/>
              <w:ind w:left="294" w:right="294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tập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AC0B1A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44" w:right="44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Điểm giữa</w:t>
            </w:r>
          </w:p>
          <w:p w14:paraId="1D6C06C6" w14:textId="77777777" w:rsidR="00CF2A99" w:rsidRDefault="00000000">
            <w:pPr>
              <w:autoSpaceDE w:val="0"/>
              <w:autoSpaceDN w:val="0"/>
              <w:spacing w:before="24" w:after="0" w:line="176" w:lineRule="exact"/>
              <w:ind w:left="320" w:right="320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kỳ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44C88C2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Điểm thực</w:t>
            </w:r>
          </w:p>
          <w:p w14:paraId="17276879" w14:textId="77777777" w:rsidR="00CF2A99" w:rsidRDefault="00000000">
            <w:pPr>
              <w:autoSpaceDE w:val="0"/>
              <w:autoSpaceDN w:val="0"/>
              <w:spacing w:before="24" w:after="0" w:line="176" w:lineRule="exact"/>
              <w:ind w:left="230" w:right="230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hành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DDFB64F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Điểm Quá</w:t>
            </w:r>
          </w:p>
          <w:p w14:paraId="6A61D20F" w14:textId="77777777" w:rsidR="00CF2A99" w:rsidRDefault="00000000">
            <w:pPr>
              <w:autoSpaceDE w:val="0"/>
              <w:autoSpaceDN w:val="0"/>
              <w:spacing w:before="24" w:after="0" w:line="176" w:lineRule="exact"/>
              <w:ind w:left="230" w:right="230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trình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5C46FB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130" w:right="130"/>
            </w:pPr>
            <w:r>
              <w:rPr>
                <w:rFonts w:ascii="FreeSerifBold" w:eastAsia="FreeSerifBold" w:hAnsi="FreeSerifBold"/>
                <w:b/>
                <w:color w:val="000000"/>
                <w:sz w:val="16"/>
              </w:rPr>
              <w:t>Ghi chú</w:t>
            </w:r>
          </w:p>
        </w:tc>
      </w:tr>
      <w:tr w:rsidR="00CF2A99" w14:paraId="5E809D84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232CDD4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28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20EFDB5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235714020130084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427CB5D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CHU THỊ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5B19AFB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NHI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993741C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8DA49B6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94AA86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02B56B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6.3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9AAF936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F2745B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7.3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0AA40B1" w14:textId="77777777" w:rsidR="00CF2A99" w:rsidRDefault="00CF2A99"/>
        </w:tc>
      </w:tr>
      <w:tr w:rsidR="00CF2A99" w14:paraId="77669CDB" w14:textId="77777777">
        <w:trPr>
          <w:trHeight w:hRule="exact" w:val="5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727BB48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29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A4862F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235714020130161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6098534" w14:textId="77777777" w:rsidR="00CF2A99" w:rsidRDefault="00000000">
            <w:pPr>
              <w:autoSpaceDE w:val="0"/>
              <w:autoSpaceDN w:val="0"/>
              <w:spacing w:before="52" w:after="0" w:line="200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TRẦN NGUYỄN</w:t>
            </w:r>
            <w:r>
              <w:br/>
            </w:r>
            <w:r>
              <w:rPr>
                <w:rFonts w:ascii="FreeSerif" w:eastAsia="FreeSerif" w:hAnsi="FreeSerif"/>
                <w:color w:val="000000"/>
                <w:sz w:val="16"/>
              </w:rPr>
              <w:t>YẾN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648162D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NHI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687809B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75DA65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EC3C80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7DE703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5.7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B83D17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B08644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BFBD6A7" w14:textId="77777777" w:rsidR="00CF2A99" w:rsidRDefault="00CF2A99"/>
        </w:tc>
      </w:tr>
      <w:tr w:rsidR="00CF2A99" w14:paraId="0FD8DCDE" w14:textId="77777777">
        <w:trPr>
          <w:trHeight w:hRule="exact" w:val="5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69C75BF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30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B5DE15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235714020130057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B9AFFAE" w14:textId="77777777" w:rsidR="00CF2A99" w:rsidRDefault="00000000">
            <w:pPr>
              <w:autoSpaceDE w:val="0"/>
              <w:autoSpaceDN w:val="0"/>
              <w:spacing w:before="52" w:after="0" w:line="200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NGUYỄN THỊ</w:t>
            </w:r>
            <w:r>
              <w:br/>
            </w:r>
            <w:r>
              <w:rPr>
                <w:rFonts w:ascii="FreeSerif" w:eastAsia="FreeSerif" w:hAnsi="FreeSerif"/>
                <w:color w:val="000000"/>
                <w:sz w:val="16"/>
              </w:rPr>
              <w:t>HỒNG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44F82B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NHUNG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9566B6A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3639F8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FEC6FC2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C8864A1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4.7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78957C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AF8EDE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6.6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ACB2F0C" w14:textId="77777777" w:rsidR="00CF2A99" w:rsidRDefault="00CF2A99"/>
        </w:tc>
      </w:tr>
      <w:tr w:rsidR="00CF2A99" w14:paraId="365EBA63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D9DEDB8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31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EB560BD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235714020130105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F4D3C02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VI THỊ NGỌC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103CA42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QUỲNH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972FBED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B37848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BE4B35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FC1118E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7.3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CCB659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204B55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7.3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9AC69AD" w14:textId="77777777" w:rsidR="00CF2A99" w:rsidRDefault="00CF2A99"/>
        </w:tc>
      </w:tr>
      <w:tr w:rsidR="00CF2A99" w14:paraId="62A3C0AC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B213CB2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32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5227A49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235714020130088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6BA4C03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LỲ Y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402F4E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SẦU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07AAF71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DA95465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417987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83FA9F9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4.3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D68928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FC9C2B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5.9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A3FF4EB" w14:textId="77777777" w:rsidR="00CF2A99" w:rsidRDefault="00CF2A99"/>
        </w:tc>
      </w:tr>
      <w:tr w:rsidR="00CF2A99" w14:paraId="759EBE41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F237681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33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E85FB8B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235714020130036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50FE4AF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LÊ THỊ PHƯƠNG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DC4B13D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THẢO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DD05CB0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D80722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3A80E13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130A27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5.7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1D514C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68B11E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6.7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03B7FB3" w14:textId="77777777" w:rsidR="00CF2A99" w:rsidRDefault="00CF2A99"/>
        </w:tc>
      </w:tr>
      <w:tr w:rsidR="00CF2A99" w14:paraId="0ED27111" w14:textId="77777777">
        <w:trPr>
          <w:trHeight w:hRule="exact" w:val="5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5F5C7B6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34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0FB73F3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235714020130149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99BFB28" w14:textId="77777777" w:rsidR="00CF2A99" w:rsidRDefault="00000000">
            <w:pPr>
              <w:autoSpaceDE w:val="0"/>
              <w:autoSpaceDN w:val="0"/>
              <w:spacing w:before="52" w:after="0" w:line="200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PHẠM THỊ</w:t>
            </w:r>
            <w:r>
              <w:br/>
            </w:r>
            <w:r>
              <w:rPr>
                <w:rFonts w:ascii="FreeSerif" w:eastAsia="FreeSerif" w:hAnsi="FreeSerif"/>
                <w:color w:val="000000"/>
                <w:sz w:val="16"/>
              </w:rPr>
              <w:t>PHƯƠNG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FFF0B1E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THẢO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65A52B8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224280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8.5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01F429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A4A9CB5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4.7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B6A9D4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420784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6.1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CB1DF5B" w14:textId="77777777" w:rsidR="00CF2A99" w:rsidRDefault="00CF2A99"/>
        </w:tc>
      </w:tr>
      <w:tr w:rsidR="00CF2A99" w14:paraId="5712DF40" w14:textId="77777777">
        <w:trPr>
          <w:trHeight w:hRule="exact" w:val="5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A4845D5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35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1ABE01D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235714020130004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9C162F2" w14:textId="77777777" w:rsidR="00CF2A99" w:rsidRDefault="00000000">
            <w:pPr>
              <w:autoSpaceDE w:val="0"/>
              <w:autoSpaceDN w:val="0"/>
              <w:spacing w:before="52" w:after="0" w:line="200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PHAN THỊ</w:t>
            </w:r>
            <w:r>
              <w:br/>
            </w:r>
            <w:r>
              <w:rPr>
                <w:rFonts w:ascii="FreeSerif" w:eastAsia="FreeSerif" w:hAnsi="FreeSerif"/>
                <w:color w:val="000000"/>
                <w:sz w:val="16"/>
              </w:rPr>
              <w:t>PHƯƠNG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AFDB06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THẢO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1659C77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2303F6C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FFDE2EE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9F7C1D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7.0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0D4B451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5.5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B166563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6.6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53C5843" w14:textId="77777777" w:rsidR="00CF2A99" w:rsidRDefault="00CF2A99"/>
        </w:tc>
      </w:tr>
      <w:tr w:rsidR="00CF2A99" w14:paraId="62C59077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A0B7D16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36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5CA5881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235714020130175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EB250CF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NGUYỄN THỊ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9D31075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THỊNH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12B2AB3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011F8D5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8.5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C83DB1F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97A02A3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7.7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8C400E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2638805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7.7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F65E315" w14:textId="77777777" w:rsidR="00CF2A99" w:rsidRDefault="00CF2A99"/>
        </w:tc>
      </w:tr>
      <w:tr w:rsidR="00CF2A99" w14:paraId="511230A1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0441E64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37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04EB12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235714020130136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5EF024E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ĐẶNG THỊ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D383BB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THỦY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15772A1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2D58FA3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5F4318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41C4B8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7.3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C89505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ADB96C3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5336E0F" w14:textId="77777777" w:rsidR="00CF2A99" w:rsidRDefault="00CF2A99"/>
        </w:tc>
      </w:tr>
      <w:tr w:rsidR="00CF2A99" w14:paraId="2E164D7E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1E08201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38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CE84152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235714020130172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51EC24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LÊ THỊ NGỌC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80FEF51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THÚY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65CC1E1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F86AB35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0.0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C62DB43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0.0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78245FF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0.0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BC42B5D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0.0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FC085EB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0.0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7DE8161" w14:textId="77777777" w:rsidR="00CF2A99" w:rsidRDefault="00CF2A99"/>
        </w:tc>
      </w:tr>
      <w:tr w:rsidR="00CF2A99" w14:paraId="59570856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8A799F1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39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0C96ABF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235714020130148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A110412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LỮ THỊ KIM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9D5E27B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THÙY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D5E6E83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AC26BA9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FA9049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221F8A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5.0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C4D4322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6B156417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6.6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EADB720" w14:textId="77777777" w:rsidR="00CF2A99" w:rsidRDefault="00CF2A99"/>
        </w:tc>
      </w:tr>
      <w:tr w:rsidR="00CF2A99" w14:paraId="39A59EB3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AE7B08B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40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56CB48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235714020130132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655F4B5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VŨ MAI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A99ABE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THÙY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464A931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4BB8256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8.0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883E64B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726CF44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6.7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6EA6601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09580969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6.6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16DBAD8" w14:textId="77777777" w:rsidR="00CF2A99" w:rsidRDefault="00CF2A99"/>
        </w:tc>
      </w:tr>
      <w:tr w:rsidR="00CF2A99" w14:paraId="7CC5D518" w14:textId="77777777">
        <w:trPr>
          <w:trHeight w:hRule="exact" w:val="360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1C615A4" w14:textId="77777777" w:rsidR="00CF2A99" w:rsidRDefault="00000000">
            <w:pPr>
              <w:autoSpaceDE w:val="0"/>
              <w:autoSpaceDN w:val="0"/>
              <w:spacing w:before="76" w:after="0" w:line="176" w:lineRule="exact"/>
              <w:jc w:val="center"/>
            </w:pPr>
            <w:r>
              <w:rPr>
                <w:rFonts w:ascii="FreeSerif" w:eastAsia="FreeSerif" w:hAnsi="FreeSerif"/>
                <w:color w:val="000000"/>
                <w:sz w:val="16"/>
              </w:rPr>
              <w:t>41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738FB89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58" w:right="58"/>
            </w:pPr>
            <w:r>
              <w:rPr>
                <w:rFonts w:ascii="FreeSerif" w:eastAsia="FreeSerif" w:hAnsi="FreeSerif"/>
                <w:color w:val="000000"/>
                <w:sz w:val="16"/>
              </w:rPr>
              <w:t>235714020130170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0169121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TRẦN THỊ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CCAA171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64" w:right="64"/>
            </w:pPr>
            <w:r>
              <w:rPr>
                <w:rFonts w:ascii="FreeSerif" w:eastAsia="FreeSerif" w:hAnsi="FreeSerif"/>
                <w:color w:val="000000"/>
                <w:sz w:val="16"/>
              </w:rPr>
              <w:t>VÂN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74A028AA" w14:textId="77777777" w:rsidR="00CF2A99" w:rsidRDefault="00CF2A99"/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3F44FFF0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7.5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551B6F88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7.0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89289FA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2" w:right="302"/>
            </w:pPr>
            <w:r>
              <w:rPr>
                <w:rFonts w:ascii="FreeSerif" w:eastAsia="FreeSerif" w:hAnsi="FreeSerif"/>
                <w:color w:val="000000"/>
                <w:sz w:val="16"/>
              </w:rPr>
              <w:t>5.7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48C3FFEE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8.5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223E2B93" w14:textId="77777777" w:rsidR="00CF2A99" w:rsidRDefault="00000000">
            <w:pPr>
              <w:autoSpaceDE w:val="0"/>
              <w:autoSpaceDN w:val="0"/>
              <w:spacing w:before="76" w:after="0" w:line="176" w:lineRule="exact"/>
              <w:ind w:left="304" w:right="304"/>
            </w:pPr>
            <w:r>
              <w:rPr>
                <w:rFonts w:ascii="FreeSerif" w:eastAsia="FreeSerif" w:hAnsi="FreeSerif"/>
                <w:color w:val="000000"/>
                <w:sz w:val="16"/>
              </w:rPr>
              <w:t>7.1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61A5F46" w14:textId="77777777" w:rsidR="00CF2A99" w:rsidRDefault="00CF2A99"/>
        </w:tc>
      </w:tr>
    </w:tbl>
    <w:p w14:paraId="4C8D03A9" w14:textId="77777777" w:rsidR="00CF2A99" w:rsidRDefault="00000000">
      <w:pPr>
        <w:autoSpaceDE w:val="0"/>
        <w:autoSpaceDN w:val="0"/>
        <w:spacing w:after="0" w:line="264" w:lineRule="exact"/>
        <w:ind w:left="794" w:right="794"/>
      </w:pPr>
      <w:r>
        <w:rPr>
          <w:rFonts w:ascii="FreeSerifItalic" w:eastAsia="FreeSerifItalic" w:hAnsi="FreeSerifItalic"/>
          <w:i/>
          <w:color w:val="000000"/>
        </w:rPr>
        <w:t>* Điểm tiểu luận, vấn đáp hoặc thi thực hành(không áp dụng cho thi tự luận)</w:t>
      </w:r>
      <w:r>
        <w:br/>
      </w:r>
      <w:r>
        <w:rPr>
          <w:rFonts w:ascii="FreeSerifItalic" w:eastAsia="FreeSerifItalic" w:hAnsi="FreeSerifItalic"/>
          <w:i/>
          <w:color w:val="000000"/>
        </w:rPr>
        <w:t>** Nếu chỉ có điểm điều kiện, giảng viên chỉ cần ký I chứ ký vào mục GIẢNG VIÊN</w:t>
      </w:r>
      <w:r>
        <w:br/>
      </w:r>
      <w:r>
        <w:rPr>
          <w:rFonts w:ascii="FreeSerifItalic" w:eastAsia="FreeSerifItalic" w:hAnsi="FreeSerifItalic"/>
          <w:i/>
          <w:color w:val="000000"/>
        </w:rPr>
        <w:t>Tổng số học viên có điểm điều kiện…………….Tổng số học viên có điểm kết thúc môn học…………….</w:t>
      </w:r>
    </w:p>
    <w:p w14:paraId="58D253AB" w14:textId="77777777" w:rsidR="00CF2A99" w:rsidRDefault="00000000">
      <w:pPr>
        <w:autoSpaceDE w:val="0"/>
        <w:autoSpaceDN w:val="0"/>
        <w:spacing w:before="584" w:after="152" w:line="242" w:lineRule="exact"/>
        <w:ind w:left="150" w:right="150"/>
        <w:jc w:val="right"/>
      </w:pPr>
      <w:r>
        <w:rPr>
          <w:rFonts w:ascii="FreeSerif" w:eastAsia="FreeSerif" w:hAnsi="FreeSerif"/>
          <w:color w:val="000000"/>
        </w:rPr>
        <w:t xml:space="preserve"> </w:t>
      </w:r>
      <w:r>
        <w:rPr>
          <w:rFonts w:ascii="FreeSerifItalic" w:eastAsia="FreeSerifItalic" w:hAnsi="FreeSerifItalic"/>
          <w:i/>
          <w:color w:val="000000"/>
        </w:rPr>
        <w:t xml:space="preserve"> Nghệ An, ngày 06 tháng 10 năm 2025</w:t>
      </w:r>
    </w:p>
    <w:tbl>
      <w:tblPr>
        <w:tblW w:w="0" w:type="auto"/>
        <w:tblInd w:w="882" w:type="dxa"/>
        <w:tblLayout w:type="fixed"/>
        <w:tblLook w:val="04A0" w:firstRow="1" w:lastRow="0" w:firstColumn="1" w:lastColumn="0" w:noHBand="0" w:noVBand="1"/>
      </w:tblPr>
      <w:tblGrid>
        <w:gridCol w:w="3236"/>
        <w:gridCol w:w="3480"/>
        <w:gridCol w:w="3012"/>
      </w:tblGrid>
      <w:tr w:rsidR="00CF2A99" w14:paraId="585F75B2" w14:textId="77777777">
        <w:trPr>
          <w:trHeight w:hRule="exact" w:val="360"/>
        </w:trPr>
        <w:tc>
          <w:tcPr>
            <w:tcW w:w="3236" w:type="dxa"/>
            <w:tcMar>
              <w:left w:w="0" w:type="dxa"/>
              <w:right w:w="0" w:type="dxa"/>
            </w:tcMar>
          </w:tcPr>
          <w:p w14:paraId="17E0A8D5" w14:textId="77777777" w:rsidR="00CF2A99" w:rsidRDefault="00000000">
            <w:pPr>
              <w:autoSpaceDE w:val="0"/>
              <w:autoSpaceDN w:val="0"/>
              <w:spacing w:before="152" w:after="0" w:line="194" w:lineRule="exact"/>
              <w:jc w:val="center"/>
            </w:pPr>
            <w:r>
              <w:rPr>
                <w:rFonts w:ascii="FreeSerifBold" w:eastAsia="FreeSerifBold" w:hAnsi="FreeSerifBold"/>
                <w:b/>
                <w:color w:val="000000"/>
                <w:w w:val="97"/>
                <w:sz w:val="18"/>
              </w:rPr>
              <w:t>GIẢNG VIÊN(**)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14:paraId="20B9A176" w14:textId="77777777" w:rsidR="00CF2A99" w:rsidRDefault="00000000">
            <w:pPr>
              <w:autoSpaceDE w:val="0"/>
              <w:autoSpaceDN w:val="0"/>
              <w:spacing w:before="152" w:after="0" w:line="194" w:lineRule="exact"/>
              <w:ind w:left="816" w:right="816"/>
              <w:jc w:val="right"/>
            </w:pPr>
            <w:r>
              <w:rPr>
                <w:rFonts w:ascii="FreeSerifBold" w:eastAsia="FreeSerifBold" w:hAnsi="FreeSerifBold"/>
                <w:b/>
                <w:color w:val="000000"/>
                <w:w w:val="97"/>
                <w:sz w:val="18"/>
              </w:rPr>
              <w:t>CÁN BỘ CHẤM THI 1</w:t>
            </w:r>
          </w:p>
        </w:tc>
        <w:tc>
          <w:tcPr>
            <w:tcW w:w="3012" w:type="dxa"/>
            <w:tcMar>
              <w:left w:w="0" w:type="dxa"/>
              <w:right w:w="0" w:type="dxa"/>
            </w:tcMar>
          </w:tcPr>
          <w:p w14:paraId="0C73FA8C" w14:textId="77777777" w:rsidR="00CF2A99" w:rsidRDefault="00000000">
            <w:pPr>
              <w:autoSpaceDE w:val="0"/>
              <w:autoSpaceDN w:val="0"/>
              <w:spacing w:before="152" w:after="0" w:line="194" w:lineRule="exact"/>
              <w:ind w:left="426" w:right="426"/>
              <w:jc w:val="right"/>
            </w:pPr>
            <w:r>
              <w:rPr>
                <w:rFonts w:ascii="FreeSerifBold" w:eastAsia="FreeSerifBold" w:hAnsi="FreeSerifBold"/>
                <w:b/>
                <w:color w:val="000000"/>
                <w:w w:val="97"/>
                <w:sz w:val="18"/>
              </w:rPr>
              <w:t>CÁN BỘ CHẤM THI 2</w:t>
            </w:r>
          </w:p>
        </w:tc>
      </w:tr>
      <w:tr w:rsidR="00CF2A99" w14:paraId="4B7738A9" w14:textId="77777777">
        <w:trPr>
          <w:trHeight w:hRule="exact" w:val="3802"/>
        </w:trPr>
        <w:tc>
          <w:tcPr>
            <w:tcW w:w="3236" w:type="dxa"/>
            <w:tcMar>
              <w:left w:w="0" w:type="dxa"/>
              <w:right w:w="0" w:type="dxa"/>
            </w:tcMar>
          </w:tcPr>
          <w:p w14:paraId="61330747" w14:textId="77777777" w:rsidR="00CF2A99" w:rsidRDefault="00000000">
            <w:pPr>
              <w:autoSpaceDE w:val="0"/>
              <w:autoSpaceDN w:val="0"/>
              <w:spacing w:before="12" w:after="0" w:line="194" w:lineRule="exact"/>
              <w:jc w:val="center"/>
            </w:pPr>
            <w:r>
              <w:rPr>
                <w:rFonts w:ascii="FreeSerif" w:eastAsia="FreeSerif" w:hAnsi="FreeSerif"/>
                <w:color w:val="000000"/>
                <w:w w:val="97"/>
                <w:sz w:val="18"/>
              </w:rPr>
              <w:t>(Ký và ghi rõ họ tên)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14:paraId="7DAB11EB" w14:textId="77777777" w:rsidR="00CF2A99" w:rsidRDefault="00000000">
            <w:pPr>
              <w:autoSpaceDE w:val="0"/>
              <w:autoSpaceDN w:val="0"/>
              <w:spacing w:before="12" w:after="0" w:line="194" w:lineRule="exact"/>
              <w:jc w:val="center"/>
            </w:pPr>
            <w:r>
              <w:rPr>
                <w:rFonts w:ascii="FreeSerif" w:eastAsia="FreeSerif" w:hAnsi="FreeSerif"/>
                <w:color w:val="000000"/>
                <w:w w:val="97"/>
                <w:sz w:val="18"/>
              </w:rPr>
              <w:t>(Ký và ghi rõ họ tên)</w:t>
            </w:r>
          </w:p>
        </w:tc>
        <w:tc>
          <w:tcPr>
            <w:tcW w:w="3012" w:type="dxa"/>
            <w:tcMar>
              <w:left w:w="0" w:type="dxa"/>
              <w:right w:w="0" w:type="dxa"/>
            </w:tcMar>
          </w:tcPr>
          <w:p w14:paraId="26DB707D" w14:textId="77777777" w:rsidR="00CF2A99" w:rsidRDefault="00000000">
            <w:pPr>
              <w:autoSpaceDE w:val="0"/>
              <w:autoSpaceDN w:val="0"/>
              <w:spacing w:before="12" w:after="0" w:line="194" w:lineRule="exact"/>
              <w:ind w:left="582" w:right="582"/>
              <w:jc w:val="right"/>
            </w:pPr>
            <w:r>
              <w:rPr>
                <w:rFonts w:ascii="FreeSerif" w:eastAsia="FreeSerif" w:hAnsi="FreeSerif"/>
                <w:color w:val="000000"/>
                <w:w w:val="97"/>
                <w:sz w:val="18"/>
              </w:rPr>
              <w:t>(Ký và ghi rõ họ tên)</w:t>
            </w:r>
          </w:p>
        </w:tc>
      </w:tr>
    </w:tbl>
    <w:p w14:paraId="37C58FA6" w14:textId="77777777" w:rsidR="00CF2A99" w:rsidRDefault="00000000">
      <w:pPr>
        <w:autoSpaceDE w:val="0"/>
        <w:autoSpaceDN w:val="0"/>
        <w:spacing w:before="3594" w:after="0" w:line="28" w:lineRule="exact"/>
      </w:pPr>
      <w:hyperlink r:id="rId6" w:history="1">
        <w:r>
          <w:rPr>
            <w:rFonts w:ascii="Helvetica" w:eastAsia="Helvetica" w:hAnsi="Helvetica"/>
            <w:color w:val="000000"/>
            <w:sz w:val="2"/>
          </w:rPr>
          <w:t>Powered by TCPDF (www.tcpdf.org)</w:t>
        </w:r>
      </w:hyperlink>
    </w:p>
    <w:sectPr w:rsidR="00CF2A99" w:rsidSect="00034616">
      <w:pgSz w:w="11906" w:h="16838"/>
      <w:pgMar w:top="418" w:right="814" w:bottom="8" w:left="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reeSerif">
    <w:altName w:val="Cambria"/>
    <w:panose1 w:val="00000000000000000000"/>
    <w:charset w:val="00"/>
    <w:family w:val="roman"/>
    <w:notTrueType/>
    <w:pitch w:val="default"/>
  </w:font>
  <w:font w:name="FreeSerifBold">
    <w:altName w:val="Cambria"/>
    <w:panose1 w:val="00000000000000000000"/>
    <w:charset w:val="00"/>
    <w:family w:val="roman"/>
    <w:notTrueType/>
    <w:pitch w:val="default"/>
  </w:font>
  <w:font w:name="FreeSerifItalic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udo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udo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Duudong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Duudong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udo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Duudo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6604017">
    <w:abstractNumId w:val="8"/>
  </w:num>
  <w:num w:numId="2" w16cid:durableId="923614221">
    <w:abstractNumId w:val="6"/>
  </w:num>
  <w:num w:numId="3" w16cid:durableId="112288304">
    <w:abstractNumId w:val="5"/>
  </w:num>
  <w:num w:numId="4" w16cid:durableId="1006638660">
    <w:abstractNumId w:val="4"/>
  </w:num>
  <w:num w:numId="5" w16cid:durableId="1404255523">
    <w:abstractNumId w:val="7"/>
  </w:num>
  <w:num w:numId="6" w16cid:durableId="559175262">
    <w:abstractNumId w:val="3"/>
  </w:num>
  <w:num w:numId="7" w16cid:durableId="1000473148">
    <w:abstractNumId w:val="2"/>
  </w:num>
  <w:num w:numId="8" w16cid:durableId="329255819">
    <w:abstractNumId w:val="1"/>
  </w:num>
  <w:num w:numId="9" w16cid:durableId="129768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0341"/>
    <w:rsid w:val="00326F90"/>
    <w:rsid w:val="00AA1D8D"/>
    <w:rsid w:val="00B47730"/>
    <w:rsid w:val="00CB0664"/>
    <w:rsid w:val="00CF2A99"/>
    <w:rsid w:val="00F22D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00628FA"/>
  <w14:defaultImageDpi w14:val="300"/>
  <w15:docId w15:val="{4952308C-8255-41A3-A399-0B38B5FB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C693F"/>
  </w:style>
  <w:style w:type="paragraph" w:styleId="u1">
    <w:name w:val="heading 1"/>
    <w:basedOn w:val="Binhthng"/>
    <w:next w:val="Binhthng"/>
    <w:link w:val="u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E618BF"/>
  </w:style>
  <w:style w:type="paragraph" w:styleId="Chntrang">
    <w:name w:val="footer"/>
    <w:basedOn w:val="Binhthng"/>
    <w:link w:val="Chn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E618BF"/>
  </w:style>
  <w:style w:type="paragraph" w:styleId="KhngDncch">
    <w:name w:val="No Spacing"/>
    <w:uiPriority w:val="1"/>
    <w:qFormat/>
    <w:rsid w:val="00FC693F"/>
    <w:pPr>
      <w:spacing w:after="0" w:line="240" w:lineRule="auto"/>
    </w:pPr>
  </w:style>
  <w:style w:type="character" w:customStyle="1" w:styleId="u1Char">
    <w:name w:val="Đầu đề 1 Char"/>
    <w:basedOn w:val="Phngmcinhcuaoanvn"/>
    <w:link w:val="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2Char">
    <w:name w:val="Đầu đề 2 Char"/>
    <w:basedOn w:val="Phngmcinhcuaoanvn"/>
    <w:link w:val="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u">
    <w:name w:val="Title"/>
    <w:basedOn w:val="Binhthng"/>
    <w:next w:val="Binhthng"/>
    <w:link w:val="Tiu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uChar">
    <w:name w:val="Tiêu đề Char"/>
    <w:basedOn w:val="Phngmcinhcuaoanvn"/>
    <w:link w:val="Ti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uphu">
    <w:name w:val="Subtitle"/>
    <w:basedOn w:val="Binhthng"/>
    <w:next w:val="Binhthng"/>
    <w:link w:val="Tiuphu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uphuChar">
    <w:name w:val="Tiêu đề phụ Char"/>
    <w:basedOn w:val="Phngmcinhcuaoanvn"/>
    <w:link w:val="Tiuph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FC693F"/>
    <w:pPr>
      <w:ind w:left="720"/>
      <w:contextualSpacing/>
    </w:pPr>
  </w:style>
  <w:style w:type="paragraph" w:styleId="ThnVnban">
    <w:name w:val="Body Text"/>
    <w:basedOn w:val="Binhthng"/>
    <w:link w:val="ThnVnbanChar"/>
    <w:uiPriority w:val="99"/>
    <w:unhideWhenUsed/>
    <w:rsid w:val="00AA1D8D"/>
    <w:pPr>
      <w:spacing w:after="120"/>
    </w:pPr>
  </w:style>
  <w:style w:type="character" w:customStyle="1" w:styleId="ThnVnbanChar">
    <w:name w:val="Thân Văn bản Char"/>
    <w:basedOn w:val="Phngmcinhcuaoanvn"/>
    <w:link w:val="ThnVnban"/>
    <w:uiPriority w:val="99"/>
    <w:rsid w:val="00AA1D8D"/>
  </w:style>
  <w:style w:type="paragraph" w:styleId="Thnvnban2">
    <w:name w:val="Body Text 2"/>
    <w:basedOn w:val="Binhthng"/>
    <w:link w:val="Thnvnban2Char"/>
    <w:uiPriority w:val="99"/>
    <w:unhideWhenUsed/>
    <w:rsid w:val="00AA1D8D"/>
    <w:pPr>
      <w:spacing w:after="120" w:line="480" w:lineRule="auto"/>
    </w:pPr>
  </w:style>
  <w:style w:type="character" w:customStyle="1" w:styleId="Thnvnban2Char">
    <w:name w:val="Thân văn bản 2 Char"/>
    <w:basedOn w:val="Phngmcinhcuaoanvn"/>
    <w:link w:val="Thnvnban2"/>
    <w:uiPriority w:val="99"/>
    <w:rsid w:val="00AA1D8D"/>
  </w:style>
  <w:style w:type="paragraph" w:styleId="Thnvnban3">
    <w:name w:val="Body Text 3"/>
    <w:basedOn w:val="Binhthng"/>
    <w:link w:val="Thnvnban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hnvnban3Char">
    <w:name w:val="Thân văn bản 3 Char"/>
    <w:basedOn w:val="Phngmcinhcuaoanvn"/>
    <w:link w:val="Thnvnban3"/>
    <w:uiPriority w:val="99"/>
    <w:rsid w:val="00AA1D8D"/>
    <w:rPr>
      <w:sz w:val="16"/>
      <w:szCs w:val="16"/>
    </w:rPr>
  </w:style>
  <w:style w:type="paragraph" w:styleId="Danhsach">
    <w:name w:val="List"/>
    <w:basedOn w:val="Binhthng"/>
    <w:uiPriority w:val="99"/>
    <w:unhideWhenUsed/>
    <w:rsid w:val="00AA1D8D"/>
    <w:pPr>
      <w:ind w:left="360" w:hanging="360"/>
      <w:contextualSpacing/>
    </w:pPr>
  </w:style>
  <w:style w:type="paragraph" w:styleId="Danhsach2">
    <w:name w:val="List 2"/>
    <w:basedOn w:val="Binhthng"/>
    <w:uiPriority w:val="99"/>
    <w:unhideWhenUsed/>
    <w:rsid w:val="00326F90"/>
    <w:pPr>
      <w:ind w:left="720" w:hanging="360"/>
      <w:contextualSpacing/>
    </w:pPr>
  </w:style>
  <w:style w:type="paragraph" w:styleId="Danhsach3">
    <w:name w:val="List 3"/>
    <w:basedOn w:val="Binhthng"/>
    <w:uiPriority w:val="99"/>
    <w:unhideWhenUsed/>
    <w:rsid w:val="00326F90"/>
    <w:pPr>
      <w:ind w:left="1080" w:hanging="360"/>
      <w:contextualSpacing/>
    </w:pPr>
  </w:style>
  <w:style w:type="paragraph" w:styleId="Duudong">
    <w:name w:val="List Bullet"/>
    <w:basedOn w:val="Binhthng"/>
    <w:uiPriority w:val="99"/>
    <w:unhideWhenUsed/>
    <w:rsid w:val="00326F90"/>
    <w:pPr>
      <w:numPr>
        <w:numId w:val="1"/>
      </w:numPr>
      <w:contextualSpacing/>
    </w:pPr>
  </w:style>
  <w:style w:type="paragraph" w:styleId="Duudong2">
    <w:name w:val="List Bullet 2"/>
    <w:basedOn w:val="Binhthng"/>
    <w:uiPriority w:val="99"/>
    <w:unhideWhenUsed/>
    <w:rsid w:val="00326F90"/>
    <w:pPr>
      <w:numPr>
        <w:numId w:val="2"/>
      </w:numPr>
      <w:contextualSpacing/>
    </w:pPr>
  </w:style>
  <w:style w:type="paragraph" w:styleId="Duudong3">
    <w:name w:val="List Bullet 3"/>
    <w:basedOn w:val="Binhthng"/>
    <w:uiPriority w:val="99"/>
    <w:unhideWhenUsed/>
    <w:rsid w:val="00326F90"/>
    <w:pPr>
      <w:numPr>
        <w:numId w:val="3"/>
      </w:numPr>
      <w:contextualSpacing/>
    </w:pPr>
  </w:style>
  <w:style w:type="paragraph" w:styleId="Sudong">
    <w:name w:val="List Number"/>
    <w:basedOn w:val="Binhthng"/>
    <w:uiPriority w:val="99"/>
    <w:unhideWhenUsed/>
    <w:rsid w:val="00326F90"/>
    <w:pPr>
      <w:numPr>
        <w:numId w:val="5"/>
      </w:numPr>
      <w:contextualSpacing/>
    </w:pPr>
  </w:style>
  <w:style w:type="paragraph" w:styleId="Sudong2">
    <w:name w:val="List Number 2"/>
    <w:basedOn w:val="Binhthng"/>
    <w:uiPriority w:val="99"/>
    <w:unhideWhenUsed/>
    <w:rsid w:val="0029639D"/>
    <w:pPr>
      <w:numPr>
        <w:numId w:val="6"/>
      </w:numPr>
      <w:contextualSpacing/>
    </w:pPr>
  </w:style>
  <w:style w:type="paragraph" w:styleId="Sudong3">
    <w:name w:val="List Number 3"/>
    <w:basedOn w:val="Binhthng"/>
    <w:uiPriority w:val="99"/>
    <w:unhideWhenUsed/>
    <w:rsid w:val="0029639D"/>
    <w:pPr>
      <w:numPr>
        <w:numId w:val="7"/>
      </w:numPr>
      <w:contextualSpacing/>
    </w:pPr>
  </w:style>
  <w:style w:type="paragraph" w:styleId="Danhsachlintuc">
    <w:name w:val="List Continue"/>
    <w:basedOn w:val="Binhthng"/>
    <w:uiPriority w:val="99"/>
    <w:unhideWhenUsed/>
    <w:rsid w:val="0029639D"/>
    <w:pPr>
      <w:spacing w:after="120"/>
      <w:ind w:left="360"/>
      <w:contextualSpacing/>
    </w:pPr>
  </w:style>
  <w:style w:type="paragraph" w:styleId="Danhsachlintuc2">
    <w:name w:val="List Continue 2"/>
    <w:basedOn w:val="Binhthng"/>
    <w:uiPriority w:val="99"/>
    <w:unhideWhenUsed/>
    <w:rsid w:val="0029639D"/>
    <w:pPr>
      <w:spacing w:after="120"/>
      <w:ind w:left="720"/>
      <w:contextualSpacing/>
    </w:pPr>
  </w:style>
  <w:style w:type="paragraph" w:styleId="Danhsachlintuc3">
    <w:name w:val="List Continue 3"/>
    <w:basedOn w:val="Binhthng"/>
    <w:uiPriority w:val="99"/>
    <w:unhideWhenUsed/>
    <w:rsid w:val="0029639D"/>
    <w:pPr>
      <w:spacing w:after="120"/>
      <w:ind w:left="1080"/>
      <w:contextualSpacing/>
    </w:pPr>
  </w:style>
  <w:style w:type="paragraph" w:styleId="VnbanMacro">
    <w:name w:val="macro"/>
    <w:link w:val="Vnban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VnbanMacroChar">
    <w:name w:val="Văn bản Macro Char"/>
    <w:basedOn w:val="Phngmcinhcuaoanvn"/>
    <w:link w:val="VnbanMacro"/>
    <w:uiPriority w:val="99"/>
    <w:rsid w:val="0029639D"/>
    <w:rPr>
      <w:rFonts w:ascii="Courier" w:hAnsi="Courier"/>
      <w:sz w:val="20"/>
      <w:szCs w:val="20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C693F"/>
    <w:rPr>
      <w:i/>
      <w:iCs/>
      <w:color w:val="000000" w:themeColor="text1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C693F"/>
    <w:rPr>
      <w:i/>
      <w:iCs/>
      <w:color w:val="000000" w:themeColor="text1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huthich">
    <w:name w:val="caption"/>
    <w:basedOn w:val="Binhthng"/>
    <w:next w:val="Binhthng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Manh">
    <w:name w:val="Strong"/>
    <w:basedOn w:val="Phngmcinhcuaoanvn"/>
    <w:uiPriority w:val="22"/>
    <w:qFormat/>
    <w:rsid w:val="00FC693F"/>
    <w:rPr>
      <w:b/>
      <w:bCs/>
    </w:rPr>
  </w:style>
  <w:style w:type="character" w:styleId="Nhnmanh">
    <w:name w:val="Emphasis"/>
    <w:basedOn w:val="Phngmcinhcuaoanvn"/>
    <w:uiPriority w:val="20"/>
    <w:qFormat/>
    <w:rsid w:val="00FC693F"/>
    <w:rPr>
      <w:i/>
      <w:iCs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haykepmChar">
    <w:name w:val="Nháy kép Đậm Char"/>
    <w:basedOn w:val="Phngmcinhcuaoanvn"/>
    <w:link w:val="Nhaykepm"/>
    <w:uiPriority w:val="30"/>
    <w:rsid w:val="00FC693F"/>
    <w:rPr>
      <w:b/>
      <w:bCs/>
      <w:i/>
      <w:iCs/>
      <w:color w:val="4F81BD" w:themeColor="accent1"/>
    </w:rPr>
  </w:style>
  <w:style w:type="character" w:styleId="NhnmanhTinht">
    <w:name w:val="Subtle Emphasis"/>
    <w:basedOn w:val="Phngmcinhcuaoanvn"/>
    <w:uiPriority w:val="19"/>
    <w:qFormat/>
    <w:rsid w:val="00FC693F"/>
    <w:rPr>
      <w:i/>
      <w:iCs/>
      <w:color w:val="808080" w:themeColor="text1" w:themeTint="7F"/>
    </w:rPr>
  </w:style>
  <w:style w:type="character" w:styleId="NhnmnhThm">
    <w:name w:val="Intense Emphasis"/>
    <w:basedOn w:val="Phngmcinhcuaoanvn"/>
    <w:uiPriority w:val="21"/>
    <w:qFormat/>
    <w:rsid w:val="00FC693F"/>
    <w:rPr>
      <w:b/>
      <w:bCs/>
      <w:i/>
      <w:iCs/>
      <w:color w:val="4F81BD" w:themeColor="accent1"/>
    </w:rPr>
  </w:style>
  <w:style w:type="character" w:styleId="ThamchiuTinht">
    <w:name w:val="Subtle Reference"/>
    <w:basedOn w:val="Phngmcinhcuaoanvn"/>
    <w:uiPriority w:val="31"/>
    <w:qFormat/>
    <w:rsid w:val="00FC693F"/>
    <w:rPr>
      <w:smallCaps/>
      <w:color w:val="C0504D" w:themeColor="accent2"/>
      <w:u w:val="single"/>
    </w:rPr>
  </w:style>
  <w:style w:type="character" w:styleId="ThamchiuNhnmnh">
    <w:name w:val="Intense Reference"/>
    <w:basedOn w:val="Phngmcinhcuaoanvn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uSach">
    <w:name w:val="Book Title"/>
    <w:basedOn w:val="Phngmcinhcuaoanvn"/>
    <w:uiPriority w:val="33"/>
    <w:qFormat/>
    <w:rsid w:val="00FC693F"/>
    <w:rPr>
      <w:b/>
      <w:bCs/>
      <w:smallCaps/>
      <w:spacing w:val="5"/>
    </w:rPr>
  </w:style>
  <w:style w:type="paragraph" w:styleId="uMucluc">
    <w:name w:val="TOC Heading"/>
    <w:basedOn w:val="u1"/>
    <w:next w:val="Binhthng"/>
    <w:uiPriority w:val="39"/>
    <w:semiHidden/>
    <w:unhideWhenUsed/>
    <w:qFormat/>
    <w:rsid w:val="00FC693F"/>
    <w:pPr>
      <w:outlineLvl w:val="9"/>
    </w:pPr>
  </w:style>
  <w:style w:type="table" w:styleId="LiBang">
    <w:name w:val="Table Grid"/>
    <w:basedOn w:val="BangThngthng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nnMausang">
    <w:name w:val="Light Shading"/>
    <w:basedOn w:val="BangThngthng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nnMausang-Nhnmanh1">
    <w:name w:val="Light Shading Accent 1"/>
    <w:basedOn w:val="BangThngthng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nnMausang-Nhnmanh2">
    <w:name w:val="Light Shading Accent 2"/>
    <w:basedOn w:val="BangThngthng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nnMausang-Nhnmanh3">
    <w:name w:val="Light Shading Accent 3"/>
    <w:basedOn w:val="BangThngthng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nnMausang-Nhnmanh4">
    <w:name w:val="Light Shading Accent 4"/>
    <w:basedOn w:val="BangThngthng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nnMausang-Nhnmanh5">
    <w:name w:val="Light Shading Accent 5"/>
    <w:basedOn w:val="BangThngthng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nnMausang-Nhnmanh6">
    <w:name w:val="Light Shading Accent 6"/>
    <w:basedOn w:val="BangThngthng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DanhsachMausang">
    <w:name w:val="Light List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nhsachMausang-Nhnmanh1">
    <w:name w:val="Light List Accent 1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nhsachMausang-Nhnmanh2">
    <w:name w:val="Light List Accent 2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DanhsachMausang-Nhnmanh3">
    <w:name w:val="Light List Accent 3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DanhsachMausang-Nhnmanh4">
    <w:name w:val="Light List Accent 4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DanhsachMausang-Nhnmanh5">
    <w:name w:val="Light List Accent 5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nhsachMausang-Nhnmanh6">
    <w:name w:val="Light List Accent 6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Mausang">
    <w:name w:val="Light Grid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Mausang-Nhnmanh1">
    <w:name w:val="Light Grid Accent 1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Mausang-Nhnmanh2">
    <w:name w:val="Light Grid Accent 2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Mausang-Nhnmanh3">
    <w:name w:val="Light Grid Accent 3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Mausang-Nhnmanh4">
    <w:name w:val="Light Grid Accent 4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Mausang-Nhnmanh5">
    <w:name w:val="Light Grid Accent 5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Mausang-Nhnmanh6">
    <w:name w:val="Light Grid Accent 6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nnVa1">
    <w:name w:val="Medium Shading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1">
    <w:name w:val="Medium Shading 1 Accent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2">
    <w:name w:val="Medium Shading 1 Accent 2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3">
    <w:name w:val="Medium Shading 1 Accent 3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4">
    <w:name w:val="Medium Shading 1 Accent 4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5">
    <w:name w:val="Medium Shading 1 Accent 5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6">
    <w:name w:val="Medium Shading 1 Accent 6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2">
    <w:name w:val="Medium Shading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1">
    <w:name w:val="Medium Shading 2 Accent 1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2">
    <w:name w:val="Medium Shading 2 Accent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3">
    <w:name w:val="Medium Shading 2 Accent 3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4">
    <w:name w:val="Medium Shading 2 Accent 4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5">
    <w:name w:val="Medium Shading 2 Accent 5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6">
    <w:name w:val="Medium Shading 2 Accent 6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nhsachVa1">
    <w:name w:val="Medium Lis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nhsachVa1-Nhnmanh1">
    <w:name w:val="Medium List 1 Accen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DanhsachVa1-Nhnmanh2">
    <w:name w:val="Medium List 1 Accent 2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DanhsachVa1-Nhnmanh3">
    <w:name w:val="Medium List 1 Accent 3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DanhsachVa1-Nhnmanh4">
    <w:name w:val="Medium List 1 Accent 4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DanhsachVa1-Nhnmanh5">
    <w:name w:val="Medium List 1 Accent 5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DanhsachVa1-Nhnmanh6">
    <w:name w:val="Medium List 1 Accent 6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DanhsachVa2">
    <w:name w:val="Medium Lis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1">
    <w:name w:val="Medium List 2 Accent 1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2">
    <w:name w:val="Medium List 2 Accen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3">
    <w:name w:val="Medium List 2 Accent 3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4">
    <w:name w:val="Medium List 2 Accent 4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5">
    <w:name w:val="Medium List 2 Accent 5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6">
    <w:name w:val="Medium List 2 Accent 6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Va1">
    <w:name w:val="Medium Grid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Va1-Nhnmanh1">
    <w:name w:val="Medium Grid 1 Accent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Va1-Nhnmanh2">
    <w:name w:val="Medium Grid 1 Accent 2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Va1-Nhnmanh3">
    <w:name w:val="Medium Grid 1 Accent 3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Va1-Nhnmanh4">
    <w:name w:val="Medium Grid 1 Accent 4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Va1-Nhnmanh5">
    <w:name w:val="Medium Grid 1 Accent 5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Va1-Nhnmanh6">
    <w:name w:val="Medium Grid 1 Accent 6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Va2">
    <w:name w:val="Medium Grid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1">
    <w:name w:val="Medium Grid 2 Accent 1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2">
    <w:name w:val="Medium Grid 2 Accent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3">
    <w:name w:val="Medium Grid 2 Accent 3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4">
    <w:name w:val="Medium Grid 2 Accent 4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5">
    <w:name w:val="Medium Grid 2 Accent 5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6">
    <w:name w:val="Medium Grid 2 Accent 6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3">
    <w:name w:val="Medium Grid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Va3-Nhnmanh1">
    <w:name w:val="Medium Grid 3 Accent 1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Va3-Nhnmanh2">
    <w:name w:val="Medium Grid 3 Accent 2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Va3-Nhnmanh3">
    <w:name w:val="Medium Grid 3 Accent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Va3-Nhnmanh4">
    <w:name w:val="Medium Grid 3 Accent 4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Va3-Nhnmanh5">
    <w:name w:val="Medium Grid 3 Accent 5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Va3-Nhnmanh6">
    <w:name w:val="Medium Grid 3 Accent 6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nhsachSm">
    <w:name w:val="Dark List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nhsachSm-Nhnmanh1">
    <w:name w:val="Dark List Accent 1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nhsachSm-Nhnmanh2">
    <w:name w:val="Dark List Accent 2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nhsachSm-Nhnmanh3">
    <w:name w:val="Dark List Accent 3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nhsachSm-Nhnmanh4">
    <w:name w:val="Dark List Accent 4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nhsachSm-Nhnmanh5">
    <w:name w:val="Dark List Accent 5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nhsachSm-Nhnmanh6">
    <w:name w:val="Dark List Accent 6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nnScs">
    <w:name w:val="Colorful Shading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1">
    <w:name w:val="Colorful Shading Accent 1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2">
    <w:name w:val="Colorful Shading Accent 2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3">
    <w:name w:val="Colorful Shading Accent 3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nnScs-Nhnmanh4">
    <w:name w:val="Colorful Shading Accent 4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5">
    <w:name w:val="Colorful Shading Accent 5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6">
    <w:name w:val="Colorful Shading Accent 6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nhsachScs">
    <w:name w:val="Colorful List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nhsachScs-Nhnmanh1">
    <w:name w:val="Colorful List Accent 1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DanhsachScs-Nhnmanh2">
    <w:name w:val="Colorful List Accent 2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DanhsachScs-Nhnmanh3">
    <w:name w:val="Colorful List Accent 3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DanhsachScs-Nhnmanh4">
    <w:name w:val="Colorful List Accent 4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DanhsachScs-Nhnmanh5">
    <w:name w:val="Colorful List Accent 5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DanhsachScs-Nhnmanh6">
    <w:name w:val="Colorful List Accent 6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cs">
    <w:name w:val="Colorful Grid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cs-Nhnmanh1">
    <w:name w:val="Colorful Grid Accent 1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cs-Nhnmanh2">
    <w:name w:val="Colorful Grid Accent 2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Scs-Nhnmanh3">
    <w:name w:val="Colorful Grid Accent 3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cs-Nhnmanh4">
    <w:name w:val="Colorful Grid Accent 4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Scs-Nhnmanh5">
    <w:name w:val="Colorful Grid Accent 5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cs-Nhnmanh6">
    <w:name w:val="Colorful Grid Accent 6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cpdf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Võ Trọng Vinh</cp:lastModifiedBy>
  <cp:revision>2</cp:revision>
  <dcterms:created xsi:type="dcterms:W3CDTF">2013-12-23T23:15:00Z</dcterms:created>
  <dcterms:modified xsi:type="dcterms:W3CDTF">2025-10-08T03:08:00Z</dcterms:modified>
  <cp:category/>
</cp:coreProperties>
</file>