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A9D8" w14:textId="77777777" w:rsidR="00462E00" w:rsidRPr="00376299" w:rsidRDefault="00462E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5673"/>
      </w:tblGrid>
      <w:tr w:rsidR="00376299" w:rsidRPr="00376299" w14:paraId="4C50E7D2" w14:textId="77777777" w:rsidTr="00376299">
        <w:trPr>
          <w:trHeight w:val="981"/>
        </w:trPr>
        <w:tc>
          <w:tcPr>
            <w:tcW w:w="4376" w:type="dxa"/>
          </w:tcPr>
          <w:p w14:paraId="2003C6D2" w14:textId="77777777" w:rsidR="00FC65B3" w:rsidRPr="00376299" w:rsidRDefault="00FC65B3" w:rsidP="00FC65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299">
              <w:rPr>
                <w:rFonts w:ascii="Times New Roman" w:hAnsi="Times New Roman" w:cs="Times New Roman"/>
                <w:bCs/>
                <w:sz w:val="24"/>
                <w:szCs w:val="24"/>
              </w:rPr>
              <w:t>TRƯỜNG ĐẠI HỌC VINH</w:t>
            </w:r>
          </w:p>
          <w:p w14:paraId="115CE454" w14:textId="6FF1E50C" w:rsidR="005B6251" w:rsidRPr="00376299" w:rsidRDefault="005B6251" w:rsidP="005B62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299">
              <w:rPr>
                <w:rFonts w:ascii="Times New Roman" w:hAnsi="Times New Roman" w:cs="Times New Roman"/>
                <w:bCs/>
                <w:sz w:val="24"/>
                <w:szCs w:val="24"/>
              </w:rPr>
              <w:t>TRƯỜNG KHXH VÀ NHÂN VĂN</w:t>
            </w:r>
          </w:p>
          <w:p w14:paraId="4BEF29CD" w14:textId="02049680" w:rsidR="00FC65B3" w:rsidRPr="00376299" w:rsidRDefault="00FC65B3" w:rsidP="00FC65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762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KHOA </w:t>
            </w:r>
            <w:r w:rsidR="005B6251" w:rsidRPr="003762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DU LỊCH VÀ CTXH</w:t>
            </w:r>
          </w:p>
        </w:tc>
        <w:tc>
          <w:tcPr>
            <w:tcW w:w="5673" w:type="dxa"/>
          </w:tcPr>
          <w:p w14:paraId="31236A33" w14:textId="77777777" w:rsidR="00FC65B3" w:rsidRPr="00376299" w:rsidRDefault="00FC65B3" w:rsidP="00FC6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36AE005E" w14:textId="77777777" w:rsidR="00FC65B3" w:rsidRPr="00376299" w:rsidRDefault="00FC65B3" w:rsidP="00FC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14:paraId="56DA3CAD" w14:textId="77777777" w:rsidR="00462E00" w:rsidRPr="00376299" w:rsidRDefault="00462E00">
      <w:pPr>
        <w:rPr>
          <w:rFonts w:ascii="Times New Roman" w:hAnsi="Times New Roman" w:cs="Times New Roman"/>
          <w:sz w:val="24"/>
          <w:szCs w:val="24"/>
        </w:rPr>
      </w:pPr>
    </w:p>
    <w:p w14:paraId="0D56AD71" w14:textId="6C630F56" w:rsidR="00FC65B3" w:rsidRPr="00376299" w:rsidRDefault="005A2C0E" w:rsidP="00FC65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299">
        <w:rPr>
          <w:rFonts w:ascii="Times New Roman" w:hAnsi="Times New Roman" w:cs="Times New Roman"/>
          <w:b/>
          <w:sz w:val="24"/>
          <w:szCs w:val="24"/>
        </w:rPr>
        <w:t>HỌP HỘI ĐỒNG KHOA HỌC VÀ ĐÀO T</w:t>
      </w:r>
      <w:r w:rsidR="00FC65B3" w:rsidRPr="00376299">
        <w:rPr>
          <w:rFonts w:ascii="Times New Roman" w:hAnsi="Times New Roman" w:cs="Times New Roman"/>
          <w:b/>
          <w:sz w:val="24"/>
          <w:szCs w:val="24"/>
        </w:rPr>
        <w:t>ẠO</w:t>
      </w:r>
      <w:r w:rsidRPr="00376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5B3" w:rsidRPr="00376299">
        <w:rPr>
          <w:rFonts w:ascii="Times New Roman" w:hAnsi="Times New Roman" w:cs="Times New Roman"/>
          <w:b/>
          <w:sz w:val="24"/>
          <w:szCs w:val="24"/>
        </w:rPr>
        <w:t xml:space="preserve">KHOA </w:t>
      </w:r>
      <w:proofErr w:type="spellStart"/>
      <w:r w:rsidR="005B6251" w:rsidRPr="00376299">
        <w:rPr>
          <w:rFonts w:ascii="Times New Roman" w:hAnsi="Times New Roman" w:cs="Times New Roman"/>
          <w:b/>
          <w:bCs/>
          <w:sz w:val="24"/>
          <w:szCs w:val="24"/>
        </w:rPr>
        <w:t>KHOA</w:t>
      </w:r>
      <w:proofErr w:type="spellEnd"/>
      <w:r w:rsidR="005B6251" w:rsidRPr="00376299">
        <w:rPr>
          <w:rFonts w:ascii="Times New Roman" w:hAnsi="Times New Roman" w:cs="Times New Roman"/>
          <w:b/>
          <w:bCs/>
          <w:sz w:val="24"/>
          <w:szCs w:val="24"/>
        </w:rPr>
        <w:t xml:space="preserve"> DU LỊCH VÀ CTXH</w:t>
      </w:r>
      <w:r w:rsidR="005B6251" w:rsidRPr="00376299">
        <w:rPr>
          <w:rFonts w:ascii="Times New Roman" w:hAnsi="Times New Roman" w:cs="Times New Roman"/>
          <w:b/>
          <w:bCs/>
          <w:sz w:val="24"/>
          <w:szCs w:val="24"/>
        </w:rPr>
        <w:t xml:space="preserve"> VỀ</w:t>
      </w:r>
    </w:p>
    <w:p w14:paraId="51486D70" w14:textId="5D82E3AB" w:rsidR="00462E00" w:rsidRPr="00376299" w:rsidRDefault="005A2C0E" w:rsidP="00FC65B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299">
        <w:rPr>
          <w:rFonts w:ascii="Times New Roman" w:hAnsi="Times New Roman" w:cs="Times New Roman"/>
          <w:b/>
          <w:sz w:val="24"/>
          <w:szCs w:val="24"/>
        </w:rPr>
        <w:t xml:space="preserve">XÂY DỰNG, ĐỔI MỚI CHƯƠNG TRÌNH ĐÀO TẠO NGÀNH </w:t>
      </w:r>
      <w:r w:rsidR="005B6251" w:rsidRPr="00376299">
        <w:rPr>
          <w:rFonts w:ascii="Times New Roman" w:hAnsi="Times New Roman" w:cs="Times New Roman"/>
          <w:b/>
          <w:sz w:val="24"/>
          <w:szCs w:val="24"/>
        </w:rPr>
        <w:t>CTXH</w:t>
      </w:r>
    </w:p>
    <w:p w14:paraId="629B5407" w14:textId="77777777" w:rsidR="00FC65B3" w:rsidRPr="00376299" w:rsidRDefault="00FC65B3" w:rsidP="00FC65B3">
      <w:pPr>
        <w:rPr>
          <w:rFonts w:ascii="Times New Roman" w:hAnsi="Times New Roman" w:cs="Times New Roman"/>
          <w:b/>
          <w:sz w:val="24"/>
          <w:szCs w:val="24"/>
        </w:rPr>
      </w:pPr>
    </w:p>
    <w:p w14:paraId="7BF3716C" w14:textId="78639CCA" w:rsidR="00FC65B3" w:rsidRPr="00376299" w:rsidRDefault="00FC65B3" w:rsidP="00FC6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9">
        <w:rPr>
          <w:rFonts w:ascii="Times New Roman" w:hAnsi="Times New Roman" w:cs="Times New Roman"/>
          <w:b/>
          <w:sz w:val="24"/>
          <w:szCs w:val="24"/>
        </w:rPr>
        <w:t xml:space="preserve">I. Thành </w:t>
      </w:r>
      <w:proofErr w:type="spellStart"/>
      <w:r w:rsidRPr="00376299"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 w:rsidRPr="00376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b/>
          <w:sz w:val="24"/>
          <w:szCs w:val="24"/>
        </w:rPr>
        <w:t>tham</w:t>
      </w:r>
      <w:proofErr w:type="spellEnd"/>
      <w:r w:rsidRPr="00376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b/>
          <w:sz w:val="24"/>
          <w:szCs w:val="24"/>
        </w:rPr>
        <w:t>dự</w:t>
      </w:r>
      <w:proofErr w:type="spellEnd"/>
      <w:r w:rsidRPr="00376299">
        <w:rPr>
          <w:rFonts w:ascii="Times New Roman" w:hAnsi="Times New Roman" w:cs="Times New Roman"/>
          <w:b/>
          <w:sz w:val="24"/>
          <w:szCs w:val="24"/>
        </w:rPr>
        <w:t>:</w:t>
      </w:r>
      <w:r w:rsidRPr="00376299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Khoa </w:t>
      </w:r>
      <w:r w:rsidR="00376299" w:rsidRPr="00376299">
        <w:rPr>
          <w:rFonts w:ascii="Times New Roman" w:hAnsi="Times New Roman" w:cs="Times New Roman"/>
          <w:sz w:val="24"/>
          <w:szCs w:val="24"/>
        </w:rPr>
        <w:t>DL&amp;CTXH</w:t>
      </w:r>
      <w:r w:rsidRPr="00376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251" w:rsidRPr="0037629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="005B6251" w:rsidRPr="00376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251" w:rsidRPr="00376299">
        <w:rPr>
          <w:rFonts w:ascii="Times New Roman" w:hAnsi="Times New Roman" w:cs="Times New Roman"/>
          <w:sz w:val="24"/>
          <w:szCs w:val="24"/>
        </w:rPr>
        <w:t>giảng</w:t>
      </w:r>
      <w:proofErr w:type="spellEnd"/>
      <w:r w:rsidR="005B6251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251" w:rsidRPr="0037629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5B6251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251" w:rsidRPr="0037629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="005B6251" w:rsidRPr="00376299">
        <w:rPr>
          <w:rFonts w:ascii="Times New Roman" w:hAnsi="Times New Roman" w:cs="Times New Roman"/>
          <w:sz w:val="24"/>
          <w:szCs w:val="24"/>
        </w:rPr>
        <w:t xml:space="preserve"> CTXH </w:t>
      </w:r>
      <w:r w:rsidR="005A2C0E" w:rsidRPr="0037629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76299">
        <w:rPr>
          <w:rFonts w:ascii="Times New Roman" w:hAnsi="Times New Roman" w:cs="Times New Roman"/>
          <w:b/>
          <w:sz w:val="24"/>
          <w:szCs w:val="24"/>
        </w:rPr>
        <w:t>Địa</w:t>
      </w:r>
      <w:proofErr w:type="spellEnd"/>
      <w:r w:rsidRPr="00376299">
        <w:rPr>
          <w:rFonts w:ascii="Times New Roman" w:hAnsi="Times New Roman" w:cs="Times New Roman"/>
          <w:b/>
          <w:sz w:val="24"/>
          <w:szCs w:val="24"/>
        </w:rPr>
        <w:t xml:space="preserve"> Điểm</w:t>
      </w:r>
      <w:r w:rsidRPr="00376299">
        <w:rPr>
          <w:rFonts w:ascii="Times New Roman" w:hAnsi="Times New Roman" w:cs="Times New Roman"/>
          <w:sz w:val="24"/>
          <w:szCs w:val="24"/>
        </w:rPr>
        <w:t xml:space="preserve">: Văn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khoa </w:t>
      </w:r>
      <w:r w:rsidR="005B6251" w:rsidRPr="00376299">
        <w:rPr>
          <w:rFonts w:ascii="Times New Roman" w:hAnsi="Times New Roman" w:cs="Times New Roman"/>
          <w:sz w:val="24"/>
          <w:szCs w:val="24"/>
        </w:rPr>
        <w:t xml:space="preserve">DL&amp;CTXH </w:t>
      </w:r>
    </w:p>
    <w:p w14:paraId="4553371E" w14:textId="77777777" w:rsidR="00FC65B3" w:rsidRPr="00376299" w:rsidRDefault="00FC65B3" w:rsidP="00FC65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76299">
        <w:rPr>
          <w:rFonts w:ascii="Times New Roman" w:hAnsi="Times New Roman" w:cs="Times New Roman"/>
          <w:b/>
          <w:sz w:val="24"/>
          <w:szCs w:val="24"/>
        </w:rPr>
        <w:t>Thời</w:t>
      </w:r>
      <w:proofErr w:type="spellEnd"/>
      <w:r w:rsidRPr="00376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b/>
          <w:sz w:val="24"/>
          <w:szCs w:val="24"/>
        </w:rPr>
        <w:t>gian</w:t>
      </w:r>
      <w:proofErr w:type="spellEnd"/>
      <w:r w:rsidRPr="00376299">
        <w:rPr>
          <w:rFonts w:ascii="Times New Roman" w:hAnsi="Times New Roman" w:cs="Times New Roman"/>
          <w:b/>
          <w:sz w:val="24"/>
          <w:szCs w:val="24"/>
        </w:rPr>
        <w:t>:</w:t>
      </w:r>
      <w:r w:rsidRPr="00376299">
        <w:rPr>
          <w:rFonts w:ascii="Times New Roman" w:hAnsi="Times New Roman" w:cs="Times New Roman"/>
          <w:sz w:val="24"/>
          <w:szCs w:val="24"/>
        </w:rPr>
        <w:t xml:space="preserve"> 14h00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1/</w:t>
      </w:r>
      <w:r w:rsidR="00DA57B1" w:rsidRPr="00376299">
        <w:rPr>
          <w:rFonts w:ascii="Times New Roman" w:hAnsi="Times New Roman" w:cs="Times New Roman"/>
          <w:sz w:val="24"/>
          <w:szCs w:val="24"/>
        </w:rPr>
        <w:t>4</w:t>
      </w:r>
      <w:r w:rsidRPr="00376299">
        <w:rPr>
          <w:rFonts w:ascii="Times New Roman" w:hAnsi="Times New Roman" w:cs="Times New Roman"/>
          <w:sz w:val="24"/>
          <w:szCs w:val="24"/>
        </w:rPr>
        <w:t>/202</w:t>
      </w:r>
      <w:r w:rsidR="00DA57B1" w:rsidRPr="00376299">
        <w:rPr>
          <w:rFonts w:ascii="Times New Roman" w:hAnsi="Times New Roman" w:cs="Times New Roman"/>
          <w:sz w:val="24"/>
          <w:szCs w:val="24"/>
        </w:rPr>
        <w:t>2</w:t>
      </w:r>
    </w:p>
    <w:p w14:paraId="24764F8B" w14:textId="58E047CA" w:rsidR="00FC65B3" w:rsidRPr="00376299" w:rsidRDefault="00FC65B3" w:rsidP="00FC65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: TS. Nguyễn </w:t>
      </w:r>
      <w:r w:rsidR="005B6251" w:rsidRPr="00376299">
        <w:rPr>
          <w:rFonts w:ascii="Times New Roman" w:hAnsi="Times New Roman" w:cs="Times New Roman"/>
          <w:sz w:val="24"/>
          <w:szCs w:val="24"/>
        </w:rPr>
        <w:t>Văn Trung</w:t>
      </w:r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65292" w14:textId="463D9A3D" w:rsidR="00FC65B3" w:rsidRPr="00376299" w:rsidRDefault="00FC65B3" w:rsidP="00FC6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9">
        <w:rPr>
          <w:rFonts w:ascii="Times New Roman" w:hAnsi="Times New Roman" w:cs="Times New Roman"/>
          <w:sz w:val="24"/>
          <w:szCs w:val="24"/>
        </w:rPr>
        <w:t xml:space="preserve">Thư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ThS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. </w:t>
      </w:r>
      <w:r w:rsidR="005B6251" w:rsidRPr="00376299">
        <w:rPr>
          <w:rFonts w:ascii="Times New Roman" w:hAnsi="Times New Roman" w:cs="Times New Roman"/>
          <w:sz w:val="24"/>
          <w:szCs w:val="24"/>
        </w:rPr>
        <w:t>Phạm Thị Oanh</w:t>
      </w:r>
    </w:p>
    <w:p w14:paraId="5E2AAB64" w14:textId="3A06B620" w:rsidR="00462E00" w:rsidRPr="00376299" w:rsidRDefault="005A2C0E">
      <w:pPr>
        <w:rPr>
          <w:rFonts w:ascii="Times New Roman" w:hAnsi="Times New Roman" w:cs="Times New Roman"/>
          <w:sz w:val="24"/>
          <w:szCs w:val="24"/>
        </w:rPr>
      </w:pPr>
      <w:r w:rsidRPr="00376299">
        <w:rPr>
          <w:rFonts w:ascii="Times New Roman" w:hAnsi="Times New Roman" w:cs="Times New Roman"/>
          <w:sz w:val="24"/>
          <w:szCs w:val="24"/>
        </w:rPr>
        <w:br/>
      </w:r>
      <w:r w:rsidRPr="00376299">
        <w:rPr>
          <w:rFonts w:ascii="Times New Roman" w:hAnsi="Times New Roman" w:cs="Times New Roman"/>
          <w:b/>
          <w:sz w:val="24"/>
          <w:szCs w:val="24"/>
        </w:rPr>
        <w:t xml:space="preserve">II. </w:t>
      </w:r>
      <w:proofErr w:type="spellStart"/>
      <w:r w:rsidRPr="00376299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 w:rsidRPr="00376299">
        <w:rPr>
          <w:rFonts w:ascii="Times New Roman" w:hAnsi="Times New Roman" w:cs="Times New Roman"/>
          <w:b/>
          <w:sz w:val="24"/>
          <w:szCs w:val="24"/>
        </w:rPr>
        <w:t xml:space="preserve"> dung: </w:t>
      </w:r>
      <w:r w:rsidRPr="00376299">
        <w:rPr>
          <w:rFonts w:ascii="Times New Roman" w:hAnsi="Times New Roman" w:cs="Times New Roman"/>
          <w:sz w:val="24"/>
          <w:szCs w:val="24"/>
        </w:rPr>
        <w:t xml:space="preserve">Thảo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251" w:rsidRPr="0037629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="005B6251" w:rsidRPr="00376299">
        <w:rPr>
          <w:rFonts w:ascii="Times New Roman" w:hAnsi="Times New Roman" w:cs="Times New Roman"/>
          <w:sz w:val="24"/>
          <w:szCs w:val="24"/>
        </w:rPr>
        <w:t xml:space="preserve"> CTXH</w:t>
      </w:r>
      <w:r w:rsidRPr="00376299">
        <w:rPr>
          <w:rFonts w:ascii="Times New Roman" w:hAnsi="Times New Roman" w:cs="Times New Roman"/>
          <w:sz w:val="24"/>
          <w:szCs w:val="24"/>
        </w:rPr>
        <w:br/>
      </w:r>
      <w:r w:rsidRPr="00376299">
        <w:rPr>
          <w:rFonts w:ascii="Times New Roman" w:hAnsi="Times New Roman" w:cs="Times New Roman"/>
          <w:sz w:val="24"/>
          <w:szCs w:val="24"/>
        </w:rPr>
        <w:tab/>
        <w:t xml:space="preserve"> 1. </w:t>
      </w:r>
      <w:r w:rsidR="00FC65B3" w:rsidRPr="00376299">
        <w:rPr>
          <w:rFonts w:ascii="Times New Roman" w:hAnsi="Times New Roman" w:cs="Times New Roman"/>
          <w:sz w:val="24"/>
          <w:szCs w:val="24"/>
        </w:rPr>
        <w:t xml:space="preserve">TS. Nguyễn </w:t>
      </w:r>
      <w:r w:rsidR="005B6251" w:rsidRPr="00376299">
        <w:rPr>
          <w:rFonts w:ascii="Times New Roman" w:hAnsi="Times New Roman" w:cs="Times New Roman"/>
          <w:sz w:val="24"/>
          <w:szCs w:val="24"/>
        </w:rPr>
        <w:t>Văn Trung</w:t>
      </w:r>
      <w:r w:rsidRPr="00376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do,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thiệu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, thông qua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F33B56" w14:textId="0789A719" w:rsidR="006B190C" w:rsidRPr="00376299" w:rsidRDefault="006B190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6299">
        <w:rPr>
          <w:rFonts w:ascii="Times New Roman" w:hAnsi="Times New Roman" w:cs="Times New Roman"/>
          <w:b/>
          <w:bCs/>
          <w:sz w:val="24"/>
          <w:szCs w:val="24"/>
        </w:rPr>
        <w:t>Diễn</w:t>
      </w:r>
      <w:proofErr w:type="spellEnd"/>
      <w:r w:rsidRPr="003762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b/>
          <w:bCs/>
          <w:sz w:val="24"/>
          <w:szCs w:val="24"/>
        </w:rPr>
        <w:t>biến</w:t>
      </w:r>
      <w:proofErr w:type="spellEnd"/>
      <w:r w:rsidRPr="0037629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24D71C" w14:textId="417056A0" w:rsidR="006B190C" w:rsidRPr="00376299" w:rsidRDefault="006B190C" w:rsidP="0037629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76299">
        <w:rPr>
          <w:rFonts w:ascii="Times New Roman" w:hAnsi="Times New Roman" w:cs="Times New Roman"/>
          <w:sz w:val="24"/>
          <w:szCs w:val="24"/>
        </w:rPr>
        <w:t xml:space="preserve">Sau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CT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thông qua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dung,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thảo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299">
        <w:rPr>
          <w:rFonts w:ascii="Times New Roman" w:hAnsi="Times New Roman" w:cs="Times New Roman"/>
          <w:sz w:val="24"/>
          <w:szCs w:val="24"/>
        </w:rPr>
        <w:t>ý;</w:t>
      </w:r>
      <w:proofErr w:type="gramEnd"/>
    </w:p>
    <w:p w14:paraId="25FDFAF0" w14:textId="6E83EDB4" w:rsidR="00FC65B3" w:rsidRPr="00376299" w:rsidRDefault="005A2C0E" w:rsidP="00FC6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9">
        <w:rPr>
          <w:rFonts w:ascii="Times New Roman" w:hAnsi="Times New Roman" w:cs="Times New Roman"/>
          <w:sz w:val="24"/>
          <w:szCs w:val="24"/>
        </w:rPr>
        <w:tab/>
      </w:r>
      <w:r w:rsidR="00376299" w:rsidRPr="00376299">
        <w:rPr>
          <w:rFonts w:ascii="Times New Roman" w:hAnsi="Times New Roman" w:cs="Times New Roman"/>
          <w:sz w:val="24"/>
          <w:szCs w:val="24"/>
        </w:rPr>
        <w:t>1</w:t>
      </w:r>
      <w:r w:rsidRPr="003762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65B3" w:rsidRPr="00376299">
        <w:rPr>
          <w:rFonts w:ascii="Times New Roman" w:hAnsi="Times New Roman" w:cs="Times New Roman"/>
          <w:sz w:val="24"/>
          <w:szCs w:val="24"/>
        </w:rPr>
        <w:t>T</w:t>
      </w:r>
      <w:r w:rsidR="005B6251" w:rsidRPr="00376299">
        <w:rPr>
          <w:rFonts w:ascii="Times New Roman" w:hAnsi="Times New Roman" w:cs="Times New Roman"/>
          <w:sz w:val="24"/>
          <w:szCs w:val="24"/>
        </w:rPr>
        <w:t>h</w:t>
      </w:r>
      <w:r w:rsidR="00FC65B3" w:rsidRPr="0037629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C65B3" w:rsidRPr="00376299">
        <w:rPr>
          <w:rFonts w:ascii="Times New Roman" w:hAnsi="Times New Roman" w:cs="Times New Roman"/>
          <w:sz w:val="24"/>
          <w:szCs w:val="24"/>
        </w:rPr>
        <w:t xml:space="preserve">. </w:t>
      </w:r>
      <w:r w:rsidR="005B6251" w:rsidRPr="00376299">
        <w:rPr>
          <w:rFonts w:ascii="Times New Roman" w:hAnsi="Times New Roman" w:cs="Times New Roman"/>
          <w:sz w:val="24"/>
          <w:szCs w:val="24"/>
        </w:rPr>
        <w:t>Phùng Văn Nam</w:t>
      </w:r>
      <w:r w:rsidRPr="0037629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trương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cận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CDIO </w:t>
      </w:r>
      <w:r w:rsidRPr="00376299">
        <w:rPr>
          <w:rFonts w:ascii="Times New Roman" w:hAnsi="Times New Roman" w:cs="Times New Roman"/>
          <w:sz w:val="24"/>
          <w:szCs w:val="24"/>
        </w:rPr>
        <w:br/>
      </w:r>
      <w:r w:rsidR="00FC65B3" w:rsidRPr="00376299">
        <w:rPr>
          <w:rFonts w:ascii="Times New Roman" w:hAnsi="Times New Roman" w:cs="Times New Roman"/>
          <w:sz w:val="24"/>
          <w:szCs w:val="24"/>
        </w:rPr>
        <w:tab/>
      </w:r>
      <w:r w:rsidR="00376299" w:rsidRPr="00376299">
        <w:rPr>
          <w:rFonts w:ascii="Times New Roman" w:hAnsi="Times New Roman" w:cs="Times New Roman"/>
          <w:sz w:val="24"/>
          <w:szCs w:val="24"/>
        </w:rPr>
        <w:t>2</w:t>
      </w:r>
      <w:r w:rsidR="00FC65B3" w:rsidRPr="003762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65B3" w:rsidRPr="00376299">
        <w:rPr>
          <w:rFonts w:ascii="Times New Roman" w:hAnsi="Times New Roman" w:cs="Times New Roman"/>
          <w:sz w:val="24"/>
          <w:szCs w:val="24"/>
        </w:rPr>
        <w:t>ThS</w:t>
      </w:r>
      <w:proofErr w:type="spellEnd"/>
      <w:r w:rsidR="00FC65B3" w:rsidRPr="00376299">
        <w:rPr>
          <w:rFonts w:ascii="Times New Roman" w:hAnsi="Times New Roman" w:cs="Times New Roman"/>
          <w:sz w:val="24"/>
          <w:szCs w:val="24"/>
        </w:rPr>
        <w:t xml:space="preserve"> </w:t>
      </w:r>
      <w:r w:rsidR="005B6251" w:rsidRPr="00376299">
        <w:rPr>
          <w:rFonts w:ascii="Times New Roman" w:hAnsi="Times New Roman" w:cs="Times New Roman"/>
          <w:sz w:val="24"/>
          <w:szCs w:val="24"/>
        </w:rPr>
        <w:t>Phạm Thị Oanh</w:t>
      </w:r>
      <w:r w:rsidR="00FC65B3" w:rsidRPr="00376299">
        <w:rPr>
          <w:rFonts w:ascii="Times New Roman" w:hAnsi="Times New Roman" w:cs="Times New Roman"/>
          <w:sz w:val="24"/>
          <w:szCs w:val="24"/>
        </w:rPr>
        <w:t xml:space="preserve">: </w:t>
      </w:r>
      <w:r w:rsidRPr="00376299">
        <w:rPr>
          <w:rFonts w:ascii="Times New Roman" w:hAnsi="Times New Roman" w:cs="Times New Roman"/>
          <w:sz w:val="24"/>
          <w:szCs w:val="24"/>
        </w:rPr>
        <w:br/>
      </w:r>
      <w:r w:rsidRPr="00376299">
        <w:rPr>
          <w:rFonts w:ascii="Times New Roman" w:hAnsi="Times New Roman" w:cs="Times New Roman"/>
          <w:sz w:val="24"/>
          <w:szCs w:val="24"/>
        </w:rPr>
        <w:tab/>
        <w:t xml:space="preserve">Tham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xây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dựng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một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cường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299" w:rsidRPr="00376299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="00376299" w:rsidRPr="00376299">
        <w:rPr>
          <w:rFonts w:ascii="Times New Roman" w:hAnsi="Times New Roman" w:cs="Times New Roman"/>
          <w:sz w:val="24"/>
          <w:szCs w:val="24"/>
        </w:rPr>
        <w:t>.</w:t>
      </w:r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</w:rPr>
        <w:tab/>
      </w:r>
      <w:r w:rsidRPr="00376299">
        <w:rPr>
          <w:rFonts w:ascii="Times New Roman" w:hAnsi="Times New Roman" w:cs="Times New Roman"/>
          <w:sz w:val="24"/>
          <w:szCs w:val="24"/>
        </w:rPr>
        <w:br/>
      </w:r>
      <w:r w:rsidRPr="00376299">
        <w:rPr>
          <w:rFonts w:ascii="Times New Roman" w:hAnsi="Times New Roman" w:cs="Times New Roman"/>
          <w:sz w:val="24"/>
          <w:szCs w:val="24"/>
        </w:rPr>
        <w:tab/>
        <w:t xml:space="preserve">Hoàn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thỉnh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thoảng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</w:rPr>
        <w:tab/>
      </w:r>
      <w:r w:rsidRPr="00376299">
        <w:rPr>
          <w:rFonts w:ascii="Times New Roman" w:hAnsi="Times New Roman" w:cs="Times New Roman"/>
          <w:sz w:val="24"/>
          <w:szCs w:val="24"/>
        </w:rPr>
        <w:tab/>
      </w:r>
      <w:r w:rsidRPr="003762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cải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ý </w:t>
      </w:r>
      <w:r w:rsidRPr="00376299">
        <w:rPr>
          <w:rFonts w:ascii="Times New Roman" w:hAnsi="Times New Roman" w:cs="Times New Roman"/>
          <w:sz w:val="24"/>
          <w:szCs w:val="24"/>
        </w:rPr>
        <w:br/>
      </w:r>
      <w:r w:rsidR="00FC65B3" w:rsidRPr="00376299">
        <w:rPr>
          <w:rFonts w:ascii="Times New Roman" w:hAnsi="Times New Roman" w:cs="Times New Roman"/>
          <w:sz w:val="24"/>
          <w:szCs w:val="24"/>
        </w:rPr>
        <w:tab/>
        <w:t xml:space="preserve">4. TS. </w:t>
      </w:r>
      <w:r w:rsidR="005B6251" w:rsidRPr="00376299">
        <w:rPr>
          <w:rFonts w:ascii="Times New Roman" w:hAnsi="Times New Roman" w:cs="Times New Roman"/>
          <w:sz w:val="24"/>
          <w:szCs w:val="24"/>
        </w:rPr>
        <w:t xml:space="preserve">Võ Thị </w:t>
      </w:r>
      <w:proofErr w:type="spellStart"/>
      <w:r w:rsidR="005B6251" w:rsidRPr="00376299">
        <w:rPr>
          <w:rFonts w:ascii="Times New Roman" w:hAnsi="Times New Roman" w:cs="Times New Roman"/>
          <w:sz w:val="24"/>
          <w:szCs w:val="24"/>
        </w:rPr>
        <w:t>Cẩm</w:t>
      </w:r>
      <w:proofErr w:type="spellEnd"/>
      <w:r w:rsidR="005B6251" w:rsidRPr="00376299">
        <w:rPr>
          <w:rFonts w:ascii="Times New Roman" w:hAnsi="Times New Roman" w:cs="Times New Roman"/>
          <w:sz w:val="24"/>
          <w:szCs w:val="24"/>
        </w:rPr>
        <w:t xml:space="preserve"> Ly</w:t>
      </w:r>
      <w:r w:rsidR="00FC65B3" w:rsidRPr="00376299">
        <w:rPr>
          <w:rFonts w:ascii="Times New Roman" w:hAnsi="Times New Roman" w:cs="Times New Roman"/>
          <w:sz w:val="24"/>
          <w:szCs w:val="24"/>
        </w:rPr>
        <w:t>:</w:t>
      </w:r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ràng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3762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909A56" w14:textId="6642565B" w:rsidR="00462E00" w:rsidRPr="00376299" w:rsidRDefault="00FC65B3" w:rsidP="00FC6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9"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5A2C0E" w:rsidRPr="00376299">
        <w:rPr>
          <w:rFonts w:ascii="Times New Roman" w:hAnsi="Times New Roman" w:cs="Times New Roman"/>
          <w:sz w:val="24"/>
          <w:szCs w:val="24"/>
        </w:rPr>
        <w:t xml:space="preserve">TS. </w:t>
      </w:r>
      <w:proofErr w:type="spellStart"/>
      <w:r w:rsidR="005B6251" w:rsidRPr="00376299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="005B6251" w:rsidRPr="00376299">
        <w:rPr>
          <w:rFonts w:ascii="Times New Roman" w:hAnsi="Times New Roman" w:cs="Times New Roman"/>
          <w:sz w:val="24"/>
          <w:szCs w:val="24"/>
        </w:rPr>
        <w:t xml:space="preserve"> Thị Mai Thương</w:t>
      </w:r>
      <w:r w:rsidR="005A2C0E" w:rsidRPr="0037629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bám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sát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đ</w:t>
      </w:r>
      <w:r w:rsidRPr="00376299">
        <w:rPr>
          <w:rFonts w:ascii="Times New Roman" w:hAnsi="Times New Roman" w:cs="Times New Roman"/>
          <w:sz w:val="24"/>
          <w:szCs w:val="24"/>
        </w:rPr>
        <w:t>ồ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7DA438" w14:textId="4CB340AD" w:rsidR="00462E00" w:rsidRPr="00376299" w:rsidRDefault="00FC65B3">
      <w:pPr>
        <w:rPr>
          <w:rFonts w:ascii="Times New Roman" w:hAnsi="Times New Roman" w:cs="Times New Roman"/>
          <w:sz w:val="24"/>
          <w:szCs w:val="24"/>
        </w:rPr>
      </w:pPr>
      <w:r w:rsidRPr="00376299">
        <w:rPr>
          <w:rFonts w:ascii="Times New Roman" w:hAnsi="Times New Roman" w:cs="Times New Roman"/>
          <w:sz w:val="24"/>
          <w:szCs w:val="24"/>
        </w:rPr>
        <w:tab/>
        <w:t xml:space="preserve">6.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</w:t>
      </w:r>
      <w:r w:rsidR="005B6251" w:rsidRPr="00376299">
        <w:rPr>
          <w:rFonts w:ascii="Times New Roman" w:hAnsi="Times New Roman" w:cs="Times New Roman"/>
          <w:sz w:val="24"/>
          <w:szCs w:val="24"/>
        </w:rPr>
        <w:t>h</w:t>
      </w:r>
      <w:r w:rsidR="005A2C0E" w:rsidRPr="0037629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. </w:t>
      </w:r>
      <w:r w:rsidR="005B6251" w:rsidRPr="00376299">
        <w:rPr>
          <w:rFonts w:ascii="Times New Roman" w:hAnsi="Times New Roman" w:cs="Times New Roman"/>
          <w:sz w:val="24"/>
          <w:szCs w:val="24"/>
        </w:rPr>
        <w:t>Phùng Văn Nam</w:t>
      </w:r>
      <w:r w:rsidRPr="0037629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BM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thiệu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dạy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5A2C0E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5C02D9" w:rsidRPr="0037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2D9" w:rsidRPr="00376299">
        <w:rPr>
          <w:rFonts w:ascii="Times New Roman" w:hAnsi="Times New Roman" w:cs="Times New Roman"/>
          <w:sz w:val="24"/>
          <w:szCs w:val="24"/>
        </w:rPr>
        <w:t>ngành</w:t>
      </w:r>
      <w:proofErr w:type="spellEnd"/>
    </w:p>
    <w:p w14:paraId="151B44B3" w14:textId="77777777" w:rsidR="006B190C" w:rsidRPr="00376299" w:rsidRDefault="005A2C0E" w:rsidP="00376299">
      <w:pPr>
        <w:pStyle w:val="Heading3"/>
        <w:tabs>
          <w:tab w:val="left" w:pos="740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376299">
        <w:rPr>
          <w:rFonts w:ascii="Times New Roman" w:hAnsi="Times New Roman" w:cs="Times New Roman"/>
          <w:color w:val="auto"/>
          <w:sz w:val="24"/>
          <w:szCs w:val="24"/>
        </w:rPr>
        <w:t xml:space="preserve">III. </w:t>
      </w:r>
      <w:proofErr w:type="spellStart"/>
      <w:r w:rsidRPr="00376299">
        <w:rPr>
          <w:rFonts w:ascii="Times New Roman" w:hAnsi="Times New Roman" w:cs="Times New Roman"/>
          <w:color w:val="auto"/>
          <w:sz w:val="24"/>
          <w:szCs w:val="24"/>
        </w:rPr>
        <w:t>Phần</w:t>
      </w:r>
      <w:proofErr w:type="spellEnd"/>
      <w:r w:rsidRPr="003762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color w:val="auto"/>
          <w:sz w:val="24"/>
          <w:szCs w:val="24"/>
        </w:rPr>
        <w:t>kết</w:t>
      </w:r>
      <w:proofErr w:type="spellEnd"/>
      <w:r w:rsidRPr="003762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color w:val="auto"/>
          <w:sz w:val="24"/>
          <w:szCs w:val="24"/>
        </w:rPr>
        <w:t>luận</w:t>
      </w:r>
      <w:proofErr w:type="spellEnd"/>
      <w:r w:rsidRPr="0037629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6B4AD7F4" w14:textId="185FA387" w:rsidR="006B190C" w:rsidRPr="00376299" w:rsidRDefault="006B190C" w:rsidP="00376299">
      <w:pPr>
        <w:pStyle w:val="Heading3"/>
        <w:tabs>
          <w:tab w:val="left" w:pos="740"/>
        </w:tabs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</w:t>
      </w:r>
      <w:r w:rsidR="00FC65B3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TS. Nguyễn </w:t>
      </w:r>
      <w:r w:rsidR="005B6251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Văn Trung</w:t>
      </w:r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kết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luận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về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mục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tiêu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và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trên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cơ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sở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đó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thống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nhất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các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tiêu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chí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đánh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gi</w:t>
      </w:r>
      <w:r w:rsidR="00FC65B3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á</w:t>
      </w:r>
      <w:proofErr w:type="spellEnd"/>
      <w:r w:rsidR="00FC65B3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chung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như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sau</w:t>
      </w:r>
      <w:proofErr w:type="spellEnd"/>
      <w:r w:rsidR="005A2C0E"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: </w:t>
      </w:r>
      <w:proofErr w:type="spellStart"/>
      <w:r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Mục</w:t>
      </w:r>
      <w:proofErr w:type="spellEnd"/>
      <w:r w:rsidRPr="00376299">
        <w:rPr>
          <w:rFonts w:ascii="Times New Roman" w:hAnsi="Times New Roman" w:cs="Times New Roman"/>
          <w:b w:val="0"/>
          <w:bCs w:val="0"/>
          <w:color w:val="auto"/>
          <w:spacing w:val="-7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tiêu</w:t>
      </w:r>
      <w:proofErr w:type="spellEnd"/>
      <w:r w:rsidRPr="00376299">
        <w:rPr>
          <w:rFonts w:ascii="Times New Roman" w:hAnsi="Times New Roman" w:cs="Times New Roman"/>
          <w:b w:val="0"/>
          <w:bCs w:val="0"/>
          <w:color w:val="auto"/>
          <w:spacing w:val="-11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chương</w:t>
      </w:r>
      <w:proofErr w:type="spellEnd"/>
      <w:r w:rsidRPr="00376299">
        <w:rPr>
          <w:rFonts w:ascii="Times New Roman" w:hAnsi="Times New Roman" w:cs="Times New Roman"/>
          <w:b w:val="0"/>
          <w:bCs w:val="0"/>
          <w:color w:val="auto"/>
          <w:spacing w:val="-6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trình</w:t>
      </w:r>
      <w:proofErr w:type="spellEnd"/>
      <w:r w:rsidRPr="00376299">
        <w:rPr>
          <w:rFonts w:ascii="Times New Roman" w:hAnsi="Times New Roman" w:cs="Times New Roman"/>
          <w:b w:val="0"/>
          <w:bCs w:val="0"/>
          <w:color w:val="auto"/>
          <w:spacing w:val="-3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đào</w:t>
      </w:r>
      <w:proofErr w:type="spellEnd"/>
      <w:r w:rsidRPr="00376299">
        <w:rPr>
          <w:rFonts w:ascii="Times New Roman" w:hAnsi="Times New Roman" w:cs="Times New Roman"/>
          <w:b w:val="0"/>
          <w:bCs w:val="0"/>
          <w:color w:val="auto"/>
          <w:spacing w:val="-7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b w:val="0"/>
          <w:bCs w:val="0"/>
          <w:color w:val="auto"/>
          <w:spacing w:val="-5"/>
          <w:sz w:val="24"/>
          <w:szCs w:val="24"/>
        </w:rPr>
        <w:t>tạo</w:t>
      </w:r>
      <w:proofErr w:type="spellEnd"/>
    </w:p>
    <w:p w14:paraId="314B9A3C" w14:textId="77777777" w:rsidR="006B190C" w:rsidRPr="00376299" w:rsidRDefault="006B190C" w:rsidP="006B190C">
      <w:pPr>
        <w:pStyle w:val="BodyText"/>
        <w:spacing w:after="1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8221"/>
      </w:tblGrid>
      <w:tr w:rsidR="00376299" w:rsidRPr="00376299" w14:paraId="26E2B72C" w14:textId="77777777" w:rsidTr="00EC77A7">
        <w:trPr>
          <w:trHeight w:val="1795"/>
        </w:trPr>
        <w:tc>
          <w:tcPr>
            <w:tcW w:w="9076" w:type="dxa"/>
            <w:gridSpan w:val="2"/>
          </w:tcPr>
          <w:p w14:paraId="3C68CD88" w14:textId="77777777" w:rsidR="006B190C" w:rsidRPr="00376299" w:rsidRDefault="006B190C" w:rsidP="00EC77A7">
            <w:pPr>
              <w:pStyle w:val="TableParagraph"/>
              <w:spacing w:line="360" w:lineRule="auto"/>
              <w:ind w:left="110" w:right="89"/>
              <w:jc w:val="both"/>
              <w:rPr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lastRenderedPageBreak/>
              <w:t>Mục</w:t>
            </w:r>
            <w:r w:rsidRPr="0037629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tiêu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tổng</w:t>
            </w:r>
            <w:r w:rsidRPr="0037629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 xml:space="preserve">quát: </w:t>
            </w:r>
            <w:r w:rsidRPr="00376299">
              <w:rPr>
                <w:sz w:val="24"/>
                <w:szCs w:val="24"/>
              </w:rPr>
              <w:t>Đào tạo nhân lực ngành Công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có</w:t>
            </w:r>
            <w:r w:rsidRPr="00376299">
              <w:rPr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cơ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bản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về khoa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học</w:t>
            </w:r>
            <w:r w:rsidRPr="00376299">
              <w:rPr>
                <w:spacing w:val="-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nhân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văn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chuyên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sâu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về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hội;</w:t>
            </w:r>
            <w:r w:rsidRPr="00376299">
              <w:rPr>
                <w:spacing w:val="-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có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phẩm</w:t>
            </w:r>
            <w:r w:rsidRPr="00376299">
              <w:rPr>
                <w:spacing w:val="-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chất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nhân,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kỹ năng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đạo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đức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nghiệp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để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xác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định,</w:t>
            </w:r>
            <w:r w:rsidRPr="00376299">
              <w:rPr>
                <w:spacing w:val="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đánh</w:t>
            </w:r>
            <w:r w:rsidRPr="00376299">
              <w:rPr>
                <w:spacing w:val="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giá,</w:t>
            </w:r>
            <w:r w:rsidRPr="00376299">
              <w:rPr>
                <w:spacing w:val="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xây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dựng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thực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hiện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các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hoạt</w:t>
            </w:r>
          </w:p>
          <w:p w14:paraId="1BA1BD2A" w14:textId="77777777" w:rsidR="006B190C" w:rsidRPr="00376299" w:rsidRDefault="006B190C" w:rsidP="00EC77A7">
            <w:pPr>
              <w:pStyle w:val="TableParagraph"/>
              <w:spacing w:line="298" w:lineRule="exact"/>
              <w:ind w:left="110"/>
              <w:jc w:val="both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động</w:t>
            </w:r>
            <w:r w:rsidRPr="00376299">
              <w:rPr>
                <w:spacing w:val="-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bối</w:t>
            </w:r>
            <w:r w:rsidRPr="00376299">
              <w:rPr>
                <w:spacing w:val="-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cảnh</w:t>
            </w:r>
            <w:r w:rsidRPr="00376299">
              <w:rPr>
                <w:spacing w:val="-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toàn</w:t>
            </w:r>
            <w:r w:rsidRPr="00376299">
              <w:rPr>
                <w:spacing w:val="-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cầu</w:t>
            </w:r>
            <w:r w:rsidRPr="00376299">
              <w:rPr>
                <w:spacing w:val="-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hoá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nhập</w:t>
            </w:r>
            <w:r w:rsidRPr="00376299">
              <w:rPr>
                <w:spacing w:val="-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quốc</w:t>
            </w:r>
            <w:r w:rsidRPr="00376299">
              <w:rPr>
                <w:spacing w:val="-15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tế.</w:t>
            </w:r>
          </w:p>
        </w:tc>
      </w:tr>
      <w:tr w:rsidR="00376299" w:rsidRPr="00376299" w14:paraId="6301EC0A" w14:textId="77777777" w:rsidTr="00EC77A7">
        <w:trPr>
          <w:trHeight w:val="931"/>
        </w:trPr>
        <w:tc>
          <w:tcPr>
            <w:tcW w:w="9076" w:type="dxa"/>
            <w:gridSpan w:val="2"/>
          </w:tcPr>
          <w:p w14:paraId="6299CE53" w14:textId="77777777" w:rsidR="006B190C" w:rsidRPr="00376299" w:rsidRDefault="006B190C" w:rsidP="00EC77A7">
            <w:pPr>
              <w:pStyle w:val="TableParagraph"/>
              <w:spacing w:line="291" w:lineRule="exact"/>
              <w:ind w:left="53"/>
              <w:rPr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Mục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tiêu</w:t>
            </w:r>
            <w:r w:rsidRPr="0037629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cụ</w:t>
            </w:r>
            <w:r w:rsidRPr="0037629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thể:</w:t>
            </w:r>
            <w:r w:rsidRPr="0037629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Sinh</w:t>
            </w:r>
            <w:r w:rsidRPr="00376299">
              <w:rPr>
                <w:spacing w:val="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viên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sau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từ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2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đến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3</w:t>
            </w:r>
            <w:r w:rsidRPr="00376299">
              <w:rPr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năm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tốt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nghiệp</w:t>
            </w:r>
            <w:r w:rsidRPr="00376299">
              <w:rPr>
                <w:spacing w:val="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chương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trình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đào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tạo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2"/>
                <w:sz w:val="24"/>
                <w:szCs w:val="24"/>
              </w:rPr>
              <w:t>ngành</w:t>
            </w:r>
          </w:p>
          <w:p w14:paraId="418D40F6" w14:textId="77777777" w:rsidR="006B190C" w:rsidRPr="00376299" w:rsidRDefault="006B190C" w:rsidP="00EC77A7">
            <w:pPr>
              <w:pStyle w:val="TableParagraph"/>
              <w:spacing w:before="148"/>
              <w:ind w:left="53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có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khả</w:t>
            </w:r>
            <w:r w:rsidRPr="00376299">
              <w:rPr>
                <w:spacing w:val="-2"/>
                <w:sz w:val="24"/>
                <w:szCs w:val="24"/>
              </w:rPr>
              <w:t xml:space="preserve"> năng:</w:t>
            </w:r>
          </w:p>
        </w:tc>
      </w:tr>
      <w:tr w:rsidR="00376299" w:rsidRPr="00376299" w14:paraId="5CE819FC" w14:textId="77777777" w:rsidTr="00EC77A7">
        <w:trPr>
          <w:trHeight w:val="897"/>
        </w:trPr>
        <w:tc>
          <w:tcPr>
            <w:tcW w:w="855" w:type="dxa"/>
          </w:tcPr>
          <w:p w14:paraId="5BC93132" w14:textId="77777777" w:rsidR="006B190C" w:rsidRPr="00376299" w:rsidRDefault="006B190C" w:rsidP="00EC77A7">
            <w:pPr>
              <w:pStyle w:val="TableParagraph"/>
              <w:spacing w:line="296" w:lineRule="exact"/>
              <w:ind w:left="19" w:right="12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4"/>
                <w:sz w:val="24"/>
                <w:szCs w:val="24"/>
              </w:rPr>
              <w:t>PO1.</w:t>
            </w:r>
          </w:p>
        </w:tc>
        <w:tc>
          <w:tcPr>
            <w:tcW w:w="8221" w:type="dxa"/>
          </w:tcPr>
          <w:p w14:paraId="507124C7" w14:textId="77777777" w:rsidR="006B190C" w:rsidRPr="00376299" w:rsidRDefault="006B190C" w:rsidP="00EC77A7">
            <w:pPr>
              <w:pStyle w:val="TableParagraph"/>
              <w:spacing w:line="291" w:lineRule="exact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Có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cơ</w:t>
            </w:r>
            <w:r w:rsidRPr="00376299">
              <w:rPr>
                <w:spacing w:val="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bản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về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khoa</w:t>
            </w:r>
            <w:r w:rsidRPr="00376299">
              <w:rPr>
                <w:spacing w:val="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học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nhân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văn,</w:t>
            </w:r>
            <w:r w:rsidRPr="00376299">
              <w:rPr>
                <w:spacing w:val="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lý</w:t>
            </w:r>
            <w:r w:rsidRPr="00376299">
              <w:rPr>
                <w:spacing w:val="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luận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chính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trị,</w:t>
            </w:r>
            <w:r w:rsidRPr="00376299">
              <w:rPr>
                <w:spacing w:val="13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pháp</w:t>
            </w:r>
          </w:p>
          <w:p w14:paraId="1F9CC96D" w14:textId="77777777" w:rsidR="006B190C" w:rsidRPr="00376299" w:rsidRDefault="006B190C" w:rsidP="00EC77A7">
            <w:pPr>
              <w:pStyle w:val="TableParagraph"/>
              <w:spacing w:before="152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luật;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áp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dụng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cơ</w:t>
            </w:r>
            <w:r w:rsidRPr="00376299">
              <w:rPr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bản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chuyên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sâu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về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hội.</w:t>
            </w:r>
          </w:p>
        </w:tc>
      </w:tr>
      <w:tr w:rsidR="00376299" w:rsidRPr="00376299" w14:paraId="093734F5" w14:textId="77777777" w:rsidTr="00EC77A7">
        <w:trPr>
          <w:trHeight w:val="897"/>
        </w:trPr>
        <w:tc>
          <w:tcPr>
            <w:tcW w:w="855" w:type="dxa"/>
          </w:tcPr>
          <w:p w14:paraId="4F39CC03" w14:textId="77777777" w:rsidR="006B190C" w:rsidRPr="00376299" w:rsidRDefault="006B190C" w:rsidP="00EC77A7">
            <w:pPr>
              <w:pStyle w:val="TableParagraph"/>
              <w:spacing w:line="292" w:lineRule="exact"/>
              <w:ind w:left="19" w:right="12"/>
              <w:jc w:val="center"/>
              <w:rPr>
                <w:sz w:val="24"/>
                <w:szCs w:val="24"/>
              </w:rPr>
            </w:pPr>
            <w:r w:rsidRPr="00376299">
              <w:rPr>
                <w:b/>
                <w:spacing w:val="-4"/>
                <w:sz w:val="24"/>
                <w:szCs w:val="24"/>
              </w:rPr>
              <w:t>PO2</w:t>
            </w:r>
            <w:r w:rsidRPr="0037629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8221" w:type="dxa"/>
          </w:tcPr>
          <w:p w14:paraId="77546567" w14:textId="77777777" w:rsidR="006B190C" w:rsidRPr="00376299" w:rsidRDefault="006B190C" w:rsidP="00EC77A7">
            <w:pPr>
              <w:pStyle w:val="TableParagraph"/>
              <w:spacing w:line="292" w:lineRule="exact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Thể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hiện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phẩm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chất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nhân,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kỹ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đạo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đức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nghiệp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thực</w:t>
            </w:r>
            <w:r w:rsidRPr="00376299">
              <w:rPr>
                <w:spacing w:val="-4"/>
                <w:sz w:val="24"/>
                <w:szCs w:val="24"/>
              </w:rPr>
              <w:t xml:space="preserve"> hành</w:t>
            </w:r>
          </w:p>
          <w:p w14:paraId="7BC32A35" w14:textId="77777777" w:rsidR="006B190C" w:rsidRPr="00376299" w:rsidRDefault="006B190C" w:rsidP="00EC77A7">
            <w:pPr>
              <w:pStyle w:val="TableParagraph"/>
              <w:spacing w:before="147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hội.</w:t>
            </w:r>
          </w:p>
        </w:tc>
      </w:tr>
      <w:tr w:rsidR="00376299" w:rsidRPr="00376299" w14:paraId="051687CE" w14:textId="77777777" w:rsidTr="00EC77A7">
        <w:trPr>
          <w:trHeight w:val="897"/>
        </w:trPr>
        <w:tc>
          <w:tcPr>
            <w:tcW w:w="855" w:type="dxa"/>
          </w:tcPr>
          <w:p w14:paraId="25F75EAB" w14:textId="77777777" w:rsidR="006B190C" w:rsidRPr="00376299" w:rsidRDefault="006B190C" w:rsidP="00EC77A7">
            <w:pPr>
              <w:pStyle w:val="TableParagraph"/>
              <w:spacing w:line="296" w:lineRule="exact"/>
              <w:ind w:left="19" w:right="12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4"/>
                <w:sz w:val="24"/>
                <w:szCs w:val="24"/>
              </w:rPr>
              <w:t>PO3.</w:t>
            </w:r>
          </w:p>
        </w:tc>
        <w:tc>
          <w:tcPr>
            <w:tcW w:w="8221" w:type="dxa"/>
          </w:tcPr>
          <w:p w14:paraId="1DF77A6C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Thể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hiện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khả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giao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tiếp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làm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việc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nhóm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quá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trình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thực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hành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nghề</w:t>
            </w:r>
          </w:p>
          <w:p w14:paraId="3A2052D5" w14:textId="77777777" w:rsidR="006B190C" w:rsidRPr="00376299" w:rsidRDefault="006B190C" w:rsidP="00EC77A7">
            <w:pPr>
              <w:pStyle w:val="TableParagraph"/>
              <w:spacing w:before="147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hội.</w:t>
            </w:r>
          </w:p>
        </w:tc>
      </w:tr>
      <w:tr w:rsidR="00376299" w:rsidRPr="00376299" w14:paraId="0E2B79E4" w14:textId="77777777" w:rsidTr="00EC77A7">
        <w:trPr>
          <w:trHeight w:val="897"/>
        </w:trPr>
        <w:tc>
          <w:tcPr>
            <w:tcW w:w="855" w:type="dxa"/>
          </w:tcPr>
          <w:p w14:paraId="4C6495D2" w14:textId="77777777" w:rsidR="006B190C" w:rsidRPr="00376299" w:rsidRDefault="006B190C" w:rsidP="00EC77A7">
            <w:pPr>
              <w:pStyle w:val="TableParagraph"/>
              <w:spacing w:line="296" w:lineRule="exact"/>
              <w:ind w:left="19" w:right="12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4"/>
                <w:sz w:val="24"/>
                <w:szCs w:val="24"/>
              </w:rPr>
              <w:t>PO4.</w:t>
            </w:r>
          </w:p>
        </w:tc>
        <w:tc>
          <w:tcPr>
            <w:tcW w:w="8221" w:type="dxa"/>
          </w:tcPr>
          <w:p w14:paraId="49D464AB" w14:textId="77777777" w:rsidR="006B190C" w:rsidRPr="00376299" w:rsidRDefault="006B190C" w:rsidP="00EC77A7">
            <w:pPr>
              <w:pStyle w:val="TableParagraph"/>
              <w:spacing w:line="292" w:lineRule="exact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Thể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hiện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lực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xác</w:t>
            </w:r>
            <w:r w:rsidRPr="00376299">
              <w:rPr>
                <w:spacing w:val="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định,</w:t>
            </w:r>
            <w:r w:rsidRPr="00376299">
              <w:rPr>
                <w:spacing w:val="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đánh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giá,</w:t>
            </w:r>
            <w:r w:rsidRPr="00376299">
              <w:rPr>
                <w:spacing w:val="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xây</w:t>
            </w:r>
            <w:r w:rsidRPr="00376299">
              <w:rPr>
                <w:spacing w:val="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dựng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thực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hiện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các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hoạt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động</w:t>
            </w:r>
          </w:p>
          <w:p w14:paraId="7426C39E" w14:textId="77777777" w:rsidR="006B190C" w:rsidRPr="00376299" w:rsidRDefault="006B190C" w:rsidP="00EC77A7">
            <w:pPr>
              <w:pStyle w:val="TableParagraph"/>
              <w:spacing w:before="147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bối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cảnh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toàn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cầu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hoá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nhập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quốc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tế.</w:t>
            </w:r>
          </w:p>
        </w:tc>
      </w:tr>
    </w:tbl>
    <w:p w14:paraId="34EFCC1D" w14:textId="77777777" w:rsidR="006B190C" w:rsidRPr="00376299" w:rsidRDefault="006B190C" w:rsidP="006B190C">
      <w:pPr>
        <w:pStyle w:val="BodyText"/>
        <w:spacing w:before="146"/>
        <w:rPr>
          <w:rFonts w:ascii="Times New Roman" w:hAnsi="Times New Roman" w:cs="Times New Roman"/>
          <w:b/>
          <w:i/>
          <w:sz w:val="24"/>
          <w:szCs w:val="24"/>
          <w:lang w:val="vi"/>
        </w:rPr>
      </w:pPr>
    </w:p>
    <w:p w14:paraId="6E76356C" w14:textId="77777777" w:rsidR="006B190C" w:rsidRPr="00376299" w:rsidRDefault="006B190C" w:rsidP="006B190C">
      <w:pPr>
        <w:pStyle w:val="Heading3"/>
        <w:numPr>
          <w:ilvl w:val="1"/>
          <w:numId w:val="107"/>
        </w:numPr>
        <w:tabs>
          <w:tab w:val="left" w:pos="740"/>
        </w:tabs>
        <w:ind w:left="740" w:hanging="458"/>
        <w:rPr>
          <w:rFonts w:ascii="Times New Roman" w:hAnsi="Times New Roman" w:cs="Times New Roman"/>
          <w:color w:val="auto"/>
          <w:sz w:val="24"/>
          <w:szCs w:val="24"/>
          <w:lang w:val="vi"/>
        </w:rPr>
      </w:pPr>
      <w:bookmarkStart w:id="0" w:name="2.3._Chuẩn_đầu_ra_chương_trình_đào_tạo"/>
      <w:bookmarkStart w:id="1" w:name="_bookmark7"/>
      <w:bookmarkEnd w:id="0"/>
      <w:bookmarkEnd w:id="1"/>
      <w:r w:rsidRPr="00376299">
        <w:rPr>
          <w:rFonts w:ascii="Times New Roman" w:hAnsi="Times New Roman" w:cs="Times New Roman"/>
          <w:color w:val="auto"/>
          <w:sz w:val="24"/>
          <w:szCs w:val="24"/>
          <w:lang w:val="vi"/>
        </w:rPr>
        <w:t>Chuẩn</w:t>
      </w:r>
      <w:r w:rsidRPr="00376299">
        <w:rPr>
          <w:rFonts w:ascii="Times New Roman" w:hAnsi="Times New Roman" w:cs="Times New Roman"/>
          <w:color w:val="auto"/>
          <w:spacing w:val="-7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color w:val="auto"/>
          <w:sz w:val="24"/>
          <w:szCs w:val="24"/>
          <w:lang w:val="vi"/>
        </w:rPr>
        <w:t>đầu</w:t>
      </w:r>
      <w:r w:rsidRPr="00376299">
        <w:rPr>
          <w:rFonts w:ascii="Times New Roman" w:hAnsi="Times New Roman" w:cs="Times New Roman"/>
          <w:color w:val="auto"/>
          <w:spacing w:val="-7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color w:val="auto"/>
          <w:sz w:val="24"/>
          <w:szCs w:val="24"/>
          <w:lang w:val="vi"/>
        </w:rPr>
        <w:t>ra</w:t>
      </w:r>
      <w:r w:rsidRPr="00376299">
        <w:rPr>
          <w:rFonts w:ascii="Times New Roman" w:hAnsi="Times New Roman" w:cs="Times New Roman"/>
          <w:color w:val="auto"/>
          <w:spacing w:val="-11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color w:val="auto"/>
          <w:sz w:val="24"/>
          <w:szCs w:val="24"/>
          <w:lang w:val="vi"/>
        </w:rPr>
        <w:t>chương</w:t>
      </w:r>
      <w:r w:rsidRPr="00376299">
        <w:rPr>
          <w:rFonts w:ascii="Times New Roman" w:hAnsi="Times New Roman" w:cs="Times New Roman"/>
          <w:color w:val="auto"/>
          <w:spacing w:val="-6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color w:val="auto"/>
          <w:sz w:val="24"/>
          <w:szCs w:val="24"/>
          <w:lang w:val="vi"/>
        </w:rPr>
        <w:t>trình</w:t>
      </w:r>
      <w:r w:rsidRPr="00376299">
        <w:rPr>
          <w:rFonts w:ascii="Times New Roman" w:hAnsi="Times New Roman" w:cs="Times New Roman"/>
          <w:color w:val="auto"/>
          <w:spacing w:val="-7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color w:val="auto"/>
          <w:sz w:val="24"/>
          <w:szCs w:val="24"/>
          <w:lang w:val="vi"/>
        </w:rPr>
        <w:t>đào</w:t>
      </w:r>
      <w:r w:rsidRPr="00376299">
        <w:rPr>
          <w:rFonts w:ascii="Times New Roman" w:hAnsi="Times New Roman" w:cs="Times New Roman"/>
          <w:color w:val="auto"/>
          <w:spacing w:val="-7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color w:val="auto"/>
          <w:spacing w:val="-5"/>
          <w:sz w:val="24"/>
          <w:szCs w:val="24"/>
          <w:lang w:val="vi"/>
        </w:rPr>
        <w:t>tạo</w:t>
      </w:r>
    </w:p>
    <w:p w14:paraId="47EC559D" w14:textId="77777777" w:rsidR="006B190C" w:rsidRPr="00376299" w:rsidRDefault="006B190C" w:rsidP="006B190C">
      <w:pPr>
        <w:spacing w:before="153"/>
        <w:ind w:left="282"/>
        <w:rPr>
          <w:rFonts w:ascii="Times New Roman" w:hAnsi="Times New Roman" w:cs="Times New Roman"/>
          <w:b/>
          <w:i/>
          <w:sz w:val="24"/>
          <w:szCs w:val="24"/>
          <w:lang w:val="vi"/>
        </w:rPr>
      </w:pPr>
      <w:bookmarkStart w:id="2" w:name="Sinh_viên_tại_thời_điểm_tốt_nghiệp_CTĐT_"/>
      <w:bookmarkEnd w:id="2"/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Sinh</w:t>
      </w:r>
      <w:r w:rsidRPr="00376299">
        <w:rPr>
          <w:rFonts w:ascii="Times New Roman" w:hAnsi="Times New Roman" w:cs="Times New Roman"/>
          <w:b/>
          <w:i/>
          <w:spacing w:val="-5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viên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tại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thời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điểm</w:t>
      </w:r>
      <w:r w:rsidRPr="00376299">
        <w:rPr>
          <w:rFonts w:ascii="Times New Roman" w:hAnsi="Times New Roman" w:cs="Times New Roman"/>
          <w:b/>
          <w:i/>
          <w:spacing w:val="-5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tốt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nghiệp CTĐT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đại học</w:t>
      </w:r>
      <w:r w:rsidRPr="00376299">
        <w:rPr>
          <w:rFonts w:ascii="Times New Roman" w:hAnsi="Times New Roman" w:cs="Times New Roman"/>
          <w:b/>
          <w:i/>
          <w:spacing w:val="-5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ngành</w:t>
      </w:r>
      <w:r w:rsidRPr="00376299">
        <w:rPr>
          <w:rFonts w:ascii="Times New Roman" w:hAnsi="Times New Roman" w:cs="Times New Roman"/>
          <w:b/>
          <w:i/>
          <w:spacing w:val="1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CTXH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có</w:t>
      </w:r>
      <w:r w:rsidRPr="00376299">
        <w:rPr>
          <w:rFonts w:ascii="Times New Roman" w:hAnsi="Times New Roman" w:cs="Times New Roman"/>
          <w:b/>
          <w:i/>
          <w:spacing w:val="-5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khả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pacing w:val="-2"/>
          <w:sz w:val="24"/>
          <w:szCs w:val="24"/>
          <w:lang w:val="vi"/>
        </w:rPr>
        <w:t>năng:</w:t>
      </w:r>
    </w:p>
    <w:p w14:paraId="509D38BB" w14:textId="77777777" w:rsidR="006B190C" w:rsidRPr="00376299" w:rsidRDefault="006B190C" w:rsidP="006B190C">
      <w:pPr>
        <w:pStyle w:val="BodyText"/>
        <w:spacing w:after="1"/>
        <w:rPr>
          <w:rFonts w:ascii="Times New Roman" w:hAnsi="Times New Roman" w:cs="Times New Roman"/>
          <w:b/>
          <w:i/>
          <w:sz w:val="24"/>
          <w:szCs w:val="24"/>
          <w:lang w:val="vi"/>
        </w:rPr>
      </w:pPr>
    </w:p>
    <w:tbl>
      <w:tblPr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0"/>
        <w:gridCol w:w="7856"/>
      </w:tblGrid>
      <w:tr w:rsidR="00376299" w:rsidRPr="00376299" w14:paraId="7DF84C3C" w14:textId="77777777" w:rsidTr="00EC77A7">
        <w:trPr>
          <w:trHeight w:val="388"/>
        </w:trPr>
        <w:tc>
          <w:tcPr>
            <w:tcW w:w="1220" w:type="dxa"/>
          </w:tcPr>
          <w:p w14:paraId="3A964FD3" w14:textId="77777777" w:rsidR="006B190C" w:rsidRPr="00376299" w:rsidRDefault="006B190C" w:rsidP="00EC77A7">
            <w:pPr>
              <w:pStyle w:val="TableParagraph"/>
              <w:spacing w:line="296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CĐR</w:t>
            </w:r>
          </w:p>
        </w:tc>
        <w:tc>
          <w:tcPr>
            <w:tcW w:w="7856" w:type="dxa"/>
          </w:tcPr>
          <w:p w14:paraId="33812F17" w14:textId="77777777" w:rsidR="006B190C" w:rsidRPr="00376299" w:rsidRDefault="006B190C" w:rsidP="00EC77A7">
            <w:pPr>
              <w:pStyle w:val="TableParagraph"/>
              <w:spacing w:line="296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Mô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tả</w:t>
            </w:r>
            <w:r w:rsidRPr="0037629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Chuẩn</w:t>
            </w:r>
            <w:r w:rsidRPr="0037629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đầu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pacing w:val="-5"/>
                <w:sz w:val="24"/>
                <w:szCs w:val="24"/>
              </w:rPr>
              <w:t>ra</w:t>
            </w:r>
          </w:p>
        </w:tc>
      </w:tr>
      <w:tr w:rsidR="00376299" w:rsidRPr="00376299" w14:paraId="76F8B60D" w14:textId="77777777" w:rsidTr="00EC77A7">
        <w:trPr>
          <w:trHeight w:val="777"/>
        </w:trPr>
        <w:tc>
          <w:tcPr>
            <w:tcW w:w="1220" w:type="dxa"/>
          </w:tcPr>
          <w:p w14:paraId="3991938E" w14:textId="77777777" w:rsidR="006B190C" w:rsidRPr="00376299" w:rsidRDefault="006B190C" w:rsidP="00EC77A7">
            <w:pPr>
              <w:pStyle w:val="TableParagraph"/>
              <w:spacing w:line="291" w:lineRule="exact"/>
              <w:ind w:left="14" w:right="12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PLO1.1.</w:t>
            </w:r>
          </w:p>
        </w:tc>
        <w:tc>
          <w:tcPr>
            <w:tcW w:w="7856" w:type="dxa"/>
          </w:tcPr>
          <w:p w14:paraId="20D68EDF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Áp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dụng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cơ</w:t>
            </w:r>
            <w:r w:rsidRPr="00376299">
              <w:rPr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bản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về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lý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luận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chính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trị,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pháp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luật,</w:t>
            </w:r>
            <w:r w:rsidRPr="00376299">
              <w:rPr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khoa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học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  <w:p w14:paraId="6233C425" w14:textId="77777777" w:rsidR="006B190C" w:rsidRPr="00376299" w:rsidRDefault="006B190C" w:rsidP="00EC77A7">
            <w:pPr>
              <w:pStyle w:val="TableParagraph"/>
              <w:spacing w:before="90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nhân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văn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bối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cảnh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2"/>
                <w:sz w:val="24"/>
                <w:szCs w:val="24"/>
              </w:rPr>
              <w:t>nghiệp</w:t>
            </w:r>
          </w:p>
        </w:tc>
      </w:tr>
      <w:tr w:rsidR="00376299" w:rsidRPr="00376299" w14:paraId="099E879D" w14:textId="77777777" w:rsidTr="00EC77A7">
        <w:trPr>
          <w:trHeight w:val="388"/>
        </w:trPr>
        <w:tc>
          <w:tcPr>
            <w:tcW w:w="1220" w:type="dxa"/>
          </w:tcPr>
          <w:p w14:paraId="3E6CFF2B" w14:textId="77777777" w:rsidR="006B190C" w:rsidRPr="00376299" w:rsidRDefault="006B190C" w:rsidP="00EC77A7">
            <w:pPr>
              <w:pStyle w:val="TableParagraph"/>
              <w:spacing w:line="291" w:lineRule="exact"/>
              <w:ind w:left="14" w:right="12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PLO1.2.</w:t>
            </w:r>
          </w:p>
        </w:tc>
        <w:tc>
          <w:tcPr>
            <w:tcW w:w="7856" w:type="dxa"/>
          </w:tcPr>
          <w:p w14:paraId="7685E491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Áp</w:t>
            </w:r>
            <w:r w:rsidRPr="00376299">
              <w:rPr>
                <w:spacing w:val="-1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dụng</w:t>
            </w:r>
            <w:r w:rsidRPr="00376299">
              <w:rPr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cơ</w:t>
            </w:r>
            <w:r w:rsidRPr="00376299">
              <w:rPr>
                <w:spacing w:val="-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sở</w:t>
            </w:r>
            <w:r w:rsidRPr="00376299">
              <w:rPr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ngành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1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vào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hoạt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động</w:t>
            </w:r>
            <w:r w:rsidRPr="00376299">
              <w:rPr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-14"/>
                <w:sz w:val="24"/>
                <w:szCs w:val="24"/>
              </w:rPr>
              <w:t xml:space="preserve"> </w:t>
            </w:r>
            <w:r w:rsidRPr="00376299">
              <w:rPr>
                <w:spacing w:val="-2"/>
                <w:sz w:val="24"/>
                <w:szCs w:val="24"/>
              </w:rPr>
              <w:t>nghiệp</w:t>
            </w:r>
          </w:p>
        </w:tc>
      </w:tr>
      <w:tr w:rsidR="00376299" w:rsidRPr="00376299" w14:paraId="2E8A8101" w14:textId="77777777" w:rsidTr="00EC77A7">
        <w:trPr>
          <w:trHeight w:val="777"/>
        </w:trPr>
        <w:tc>
          <w:tcPr>
            <w:tcW w:w="1220" w:type="dxa"/>
          </w:tcPr>
          <w:p w14:paraId="21C54C1B" w14:textId="77777777" w:rsidR="006B190C" w:rsidRPr="00376299" w:rsidRDefault="006B190C" w:rsidP="00EC77A7">
            <w:pPr>
              <w:pStyle w:val="TableParagraph"/>
              <w:spacing w:line="291" w:lineRule="exact"/>
              <w:ind w:left="14" w:right="10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PLO1.3</w:t>
            </w:r>
          </w:p>
        </w:tc>
        <w:tc>
          <w:tcPr>
            <w:tcW w:w="7856" w:type="dxa"/>
          </w:tcPr>
          <w:p w14:paraId="290578E2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Áp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dụng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chuyên</w:t>
            </w:r>
            <w:r w:rsidRPr="00376299">
              <w:rPr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ngành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vào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quá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trình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thực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hành</w:t>
            </w:r>
          </w:p>
          <w:p w14:paraId="51FB3E1B" w14:textId="77777777" w:rsidR="006B190C" w:rsidRPr="00376299" w:rsidRDefault="006B190C" w:rsidP="00EC77A7">
            <w:pPr>
              <w:pStyle w:val="TableParagraph"/>
              <w:spacing w:before="90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</w:tr>
      <w:tr w:rsidR="00376299" w:rsidRPr="00376299" w14:paraId="0975BF64" w14:textId="77777777" w:rsidTr="00EC77A7">
        <w:trPr>
          <w:trHeight w:val="777"/>
        </w:trPr>
        <w:tc>
          <w:tcPr>
            <w:tcW w:w="1220" w:type="dxa"/>
          </w:tcPr>
          <w:p w14:paraId="1283CC1F" w14:textId="77777777" w:rsidR="006B190C" w:rsidRPr="00376299" w:rsidRDefault="006B190C" w:rsidP="00EC77A7">
            <w:pPr>
              <w:pStyle w:val="TableParagraph"/>
              <w:spacing w:line="291" w:lineRule="exact"/>
              <w:ind w:left="14" w:right="12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PLO2.1.</w:t>
            </w:r>
          </w:p>
        </w:tc>
        <w:tc>
          <w:tcPr>
            <w:tcW w:w="7856" w:type="dxa"/>
          </w:tcPr>
          <w:p w14:paraId="653A830C" w14:textId="77777777" w:rsidR="006B190C" w:rsidRPr="00376299" w:rsidRDefault="006B190C" w:rsidP="00EC77A7">
            <w:pPr>
              <w:pStyle w:val="TableParagraph"/>
              <w:spacing w:line="291" w:lineRule="exact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Thể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hiện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thái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độ</w:t>
            </w:r>
            <w:r w:rsidRPr="00376299">
              <w:rPr>
                <w:spacing w:val="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hành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xử</w:t>
            </w:r>
            <w:r w:rsidRPr="00376299">
              <w:rPr>
                <w:spacing w:val="1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phẩm</w:t>
            </w:r>
            <w:r w:rsidRPr="00376299">
              <w:rPr>
                <w:spacing w:val="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chất</w:t>
            </w:r>
            <w:r w:rsidRPr="00376299">
              <w:rPr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đạo</w:t>
            </w:r>
            <w:r w:rsidRPr="00376299">
              <w:rPr>
                <w:spacing w:val="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đức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nghiệp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16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thực</w:t>
            </w:r>
          </w:p>
          <w:p w14:paraId="10C24FA2" w14:textId="77777777" w:rsidR="006B190C" w:rsidRPr="00376299" w:rsidRDefault="006B190C" w:rsidP="00EC77A7">
            <w:pPr>
              <w:pStyle w:val="TableParagraph"/>
              <w:spacing w:before="90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hành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</w:tr>
      <w:tr w:rsidR="00376299" w:rsidRPr="00376299" w14:paraId="240E5C35" w14:textId="77777777" w:rsidTr="00EC77A7">
        <w:trPr>
          <w:trHeight w:val="777"/>
        </w:trPr>
        <w:tc>
          <w:tcPr>
            <w:tcW w:w="1220" w:type="dxa"/>
          </w:tcPr>
          <w:p w14:paraId="053C0206" w14:textId="77777777" w:rsidR="006B190C" w:rsidRPr="00376299" w:rsidRDefault="006B190C" w:rsidP="00EC77A7">
            <w:pPr>
              <w:pStyle w:val="TableParagraph"/>
              <w:spacing w:line="291" w:lineRule="exact"/>
              <w:ind w:left="14" w:right="12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PLO2.2.</w:t>
            </w:r>
          </w:p>
        </w:tc>
        <w:tc>
          <w:tcPr>
            <w:tcW w:w="7856" w:type="dxa"/>
          </w:tcPr>
          <w:p w14:paraId="6A265779" w14:textId="77777777" w:rsidR="006B190C" w:rsidRPr="00376299" w:rsidRDefault="006B190C" w:rsidP="00EC77A7">
            <w:pPr>
              <w:pStyle w:val="TableParagraph"/>
              <w:spacing w:line="291" w:lineRule="exact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Vận</w:t>
            </w:r>
            <w:r w:rsidRPr="00376299">
              <w:rPr>
                <w:spacing w:val="2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dụng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các</w:t>
            </w:r>
            <w:r w:rsidRPr="00376299">
              <w:rPr>
                <w:spacing w:val="2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kỹ</w:t>
            </w:r>
            <w:r w:rsidRPr="00376299">
              <w:rPr>
                <w:spacing w:val="2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</w:t>
            </w:r>
            <w:r w:rsidRPr="00376299">
              <w:rPr>
                <w:spacing w:val="2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nhân</w:t>
            </w:r>
            <w:r w:rsidRPr="00376299">
              <w:rPr>
                <w:spacing w:val="2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để</w:t>
            </w:r>
            <w:r w:rsidRPr="00376299">
              <w:rPr>
                <w:spacing w:val="2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tích</w:t>
            </w:r>
            <w:r w:rsidRPr="00376299">
              <w:rPr>
                <w:spacing w:val="2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lũy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2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2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2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phát</w:t>
            </w:r>
            <w:r w:rsidRPr="00376299">
              <w:rPr>
                <w:spacing w:val="2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triển</w:t>
            </w:r>
            <w:r w:rsidRPr="00376299">
              <w:rPr>
                <w:spacing w:val="25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nghề</w:t>
            </w:r>
          </w:p>
          <w:p w14:paraId="5BF6BF1B" w14:textId="77777777" w:rsidR="006B190C" w:rsidRPr="00376299" w:rsidRDefault="006B190C" w:rsidP="00EC77A7">
            <w:pPr>
              <w:pStyle w:val="TableParagraph"/>
              <w:spacing w:before="90"/>
              <w:ind w:left="52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nghiệp</w:t>
            </w:r>
          </w:p>
        </w:tc>
      </w:tr>
      <w:tr w:rsidR="00376299" w:rsidRPr="00376299" w14:paraId="38D61BC4" w14:textId="77777777" w:rsidTr="00EC77A7">
        <w:trPr>
          <w:trHeight w:val="388"/>
        </w:trPr>
        <w:tc>
          <w:tcPr>
            <w:tcW w:w="1220" w:type="dxa"/>
          </w:tcPr>
          <w:p w14:paraId="55F41839" w14:textId="77777777" w:rsidR="006B190C" w:rsidRPr="00376299" w:rsidRDefault="006B190C" w:rsidP="00EC77A7">
            <w:pPr>
              <w:pStyle w:val="TableParagraph"/>
              <w:spacing w:line="291" w:lineRule="exact"/>
              <w:ind w:left="14" w:right="12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PLO3.1.</w:t>
            </w:r>
          </w:p>
        </w:tc>
        <w:tc>
          <w:tcPr>
            <w:tcW w:w="7856" w:type="dxa"/>
          </w:tcPr>
          <w:p w14:paraId="10521AAD" w14:textId="77777777" w:rsidR="006B190C" w:rsidRPr="00376299" w:rsidRDefault="006B190C" w:rsidP="00EC77A7">
            <w:pPr>
              <w:pStyle w:val="TableParagraph"/>
              <w:spacing w:line="291" w:lineRule="exact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Thể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kỹ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làm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việc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nhóm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hiệu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</w:tr>
      <w:tr w:rsidR="00376299" w:rsidRPr="00376299" w14:paraId="4EA4E8C5" w14:textId="77777777" w:rsidTr="00EC77A7">
        <w:trPr>
          <w:trHeight w:val="393"/>
        </w:trPr>
        <w:tc>
          <w:tcPr>
            <w:tcW w:w="1220" w:type="dxa"/>
          </w:tcPr>
          <w:p w14:paraId="08F3FB88" w14:textId="77777777" w:rsidR="006B190C" w:rsidRPr="00376299" w:rsidRDefault="006B190C" w:rsidP="00EC77A7">
            <w:pPr>
              <w:pStyle w:val="TableParagraph"/>
              <w:spacing w:line="297" w:lineRule="exact"/>
              <w:ind w:left="14" w:right="12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PLO3.2.</w:t>
            </w:r>
          </w:p>
        </w:tc>
        <w:tc>
          <w:tcPr>
            <w:tcW w:w="7856" w:type="dxa"/>
          </w:tcPr>
          <w:p w14:paraId="13055545" w14:textId="77777777" w:rsidR="006B190C" w:rsidRPr="00376299" w:rsidRDefault="006B190C" w:rsidP="00EC77A7">
            <w:pPr>
              <w:pStyle w:val="TableParagraph"/>
              <w:spacing w:line="297" w:lineRule="exact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Thể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hiện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kỹ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giao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tiếp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hiệu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hoạt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động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</w:tr>
      <w:tr w:rsidR="00376299" w:rsidRPr="00376299" w14:paraId="64F3D5D0" w14:textId="77777777" w:rsidTr="00EC77A7">
        <w:trPr>
          <w:trHeight w:val="388"/>
        </w:trPr>
        <w:tc>
          <w:tcPr>
            <w:tcW w:w="1220" w:type="dxa"/>
          </w:tcPr>
          <w:p w14:paraId="2782A9F4" w14:textId="77777777" w:rsidR="006B190C" w:rsidRPr="00376299" w:rsidRDefault="006B190C" w:rsidP="00EC77A7">
            <w:pPr>
              <w:pStyle w:val="TableParagraph"/>
              <w:spacing w:line="291" w:lineRule="exact"/>
              <w:ind w:left="14" w:right="12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PLO4.1.</w:t>
            </w:r>
          </w:p>
        </w:tc>
        <w:tc>
          <w:tcPr>
            <w:tcW w:w="7856" w:type="dxa"/>
          </w:tcPr>
          <w:p w14:paraId="5ABECE0E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Nhận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biết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bối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cảnh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môi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trường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</w:tr>
      <w:tr w:rsidR="00376299" w:rsidRPr="00376299" w14:paraId="61664686" w14:textId="77777777" w:rsidTr="00EC77A7">
        <w:trPr>
          <w:trHeight w:val="777"/>
        </w:trPr>
        <w:tc>
          <w:tcPr>
            <w:tcW w:w="1220" w:type="dxa"/>
          </w:tcPr>
          <w:p w14:paraId="795E6786" w14:textId="77777777" w:rsidR="006B190C" w:rsidRPr="00376299" w:rsidRDefault="006B190C" w:rsidP="00EC77A7">
            <w:pPr>
              <w:pStyle w:val="TableParagraph"/>
              <w:spacing w:line="291" w:lineRule="exact"/>
              <w:ind w:left="14" w:right="12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PLO4.2.</w:t>
            </w:r>
          </w:p>
        </w:tc>
        <w:tc>
          <w:tcPr>
            <w:tcW w:w="7856" w:type="dxa"/>
          </w:tcPr>
          <w:p w14:paraId="35B66D27" w14:textId="77777777" w:rsidR="006B190C" w:rsidRPr="00376299" w:rsidRDefault="006B190C" w:rsidP="00EC77A7">
            <w:pPr>
              <w:pStyle w:val="TableParagraph"/>
              <w:spacing w:line="291" w:lineRule="exact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-1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lực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xác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định,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đánh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giá,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xây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dựng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thực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hiện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các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hoạt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động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tác</w:t>
            </w:r>
          </w:p>
          <w:p w14:paraId="3286332E" w14:textId="77777777" w:rsidR="006B190C" w:rsidRPr="00376299" w:rsidRDefault="006B190C" w:rsidP="00EC77A7">
            <w:pPr>
              <w:pStyle w:val="TableParagraph"/>
              <w:spacing w:before="90"/>
              <w:ind w:left="52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bối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cảnh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toàn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cầu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hoá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nhập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quốc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tế</w:t>
            </w:r>
          </w:p>
        </w:tc>
      </w:tr>
    </w:tbl>
    <w:p w14:paraId="2BAC6237" w14:textId="77777777" w:rsidR="006B190C" w:rsidRPr="00376299" w:rsidRDefault="006B190C" w:rsidP="006B190C">
      <w:pPr>
        <w:pStyle w:val="TableParagraph"/>
        <w:rPr>
          <w:sz w:val="24"/>
          <w:szCs w:val="24"/>
        </w:rPr>
        <w:sectPr w:rsidR="006B190C" w:rsidRPr="00376299" w:rsidSect="006B190C">
          <w:pgSz w:w="11910" w:h="16840"/>
          <w:pgMar w:top="1500" w:right="566" w:bottom="280" w:left="1417" w:header="720" w:footer="720" w:gutter="0"/>
          <w:cols w:space="720"/>
        </w:sectPr>
      </w:pPr>
    </w:p>
    <w:p w14:paraId="0F40A22A" w14:textId="77777777" w:rsidR="006B190C" w:rsidRPr="00376299" w:rsidRDefault="006B190C" w:rsidP="006B190C">
      <w:pPr>
        <w:pStyle w:val="BodyText"/>
        <w:spacing w:before="67"/>
        <w:ind w:left="282"/>
        <w:rPr>
          <w:rFonts w:ascii="Times New Roman" w:hAnsi="Times New Roman" w:cs="Times New Roman"/>
          <w:sz w:val="24"/>
          <w:szCs w:val="24"/>
          <w:lang w:val="vi"/>
        </w:rPr>
      </w:pPr>
      <w:r w:rsidRPr="00376299">
        <w:rPr>
          <w:rFonts w:ascii="Times New Roman" w:hAnsi="Times New Roman" w:cs="Times New Roman"/>
          <w:sz w:val="24"/>
          <w:szCs w:val="24"/>
          <w:lang w:val="vi"/>
        </w:rPr>
        <w:lastRenderedPageBreak/>
        <w:t>Mối</w:t>
      </w:r>
      <w:r w:rsidRPr="00376299">
        <w:rPr>
          <w:rFonts w:ascii="Times New Roman" w:hAnsi="Times New Roman" w:cs="Times New Roman"/>
          <w:spacing w:val="-5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quan</w:t>
      </w:r>
      <w:r w:rsidRPr="00376299">
        <w:rPr>
          <w:rFonts w:ascii="Times New Roman" w:hAnsi="Times New Roman" w:cs="Times New Roman"/>
          <w:spacing w:val="-3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hệ</w:t>
      </w:r>
      <w:r w:rsidRPr="00376299">
        <w:rPr>
          <w:rFonts w:ascii="Times New Roman" w:hAnsi="Times New Roman" w:cs="Times New Roman"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giữa</w:t>
      </w:r>
      <w:r w:rsidRPr="00376299">
        <w:rPr>
          <w:rFonts w:ascii="Times New Roman" w:hAnsi="Times New Roman" w:cs="Times New Roman"/>
          <w:spacing w:val="-3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mục</w:t>
      </w:r>
      <w:r w:rsidRPr="00376299">
        <w:rPr>
          <w:rFonts w:ascii="Times New Roman" w:hAnsi="Times New Roman" w:cs="Times New Roman"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tiêu</w:t>
      </w:r>
      <w:r w:rsidRPr="00376299">
        <w:rPr>
          <w:rFonts w:ascii="Times New Roman" w:hAnsi="Times New Roman" w:cs="Times New Roman"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và</w:t>
      </w:r>
      <w:r w:rsidRPr="00376299">
        <w:rPr>
          <w:rFonts w:ascii="Times New Roman" w:hAnsi="Times New Roman" w:cs="Times New Roman"/>
          <w:spacing w:val="-3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chuẩn</w:t>
      </w:r>
      <w:r w:rsidRPr="00376299">
        <w:rPr>
          <w:rFonts w:ascii="Times New Roman" w:hAnsi="Times New Roman" w:cs="Times New Roman"/>
          <w:spacing w:val="-5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đầu</w:t>
      </w:r>
      <w:r w:rsidRPr="00376299">
        <w:rPr>
          <w:rFonts w:ascii="Times New Roman" w:hAnsi="Times New Roman" w:cs="Times New Roman"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ra</w:t>
      </w:r>
      <w:r w:rsidRPr="00376299">
        <w:rPr>
          <w:rFonts w:ascii="Times New Roman" w:hAnsi="Times New Roman" w:cs="Times New Roman"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CTĐT</w:t>
      </w:r>
      <w:r w:rsidRPr="00376299">
        <w:rPr>
          <w:rFonts w:ascii="Times New Roman" w:hAnsi="Times New Roman" w:cs="Times New Roman"/>
          <w:spacing w:val="-3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được</w:t>
      </w:r>
      <w:r w:rsidRPr="00376299">
        <w:rPr>
          <w:rFonts w:ascii="Times New Roman" w:hAnsi="Times New Roman" w:cs="Times New Roman"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mô</w:t>
      </w:r>
      <w:r w:rsidRPr="00376299">
        <w:rPr>
          <w:rFonts w:ascii="Times New Roman" w:hAnsi="Times New Roman" w:cs="Times New Roman"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tả</w:t>
      </w:r>
      <w:r w:rsidRPr="00376299">
        <w:rPr>
          <w:rFonts w:ascii="Times New Roman" w:hAnsi="Times New Roman" w:cs="Times New Roman"/>
          <w:spacing w:val="-3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z w:val="24"/>
          <w:szCs w:val="24"/>
          <w:lang w:val="vi"/>
        </w:rPr>
        <w:t>trong</w:t>
      </w:r>
      <w:r w:rsidRPr="00376299">
        <w:rPr>
          <w:rFonts w:ascii="Times New Roman" w:hAnsi="Times New Roman" w:cs="Times New Roman"/>
          <w:spacing w:val="-8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spacing w:val="-2"/>
          <w:sz w:val="24"/>
          <w:szCs w:val="24"/>
          <w:lang w:val="vi"/>
        </w:rPr>
        <w:t>Bảng_2.1.</w:t>
      </w:r>
    </w:p>
    <w:p w14:paraId="3D99D1FE" w14:textId="77777777" w:rsidR="006B190C" w:rsidRPr="00376299" w:rsidRDefault="006B190C" w:rsidP="006B190C">
      <w:pPr>
        <w:spacing w:before="157"/>
        <w:ind w:left="1126" w:right="1404"/>
        <w:jc w:val="center"/>
        <w:rPr>
          <w:rFonts w:ascii="Times New Roman" w:hAnsi="Times New Roman" w:cs="Times New Roman"/>
          <w:b/>
          <w:i/>
          <w:sz w:val="24"/>
          <w:szCs w:val="24"/>
          <w:lang w:val="vi"/>
        </w:rPr>
      </w:pPr>
      <w:bookmarkStart w:id="3" w:name="Bảng_2.1._Mối_quan_hệ_giữa_mục_tiêu_và_c"/>
      <w:bookmarkStart w:id="4" w:name="_bookmark8"/>
      <w:bookmarkEnd w:id="3"/>
      <w:bookmarkEnd w:id="4"/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Bảng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2.1</w:t>
      </w:r>
      <w:r w:rsidRPr="00376299">
        <w:rPr>
          <w:rFonts w:ascii="Times New Roman" w:hAnsi="Times New Roman" w:cs="Times New Roman"/>
          <w:b/>
          <w:sz w:val="24"/>
          <w:szCs w:val="24"/>
          <w:lang w:val="vi"/>
        </w:rPr>
        <w:t>.</w:t>
      </w:r>
      <w:r w:rsidRPr="00376299">
        <w:rPr>
          <w:rFonts w:ascii="Times New Roman" w:hAnsi="Times New Roman" w:cs="Times New Roman"/>
          <w:b/>
          <w:spacing w:val="-2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Mối</w:t>
      </w:r>
      <w:r w:rsidRPr="00376299">
        <w:rPr>
          <w:rFonts w:ascii="Times New Roman" w:hAnsi="Times New Roman" w:cs="Times New Roman"/>
          <w:b/>
          <w:i/>
          <w:spacing w:val="-3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quan</w:t>
      </w:r>
      <w:r w:rsidRPr="00376299">
        <w:rPr>
          <w:rFonts w:ascii="Times New Roman" w:hAnsi="Times New Roman" w:cs="Times New Roman"/>
          <w:b/>
          <w:i/>
          <w:spacing w:val="-7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hệ</w:t>
      </w:r>
      <w:r w:rsidRPr="00376299">
        <w:rPr>
          <w:rFonts w:ascii="Times New Roman" w:hAnsi="Times New Roman" w:cs="Times New Roman"/>
          <w:b/>
          <w:i/>
          <w:spacing w:val="-3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giữa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mục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tiêu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và</w:t>
      </w:r>
      <w:r w:rsidRPr="00376299">
        <w:rPr>
          <w:rFonts w:ascii="Times New Roman" w:hAnsi="Times New Roman" w:cs="Times New Roman"/>
          <w:b/>
          <w:i/>
          <w:spacing w:val="-2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chuẩn</w:t>
      </w:r>
      <w:r w:rsidRPr="00376299">
        <w:rPr>
          <w:rFonts w:ascii="Times New Roman" w:hAnsi="Times New Roman" w:cs="Times New Roman"/>
          <w:b/>
          <w:i/>
          <w:spacing w:val="-3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đầu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ra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</w:t>
      </w:r>
      <w:r w:rsidRPr="00376299">
        <w:rPr>
          <w:rFonts w:ascii="Times New Roman" w:hAnsi="Times New Roman" w:cs="Times New Roman"/>
          <w:b/>
          <w:i/>
          <w:sz w:val="24"/>
          <w:szCs w:val="24"/>
          <w:lang w:val="vi"/>
        </w:rPr>
        <w:t>của</w:t>
      </w:r>
      <w:r w:rsidRPr="00376299">
        <w:rPr>
          <w:rFonts w:ascii="Times New Roman" w:hAnsi="Times New Roman" w:cs="Times New Roman"/>
          <w:b/>
          <w:i/>
          <w:spacing w:val="-4"/>
          <w:sz w:val="24"/>
          <w:szCs w:val="24"/>
          <w:lang w:val="vi"/>
        </w:rPr>
        <w:t xml:space="preserve"> CTĐT</w:t>
      </w:r>
    </w:p>
    <w:p w14:paraId="5119C19B" w14:textId="77777777" w:rsidR="006B190C" w:rsidRPr="00376299" w:rsidRDefault="006B190C" w:rsidP="006B190C">
      <w:pPr>
        <w:pStyle w:val="BodyText"/>
        <w:spacing w:after="1"/>
        <w:rPr>
          <w:rFonts w:ascii="Times New Roman" w:hAnsi="Times New Roman" w:cs="Times New Roman"/>
          <w:b/>
          <w:i/>
          <w:sz w:val="24"/>
          <w:szCs w:val="24"/>
          <w:lang w:val="vi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739"/>
        <w:gridCol w:w="738"/>
        <w:gridCol w:w="738"/>
        <w:gridCol w:w="738"/>
        <w:gridCol w:w="738"/>
        <w:gridCol w:w="743"/>
        <w:gridCol w:w="738"/>
        <w:gridCol w:w="738"/>
        <w:gridCol w:w="738"/>
        <w:gridCol w:w="742"/>
      </w:tblGrid>
      <w:tr w:rsidR="00376299" w:rsidRPr="00376299" w14:paraId="12162CFA" w14:textId="77777777" w:rsidTr="00EC77A7">
        <w:trPr>
          <w:trHeight w:val="451"/>
        </w:trPr>
        <w:tc>
          <w:tcPr>
            <w:tcW w:w="1983" w:type="dxa"/>
            <w:vMerge w:val="restart"/>
            <w:shd w:val="clear" w:color="auto" w:fill="FAE3D4"/>
          </w:tcPr>
          <w:p w14:paraId="64254A52" w14:textId="77777777" w:rsidR="006B190C" w:rsidRPr="00376299" w:rsidRDefault="006B190C" w:rsidP="00EC77A7">
            <w:pPr>
              <w:pStyle w:val="TableParagraph"/>
              <w:spacing w:before="59" w:line="360" w:lineRule="auto"/>
              <w:ind w:left="816" w:hanging="553"/>
              <w:rPr>
                <w:b/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Mục</w:t>
            </w:r>
            <w:r w:rsidRPr="00376299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tiêu</w:t>
            </w:r>
            <w:r w:rsidRPr="00376299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 xml:space="preserve">đào </w:t>
            </w:r>
            <w:r w:rsidRPr="00376299">
              <w:rPr>
                <w:b/>
                <w:spacing w:val="-4"/>
                <w:sz w:val="24"/>
                <w:szCs w:val="24"/>
              </w:rPr>
              <w:t>tạo</w:t>
            </w:r>
          </w:p>
        </w:tc>
        <w:tc>
          <w:tcPr>
            <w:tcW w:w="7390" w:type="dxa"/>
            <w:gridSpan w:val="10"/>
            <w:shd w:val="clear" w:color="auto" w:fill="FAE3D4"/>
          </w:tcPr>
          <w:p w14:paraId="05A12507" w14:textId="77777777" w:rsidR="006B190C" w:rsidRPr="00376299" w:rsidRDefault="006B190C" w:rsidP="00EC77A7">
            <w:pPr>
              <w:pStyle w:val="TableParagraph"/>
              <w:spacing w:line="296" w:lineRule="exact"/>
              <w:ind w:left="1719"/>
              <w:rPr>
                <w:b/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Chuẩn</w:t>
            </w:r>
            <w:r w:rsidRPr="0037629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đầu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ra</w:t>
            </w:r>
            <w:r w:rsidRPr="0037629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chương</w:t>
            </w:r>
            <w:r w:rsidRPr="0037629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trình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đào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pacing w:val="-5"/>
                <w:sz w:val="24"/>
                <w:szCs w:val="24"/>
              </w:rPr>
              <w:t>tạo</w:t>
            </w:r>
          </w:p>
        </w:tc>
      </w:tr>
      <w:tr w:rsidR="00376299" w:rsidRPr="00376299" w14:paraId="53C9FF89" w14:textId="77777777" w:rsidTr="00EC77A7">
        <w:trPr>
          <w:trHeight w:val="556"/>
        </w:trPr>
        <w:tc>
          <w:tcPr>
            <w:tcW w:w="1983" w:type="dxa"/>
            <w:vMerge/>
            <w:tcBorders>
              <w:top w:val="nil"/>
            </w:tcBorders>
            <w:shd w:val="clear" w:color="auto" w:fill="FAE3D4"/>
          </w:tcPr>
          <w:p w14:paraId="77C82578" w14:textId="77777777" w:rsidR="006B190C" w:rsidRPr="00376299" w:rsidRDefault="006B190C" w:rsidP="00EC77A7">
            <w:pPr>
              <w:rPr>
                <w:rFonts w:ascii="Times New Roman" w:hAnsi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739" w:type="dxa"/>
            <w:shd w:val="clear" w:color="auto" w:fill="FAE3D4"/>
          </w:tcPr>
          <w:p w14:paraId="545264B4" w14:textId="77777777" w:rsidR="006B190C" w:rsidRPr="00376299" w:rsidRDefault="006B190C" w:rsidP="00EC77A7">
            <w:pPr>
              <w:pStyle w:val="TableParagraph"/>
              <w:spacing w:before="50"/>
              <w:ind w:left="201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1.1</w:t>
            </w:r>
          </w:p>
        </w:tc>
        <w:tc>
          <w:tcPr>
            <w:tcW w:w="738" w:type="dxa"/>
            <w:shd w:val="clear" w:color="auto" w:fill="FAE3D4"/>
          </w:tcPr>
          <w:p w14:paraId="77EE2DD2" w14:textId="77777777" w:rsidR="006B190C" w:rsidRPr="00376299" w:rsidRDefault="006B190C" w:rsidP="00EC77A7">
            <w:pPr>
              <w:pStyle w:val="TableParagraph"/>
              <w:spacing w:before="50"/>
              <w:ind w:left="202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1.2</w:t>
            </w:r>
          </w:p>
        </w:tc>
        <w:tc>
          <w:tcPr>
            <w:tcW w:w="738" w:type="dxa"/>
            <w:shd w:val="clear" w:color="auto" w:fill="FAE3D4"/>
          </w:tcPr>
          <w:p w14:paraId="0760C8BB" w14:textId="77777777" w:rsidR="006B190C" w:rsidRPr="00376299" w:rsidRDefault="006B190C" w:rsidP="00EC77A7">
            <w:pPr>
              <w:pStyle w:val="TableParagraph"/>
              <w:spacing w:line="296" w:lineRule="exact"/>
              <w:ind w:left="203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1.3</w:t>
            </w:r>
          </w:p>
        </w:tc>
        <w:tc>
          <w:tcPr>
            <w:tcW w:w="738" w:type="dxa"/>
            <w:shd w:val="clear" w:color="auto" w:fill="FAE3D4"/>
          </w:tcPr>
          <w:p w14:paraId="27014FBA" w14:textId="77777777" w:rsidR="006B190C" w:rsidRPr="00376299" w:rsidRDefault="006B190C" w:rsidP="00EC77A7">
            <w:pPr>
              <w:pStyle w:val="TableParagraph"/>
              <w:spacing w:before="50"/>
              <w:ind w:left="210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2.1</w:t>
            </w:r>
          </w:p>
        </w:tc>
        <w:tc>
          <w:tcPr>
            <w:tcW w:w="738" w:type="dxa"/>
            <w:shd w:val="clear" w:color="auto" w:fill="FAE3D4"/>
          </w:tcPr>
          <w:p w14:paraId="785C6956" w14:textId="77777777" w:rsidR="006B190C" w:rsidRPr="00376299" w:rsidRDefault="006B190C" w:rsidP="00EC77A7">
            <w:pPr>
              <w:pStyle w:val="TableParagraph"/>
              <w:spacing w:before="50"/>
              <w:ind w:left="211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2.2</w:t>
            </w:r>
          </w:p>
        </w:tc>
        <w:tc>
          <w:tcPr>
            <w:tcW w:w="743" w:type="dxa"/>
            <w:shd w:val="clear" w:color="auto" w:fill="FAE3D4"/>
          </w:tcPr>
          <w:p w14:paraId="0C41EF1F" w14:textId="77777777" w:rsidR="006B190C" w:rsidRPr="00376299" w:rsidRDefault="006B190C" w:rsidP="00EC77A7">
            <w:pPr>
              <w:pStyle w:val="TableParagraph"/>
              <w:spacing w:before="50"/>
              <w:ind w:left="212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2.3</w:t>
            </w:r>
          </w:p>
        </w:tc>
        <w:tc>
          <w:tcPr>
            <w:tcW w:w="738" w:type="dxa"/>
            <w:shd w:val="clear" w:color="auto" w:fill="FAE3D4"/>
          </w:tcPr>
          <w:p w14:paraId="587F3ADF" w14:textId="77777777" w:rsidR="006B190C" w:rsidRPr="00376299" w:rsidRDefault="006B190C" w:rsidP="00EC77A7">
            <w:pPr>
              <w:pStyle w:val="TableParagraph"/>
              <w:spacing w:before="50"/>
              <w:ind w:left="209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3.1</w:t>
            </w:r>
          </w:p>
        </w:tc>
        <w:tc>
          <w:tcPr>
            <w:tcW w:w="738" w:type="dxa"/>
            <w:shd w:val="clear" w:color="auto" w:fill="FAE3D4"/>
          </w:tcPr>
          <w:p w14:paraId="24026936" w14:textId="77777777" w:rsidR="006B190C" w:rsidRPr="00376299" w:rsidRDefault="006B190C" w:rsidP="00EC77A7">
            <w:pPr>
              <w:pStyle w:val="TableParagraph"/>
              <w:spacing w:before="50"/>
              <w:ind w:left="211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3.2</w:t>
            </w:r>
          </w:p>
        </w:tc>
        <w:tc>
          <w:tcPr>
            <w:tcW w:w="738" w:type="dxa"/>
            <w:shd w:val="clear" w:color="auto" w:fill="FAE3D4"/>
          </w:tcPr>
          <w:p w14:paraId="0B8AFB30" w14:textId="77777777" w:rsidR="006B190C" w:rsidRPr="00376299" w:rsidRDefault="006B190C" w:rsidP="00EC77A7">
            <w:pPr>
              <w:pStyle w:val="TableParagraph"/>
              <w:spacing w:before="50"/>
              <w:ind w:left="217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4.1</w:t>
            </w:r>
          </w:p>
        </w:tc>
        <w:tc>
          <w:tcPr>
            <w:tcW w:w="742" w:type="dxa"/>
            <w:shd w:val="clear" w:color="auto" w:fill="FAE3D4"/>
          </w:tcPr>
          <w:p w14:paraId="6DD3073F" w14:textId="77777777" w:rsidR="006B190C" w:rsidRPr="00376299" w:rsidRDefault="006B190C" w:rsidP="00EC77A7">
            <w:pPr>
              <w:pStyle w:val="TableParagraph"/>
              <w:spacing w:before="50"/>
              <w:ind w:left="219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4.2</w:t>
            </w:r>
          </w:p>
        </w:tc>
      </w:tr>
      <w:tr w:rsidR="00376299" w:rsidRPr="00376299" w14:paraId="5B7E5360" w14:textId="77777777" w:rsidTr="00EC77A7">
        <w:trPr>
          <w:trHeight w:val="479"/>
        </w:trPr>
        <w:tc>
          <w:tcPr>
            <w:tcW w:w="1983" w:type="dxa"/>
          </w:tcPr>
          <w:p w14:paraId="075D0A28" w14:textId="77777777" w:rsidR="006B190C" w:rsidRPr="00376299" w:rsidRDefault="006B190C" w:rsidP="00EC77A7">
            <w:pPr>
              <w:pStyle w:val="TableParagraph"/>
              <w:spacing w:before="11"/>
              <w:ind w:left="9" w:right="4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PO1</w:t>
            </w:r>
          </w:p>
        </w:tc>
        <w:tc>
          <w:tcPr>
            <w:tcW w:w="739" w:type="dxa"/>
          </w:tcPr>
          <w:p w14:paraId="175B5CC7" w14:textId="77777777" w:rsidR="006B190C" w:rsidRPr="00376299" w:rsidRDefault="006B190C" w:rsidP="00EC77A7">
            <w:pPr>
              <w:pStyle w:val="TableParagraph"/>
              <w:spacing w:line="323" w:lineRule="exact"/>
              <w:ind w:left="105"/>
              <w:rPr>
                <w:sz w:val="24"/>
                <w:szCs w:val="24"/>
              </w:rPr>
            </w:pPr>
            <w:r w:rsidRPr="00376299">
              <w:rPr>
                <w:spacing w:val="-10"/>
                <w:sz w:val="24"/>
                <w:szCs w:val="24"/>
              </w:rPr>
              <w:t></w:t>
            </w:r>
          </w:p>
        </w:tc>
        <w:tc>
          <w:tcPr>
            <w:tcW w:w="738" w:type="dxa"/>
          </w:tcPr>
          <w:p w14:paraId="2702F345" w14:textId="77777777" w:rsidR="006B190C" w:rsidRPr="00376299" w:rsidRDefault="006B190C" w:rsidP="00EC77A7">
            <w:pPr>
              <w:pStyle w:val="TableParagraph"/>
              <w:spacing w:line="323" w:lineRule="exact"/>
              <w:ind w:left="106"/>
              <w:rPr>
                <w:sz w:val="24"/>
                <w:szCs w:val="24"/>
              </w:rPr>
            </w:pPr>
            <w:r w:rsidRPr="00376299">
              <w:rPr>
                <w:spacing w:val="-10"/>
                <w:sz w:val="24"/>
                <w:szCs w:val="24"/>
              </w:rPr>
              <w:t></w:t>
            </w:r>
          </w:p>
        </w:tc>
        <w:tc>
          <w:tcPr>
            <w:tcW w:w="738" w:type="dxa"/>
          </w:tcPr>
          <w:p w14:paraId="373B61A7" w14:textId="77777777" w:rsidR="006B190C" w:rsidRPr="00376299" w:rsidRDefault="006B190C" w:rsidP="00EC77A7">
            <w:pPr>
              <w:pStyle w:val="TableParagraph"/>
              <w:spacing w:line="323" w:lineRule="exact"/>
              <w:ind w:left="107"/>
              <w:rPr>
                <w:sz w:val="24"/>
                <w:szCs w:val="24"/>
              </w:rPr>
            </w:pPr>
            <w:r w:rsidRPr="00376299">
              <w:rPr>
                <w:spacing w:val="-10"/>
                <w:sz w:val="24"/>
                <w:szCs w:val="24"/>
              </w:rPr>
              <w:t></w:t>
            </w:r>
          </w:p>
        </w:tc>
        <w:tc>
          <w:tcPr>
            <w:tcW w:w="738" w:type="dxa"/>
          </w:tcPr>
          <w:p w14:paraId="7C1E175C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29732081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40B2C6E9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2585AE84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1484B793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42835007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42A1FD47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299" w:rsidRPr="00376299" w14:paraId="3BAA72D3" w14:textId="77777777" w:rsidTr="00EC77A7">
        <w:trPr>
          <w:trHeight w:val="479"/>
        </w:trPr>
        <w:tc>
          <w:tcPr>
            <w:tcW w:w="1983" w:type="dxa"/>
          </w:tcPr>
          <w:p w14:paraId="185167C3" w14:textId="77777777" w:rsidR="006B190C" w:rsidRPr="00376299" w:rsidRDefault="006B190C" w:rsidP="00EC77A7">
            <w:pPr>
              <w:pStyle w:val="TableParagraph"/>
              <w:spacing w:before="6"/>
              <w:ind w:left="9" w:right="4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PO2</w:t>
            </w:r>
          </w:p>
        </w:tc>
        <w:tc>
          <w:tcPr>
            <w:tcW w:w="739" w:type="dxa"/>
          </w:tcPr>
          <w:p w14:paraId="06066E2C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3FBD48A7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B99111F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1A32C607" w14:textId="77777777" w:rsidR="006B190C" w:rsidRPr="00376299" w:rsidRDefault="006B190C" w:rsidP="00EC77A7">
            <w:pPr>
              <w:pStyle w:val="TableParagraph"/>
              <w:spacing w:line="323" w:lineRule="exact"/>
              <w:ind w:left="114"/>
              <w:rPr>
                <w:sz w:val="24"/>
                <w:szCs w:val="24"/>
              </w:rPr>
            </w:pPr>
            <w:r w:rsidRPr="00376299">
              <w:rPr>
                <w:spacing w:val="-10"/>
                <w:sz w:val="24"/>
                <w:szCs w:val="24"/>
              </w:rPr>
              <w:t></w:t>
            </w:r>
          </w:p>
        </w:tc>
        <w:tc>
          <w:tcPr>
            <w:tcW w:w="738" w:type="dxa"/>
          </w:tcPr>
          <w:p w14:paraId="28E3C65F" w14:textId="77777777" w:rsidR="006B190C" w:rsidRPr="00376299" w:rsidRDefault="006B190C" w:rsidP="00EC77A7">
            <w:pPr>
              <w:pStyle w:val="TableParagraph"/>
              <w:spacing w:line="323" w:lineRule="exact"/>
              <w:ind w:left="115"/>
              <w:rPr>
                <w:sz w:val="24"/>
                <w:szCs w:val="24"/>
              </w:rPr>
            </w:pPr>
            <w:r w:rsidRPr="00376299">
              <w:rPr>
                <w:spacing w:val="-10"/>
                <w:sz w:val="24"/>
                <w:szCs w:val="24"/>
              </w:rPr>
              <w:t></w:t>
            </w:r>
          </w:p>
        </w:tc>
        <w:tc>
          <w:tcPr>
            <w:tcW w:w="743" w:type="dxa"/>
          </w:tcPr>
          <w:p w14:paraId="453DFD75" w14:textId="77777777" w:rsidR="006B190C" w:rsidRPr="00376299" w:rsidRDefault="006B190C" w:rsidP="00EC77A7">
            <w:pPr>
              <w:pStyle w:val="TableParagraph"/>
              <w:spacing w:line="323" w:lineRule="exact"/>
              <w:ind w:left="116"/>
              <w:rPr>
                <w:sz w:val="24"/>
                <w:szCs w:val="24"/>
              </w:rPr>
            </w:pPr>
            <w:r w:rsidRPr="00376299">
              <w:rPr>
                <w:spacing w:val="-10"/>
                <w:sz w:val="24"/>
                <w:szCs w:val="24"/>
              </w:rPr>
              <w:t></w:t>
            </w:r>
          </w:p>
        </w:tc>
        <w:tc>
          <w:tcPr>
            <w:tcW w:w="738" w:type="dxa"/>
          </w:tcPr>
          <w:p w14:paraId="76314E43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C945B98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428ACEC7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622B8C18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299" w:rsidRPr="00376299" w14:paraId="43E23005" w14:textId="77777777" w:rsidTr="00EC77A7">
        <w:trPr>
          <w:trHeight w:val="475"/>
        </w:trPr>
        <w:tc>
          <w:tcPr>
            <w:tcW w:w="1983" w:type="dxa"/>
          </w:tcPr>
          <w:p w14:paraId="1503D708" w14:textId="77777777" w:rsidR="006B190C" w:rsidRPr="00376299" w:rsidRDefault="006B190C" w:rsidP="00EC77A7">
            <w:pPr>
              <w:pStyle w:val="TableParagraph"/>
              <w:spacing w:before="7"/>
              <w:ind w:left="9" w:right="4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PO3</w:t>
            </w:r>
          </w:p>
        </w:tc>
        <w:tc>
          <w:tcPr>
            <w:tcW w:w="739" w:type="dxa"/>
          </w:tcPr>
          <w:p w14:paraId="4F5D013B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3E051E88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65712909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4140321C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F2EF7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6549AEEB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56C84A82" w14:textId="77777777" w:rsidR="006B190C" w:rsidRPr="00376299" w:rsidRDefault="006B190C" w:rsidP="00EC77A7">
            <w:pPr>
              <w:pStyle w:val="TableParagraph"/>
              <w:spacing w:line="324" w:lineRule="exact"/>
              <w:ind w:left="113"/>
              <w:rPr>
                <w:sz w:val="24"/>
                <w:szCs w:val="24"/>
              </w:rPr>
            </w:pPr>
            <w:r w:rsidRPr="00376299">
              <w:rPr>
                <w:spacing w:val="-10"/>
                <w:sz w:val="24"/>
                <w:szCs w:val="24"/>
              </w:rPr>
              <w:t></w:t>
            </w:r>
          </w:p>
        </w:tc>
        <w:tc>
          <w:tcPr>
            <w:tcW w:w="738" w:type="dxa"/>
          </w:tcPr>
          <w:p w14:paraId="5CDF2E99" w14:textId="77777777" w:rsidR="006B190C" w:rsidRPr="00376299" w:rsidRDefault="006B190C" w:rsidP="00EC77A7">
            <w:pPr>
              <w:pStyle w:val="TableParagraph"/>
              <w:spacing w:line="324" w:lineRule="exact"/>
              <w:ind w:left="114"/>
              <w:rPr>
                <w:sz w:val="24"/>
                <w:szCs w:val="24"/>
              </w:rPr>
            </w:pPr>
            <w:r w:rsidRPr="00376299">
              <w:rPr>
                <w:spacing w:val="-10"/>
                <w:sz w:val="24"/>
                <w:szCs w:val="24"/>
              </w:rPr>
              <w:t></w:t>
            </w:r>
          </w:p>
        </w:tc>
        <w:tc>
          <w:tcPr>
            <w:tcW w:w="738" w:type="dxa"/>
          </w:tcPr>
          <w:p w14:paraId="790B8775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14:paraId="4A589894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299" w:rsidRPr="00376299" w14:paraId="2E0351D0" w14:textId="77777777" w:rsidTr="00EC77A7">
        <w:trPr>
          <w:trHeight w:val="479"/>
        </w:trPr>
        <w:tc>
          <w:tcPr>
            <w:tcW w:w="1983" w:type="dxa"/>
          </w:tcPr>
          <w:p w14:paraId="575909E1" w14:textId="77777777" w:rsidR="006B190C" w:rsidRPr="00376299" w:rsidRDefault="006B190C" w:rsidP="00EC77A7">
            <w:pPr>
              <w:pStyle w:val="TableParagraph"/>
              <w:spacing w:before="6"/>
              <w:ind w:left="9" w:right="4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PO4</w:t>
            </w:r>
          </w:p>
        </w:tc>
        <w:tc>
          <w:tcPr>
            <w:tcW w:w="739" w:type="dxa"/>
          </w:tcPr>
          <w:p w14:paraId="0DDCE352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6E096773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9D29C7D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1FCA4F0A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2F46EE34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3" w:type="dxa"/>
          </w:tcPr>
          <w:p w14:paraId="4F2D03E0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CFA910E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039B700D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8" w:type="dxa"/>
          </w:tcPr>
          <w:p w14:paraId="7D264B68" w14:textId="77777777" w:rsidR="006B190C" w:rsidRPr="00376299" w:rsidRDefault="006B190C" w:rsidP="00EC77A7">
            <w:pPr>
              <w:pStyle w:val="TableParagraph"/>
              <w:spacing w:line="323" w:lineRule="exact"/>
              <w:ind w:left="121"/>
              <w:rPr>
                <w:sz w:val="24"/>
                <w:szCs w:val="24"/>
              </w:rPr>
            </w:pPr>
            <w:r w:rsidRPr="00376299">
              <w:rPr>
                <w:spacing w:val="-10"/>
                <w:sz w:val="24"/>
                <w:szCs w:val="24"/>
              </w:rPr>
              <w:t></w:t>
            </w:r>
          </w:p>
        </w:tc>
        <w:tc>
          <w:tcPr>
            <w:tcW w:w="742" w:type="dxa"/>
          </w:tcPr>
          <w:p w14:paraId="4127C6D3" w14:textId="77777777" w:rsidR="006B190C" w:rsidRPr="00376299" w:rsidRDefault="006B190C" w:rsidP="00EC77A7">
            <w:pPr>
              <w:pStyle w:val="TableParagraph"/>
              <w:spacing w:line="323" w:lineRule="exact"/>
              <w:ind w:left="123"/>
              <w:rPr>
                <w:sz w:val="24"/>
                <w:szCs w:val="24"/>
              </w:rPr>
            </w:pPr>
            <w:r w:rsidRPr="00376299">
              <w:rPr>
                <w:spacing w:val="-10"/>
                <w:sz w:val="24"/>
                <w:szCs w:val="24"/>
              </w:rPr>
              <w:t></w:t>
            </w:r>
          </w:p>
        </w:tc>
      </w:tr>
    </w:tbl>
    <w:p w14:paraId="50666523" w14:textId="77777777" w:rsidR="006B190C" w:rsidRPr="00376299" w:rsidRDefault="006B190C" w:rsidP="006B190C">
      <w:pPr>
        <w:pStyle w:val="BodyText"/>
        <w:spacing w:before="147"/>
        <w:rPr>
          <w:rFonts w:ascii="Times New Roman" w:hAnsi="Times New Roman" w:cs="Times New Roman"/>
          <w:b/>
          <w:i/>
          <w:sz w:val="24"/>
          <w:szCs w:val="24"/>
        </w:rPr>
      </w:pPr>
    </w:p>
    <w:p w14:paraId="0342E1FC" w14:textId="77777777" w:rsidR="006B190C" w:rsidRPr="00376299" w:rsidRDefault="006B190C" w:rsidP="006B190C">
      <w:pPr>
        <w:pStyle w:val="Heading2"/>
        <w:numPr>
          <w:ilvl w:val="0"/>
          <w:numId w:val="105"/>
        </w:numPr>
        <w:tabs>
          <w:tab w:val="left" w:pos="782"/>
        </w:tabs>
        <w:ind w:left="111" w:hanging="355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76299">
        <w:rPr>
          <w:rFonts w:ascii="Times New Roman" w:hAnsi="Times New Roman" w:cs="Times New Roman"/>
          <w:color w:val="auto"/>
          <w:sz w:val="24"/>
          <w:szCs w:val="24"/>
        </w:rPr>
        <w:t>Chuẩn</w:t>
      </w:r>
      <w:proofErr w:type="spellEnd"/>
      <w:r w:rsidRPr="00376299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color w:val="auto"/>
          <w:sz w:val="24"/>
          <w:szCs w:val="24"/>
        </w:rPr>
        <w:t>đầu</w:t>
      </w:r>
      <w:proofErr w:type="spellEnd"/>
      <w:r w:rsidRPr="00376299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color w:val="auto"/>
          <w:sz w:val="24"/>
          <w:szCs w:val="24"/>
        </w:rPr>
        <w:t>ra</w:t>
      </w:r>
      <w:proofErr w:type="spellEnd"/>
      <w:r w:rsidRPr="00376299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76299">
        <w:rPr>
          <w:rFonts w:ascii="Times New Roman" w:hAnsi="Times New Roman" w:cs="Times New Roman"/>
          <w:color w:val="auto"/>
          <w:sz w:val="24"/>
          <w:szCs w:val="24"/>
        </w:rPr>
        <w:t>chi</w:t>
      </w:r>
      <w:r w:rsidRPr="00376299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color w:val="auto"/>
          <w:sz w:val="24"/>
          <w:szCs w:val="24"/>
        </w:rPr>
        <w:t>tiết</w:t>
      </w:r>
      <w:proofErr w:type="spellEnd"/>
      <w:r w:rsidRPr="00376299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proofErr w:type="spellStart"/>
      <w:r w:rsidRPr="00376299">
        <w:rPr>
          <w:rFonts w:ascii="Times New Roman" w:hAnsi="Times New Roman" w:cs="Times New Roman"/>
          <w:color w:val="auto"/>
          <w:sz w:val="24"/>
          <w:szCs w:val="24"/>
        </w:rPr>
        <w:t>của</w:t>
      </w:r>
      <w:proofErr w:type="spellEnd"/>
      <w:r w:rsidRPr="00376299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76299">
        <w:rPr>
          <w:rFonts w:ascii="Times New Roman" w:hAnsi="Times New Roman" w:cs="Times New Roman"/>
          <w:color w:val="auto"/>
          <w:spacing w:val="-4"/>
          <w:sz w:val="24"/>
          <w:szCs w:val="24"/>
        </w:rPr>
        <w:t>CTĐT</w:t>
      </w:r>
    </w:p>
    <w:p w14:paraId="37E43419" w14:textId="77777777" w:rsidR="006B190C" w:rsidRPr="00376299" w:rsidRDefault="006B190C" w:rsidP="006B190C">
      <w:pPr>
        <w:pStyle w:val="BodyText"/>
        <w:spacing w:before="5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7034"/>
        <w:gridCol w:w="1185"/>
      </w:tblGrid>
      <w:tr w:rsidR="00376299" w:rsidRPr="00376299" w14:paraId="50D2F7B7" w14:textId="77777777" w:rsidTr="00EC77A7">
        <w:trPr>
          <w:trHeight w:val="714"/>
        </w:trPr>
        <w:tc>
          <w:tcPr>
            <w:tcW w:w="1133" w:type="dxa"/>
          </w:tcPr>
          <w:p w14:paraId="48AF7BB9" w14:textId="77777777" w:rsidR="006B190C" w:rsidRPr="00376299" w:rsidRDefault="006B190C" w:rsidP="00EC77A7">
            <w:pPr>
              <w:pStyle w:val="TableParagraph"/>
              <w:spacing w:before="2"/>
              <w:ind w:left="19"/>
              <w:jc w:val="center"/>
              <w:rPr>
                <w:b/>
                <w:sz w:val="24"/>
                <w:szCs w:val="24"/>
              </w:rPr>
            </w:pPr>
            <w:bookmarkStart w:id="5" w:name="_bookmark9"/>
            <w:bookmarkEnd w:id="5"/>
            <w:r w:rsidRPr="00376299">
              <w:rPr>
                <w:b/>
                <w:sz w:val="24"/>
                <w:szCs w:val="24"/>
              </w:rPr>
              <w:t>Ký</w:t>
            </w:r>
            <w:r w:rsidRPr="0037629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b/>
                <w:spacing w:val="-4"/>
                <w:sz w:val="24"/>
                <w:szCs w:val="24"/>
              </w:rPr>
              <w:t>hiệu</w:t>
            </w:r>
          </w:p>
          <w:p w14:paraId="0F2A547B" w14:textId="77777777" w:rsidR="006B190C" w:rsidRPr="00376299" w:rsidRDefault="006B190C" w:rsidP="00EC77A7">
            <w:pPr>
              <w:pStyle w:val="TableParagraph"/>
              <w:spacing w:before="61"/>
              <w:ind w:left="15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CĐR</w:t>
            </w:r>
          </w:p>
        </w:tc>
        <w:tc>
          <w:tcPr>
            <w:tcW w:w="7034" w:type="dxa"/>
          </w:tcPr>
          <w:p w14:paraId="65F7B837" w14:textId="77777777" w:rsidR="006B190C" w:rsidRPr="00376299" w:rsidRDefault="006B190C" w:rsidP="00EC77A7">
            <w:pPr>
              <w:pStyle w:val="TableParagraph"/>
              <w:spacing w:before="2"/>
              <w:ind w:left="5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Chuẩn</w:t>
            </w:r>
            <w:r w:rsidRPr="0037629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đầu</w:t>
            </w:r>
            <w:r w:rsidRPr="0037629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b/>
                <w:spacing w:val="-4"/>
                <w:sz w:val="24"/>
                <w:szCs w:val="24"/>
              </w:rPr>
              <w:t>CTĐT</w:t>
            </w:r>
          </w:p>
        </w:tc>
        <w:tc>
          <w:tcPr>
            <w:tcW w:w="1185" w:type="dxa"/>
          </w:tcPr>
          <w:p w14:paraId="6B630566" w14:textId="77777777" w:rsidR="006B190C" w:rsidRPr="00376299" w:rsidRDefault="006B190C" w:rsidP="00EC77A7">
            <w:pPr>
              <w:pStyle w:val="TableParagraph"/>
              <w:spacing w:before="2"/>
              <w:ind w:left="18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4"/>
                <w:sz w:val="24"/>
                <w:szCs w:val="24"/>
              </w:rPr>
              <w:t>TĐNL</w:t>
            </w:r>
          </w:p>
        </w:tc>
      </w:tr>
      <w:tr w:rsidR="00376299" w:rsidRPr="00376299" w14:paraId="3C7217F4" w14:textId="77777777" w:rsidTr="00EC77A7">
        <w:trPr>
          <w:trHeight w:val="302"/>
        </w:trPr>
        <w:tc>
          <w:tcPr>
            <w:tcW w:w="1133" w:type="dxa"/>
          </w:tcPr>
          <w:p w14:paraId="4876036B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4" w:type="dxa"/>
          </w:tcPr>
          <w:p w14:paraId="726DF4D6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14:paraId="7F56B531" w14:textId="77777777" w:rsidR="006B190C" w:rsidRPr="00376299" w:rsidRDefault="006B190C" w:rsidP="00EC77A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6299" w:rsidRPr="00376299" w14:paraId="66FDD9C5" w14:textId="77777777" w:rsidTr="00EC77A7">
        <w:trPr>
          <w:trHeight w:val="1343"/>
        </w:trPr>
        <w:tc>
          <w:tcPr>
            <w:tcW w:w="1133" w:type="dxa"/>
            <w:shd w:val="clear" w:color="auto" w:fill="FAE3D4"/>
          </w:tcPr>
          <w:p w14:paraId="000DCEED" w14:textId="77777777" w:rsidR="006B190C" w:rsidRPr="00376299" w:rsidRDefault="006B190C" w:rsidP="00EC77A7">
            <w:pPr>
              <w:pStyle w:val="TableParagraph"/>
              <w:spacing w:before="144"/>
              <w:rPr>
                <w:b/>
                <w:sz w:val="24"/>
                <w:szCs w:val="24"/>
              </w:rPr>
            </w:pPr>
          </w:p>
          <w:p w14:paraId="2CC80110" w14:textId="77777777" w:rsidR="006B190C" w:rsidRPr="00376299" w:rsidRDefault="006B190C" w:rsidP="00EC77A7">
            <w:pPr>
              <w:pStyle w:val="TableParagraph"/>
              <w:spacing w:before="1"/>
              <w:ind w:left="10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PO1</w:t>
            </w:r>
          </w:p>
        </w:tc>
        <w:tc>
          <w:tcPr>
            <w:tcW w:w="7034" w:type="dxa"/>
            <w:shd w:val="clear" w:color="auto" w:fill="FAE3D4"/>
          </w:tcPr>
          <w:p w14:paraId="0FDD87AD" w14:textId="77777777" w:rsidR="006B190C" w:rsidRPr="00376299" w:rsidRDefault="006B190C" w:rsidP="00EC77A7">
            <w:pPr>
              <w:pStyle w:val="TableParagraph"/>
              <w:spacing w:line="357" w:lineRule="auto"/>
              <w:ind w:left="110"/>
              <w:rPr>
                <w:b/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Có kiến thức cơ bản về khoa học xã hội và nhân văn, lý luận chính</w:t>
            </w:r>
            <w:r w:rsidRPr="0037629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trị,</w:t>
            </w:r>
            <w:r w:rsidRPr="00376299">
              <w:rPr>
                <w:b/>
                <w:spacing w:val="5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pháp</w:t>
            </w:r>
            <w:r w:rsidRPr="0037629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luật;</w:t>
            </w:r>
            <w:r w:rsidRPr="0037629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áp</w:t>
            </w:r>
            <w:r w:rsidRPr="0037629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dụng</w:t>
            </w:r>
            <w:r w:rsidRPr="0037629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kiến</w:t>
            </w:r>
            <w:r w:rsidRPr="0037629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thức</w:t>
            </w:r>
            <w:r w:rsidRPr="0037629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cơ</w:t>
            </w:r>
            <w:r w:rsidRPr="00376299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bản</w:t>
            </w:r>
            <w:r w:rsidRPr="0037629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và</w:t>
            </w:r>
            <w:r w:rsidRPr="0037629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chuyên</w:t>
            </w:r>
            <w:r w:rsidRPr="0037629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b/>
                <w:spacing w:val="-5"/>
                <w:sz w:val="24"/>
                <w:szCs w:val="24"/>
              </w:rPr>
              <w:t>sâu</w:t>
            </w:r>
          </w:p>
          <w:p w14:paraId="40AAB630" w14:textId="77777777" w:rsidR="006B190C" w:rsidRPr="00376299" w:rsidRDefault="006B190C" w:rsidP="00EC77A7">
            <w:pPr>
              <w:pStyle w:val="TableParagraph"/>
              <w:spacing w:before="4"/>
              <w:ind w:left="110"/>
              <w:rPr>
                <w:b/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về</w:t>
            </w:r>
            <w:r w:rsidRPr="0037629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công</w:t>
            </w:r>
            <w:r w:rsidRPr="0037629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tác</w:t>
            </w:r>
            <w:r w:rsidRPr="0037629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xã</w:t>
            </w:r>
            <w:r w:rsidRPr="0037629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b/>
                <w:spacing w:val="-4"/>
                <w:sz w:val="24"/>
                <w:szCs w:val="24"/>
              </w:rPr>
              <w:t>hội.</w:t>
            </w:r>
          </w:p>
        </w:tc>
        <w:tc>
          <w:tcPr>
            <w:tcW w:w="1185" w:type="dxa"/>
            <w:shd w:val="clear" w:color="auto" w:fill="FAE3D4"/>
          </w:tcPr>
          <w:p w14:paraId="701C2E12" w14:textId="77777777" w:rsidR="006B190C" w:rsidRPr="00376299" w:rsidRDefault="006B190C" w:rsidP="00EC77A7">
            <w:pPr>
              <w:pStyle w:val="TableParagraph"/>
              <w:spacing w:before="144"/>
              <w:rPr>
                <w:b/>
                <w:sz w:val="24"/>
                <w:szCs w:val="24"/>
              </w:rPr>
            </w:pPr>
          </w:p>
          <w:p w14:paraId="04205231" w14:textId="77777777" w:rsidR="006B190C" w:rsidRPr="00376299" w:rsidRDefault="006B190C" w:rsidP="00EC77A7">
            <w:pPr>
              <w:pStyle w:val="TableParagraph"/>
              <w:spacing w:before="1"/>
              <w:ind w:left="18" w:right="5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K3</w:t>
            </w:r>
          </w:p>
        </w:tc>
      </w:tr>
      <w:tr w:rsidR="00376299" w:rsidRPr="00376299" w14:paraId="14343A20" w14:textId="77777777" w:rsidTr="00EC77A7">
        <w:trPr>
          <w:trHeight w:val="897"/>
        </w:trPr>
        <w:tc>
          <w:tcPr>
            <w:tcW w:w="1133" w:type="dxa"/>
            <w:shd w:val="clear" w:color="auto" w:fill="DEEAF6"/>
          </w:tcPr>
          <w:p w14:paraId="33984EB5" w14:textId="77777777" w:rsidR="006B190C" w:rsidRPr="00376299" w:rsidRDefault="006B190C" w:rsidP="00EC77A7">
            <w:pPr>
              <w:pStyle w:val="TableParagraph"/>
              <w:spacing w:before="203"/>
              <w:ind w:left="93" w:right="88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2"/>
                <w:sz w:val="24"/>
                <w:szCs w:val="24"/>
              </w:rPr>
              <w:t>PLO1.1</w:t>
            </w:r>
          </w:p>
        </w:tc>
        <w:tc>
          <w:tcPr>
            <w:tcW w:w="7034" w:type="dxa"/>
            <w:shd w:val="clear" w:color="auto" w:fill="DEEAF6"/>
          </w:tcPr>
          <w:p w14:paraId="75103E0F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Áp</w:t>
            </w:r>
            <w:r w:rsidRPr="00376299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kiến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thức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cơ</w:t>
            </w:r>
            <w:r w:rsidRPr="00376299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bản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về</w:t>
            </w:r>
            <w:r w:rsidRPr="0037629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lý</w:t>
            </w:r>
            <w:r w:rsidRPr="0037629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luận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chính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trị,</w:t>
            </w:r>
            <w:r w:rsidRPr="0037629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pháp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luật,</w:t>
            </w:r>
            <w:r w:rsidRPr="00376299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khoa</w:t>
            </w:r>
            <w:r w:rsidRPr="0037629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i/>
                <w:spacing w:val="-5"/>
                <w:sz w:val="24"/>
                <w:szCs w:val="24"/>
              </w:rPr>
              <w:t>học</w:t>
            </w:r>
          </w:p>
          <w:p w14:paraId="0B29AA28" w14:textId="77777777" w:rsidR="006B190C" w:rsidRPr="00376299" w:rsidRDefault="006B190C" w:rsidP="00EC77A7">
            <w:pPr>
              <w:pStyle w:val="TableParagraph"/>
              <w:spacing w:before="152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xã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hội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và</w:t>
            </w:r>
            <w:r w:rsidRPr="0037629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nhân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văn</w:t>
            </w:r>
            <w:r w:rsidRPr="0037629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trong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bối</w:t>
            </w:r>
            <w:r w:rsidRPr="00376299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cảnh xã</w:t>
            </w:r>
            <w:r w:rsidRPr="0037629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hội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và</w:t>
            </w:r>
            <w:r w:rsidRPr="00376299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nghề</w:t>
            </w:r>
            <w:r w:rsidRPr="00376299">
              <w:rPr>
                <w:i/>
                <w:spacing w:val="-2"/>
                <w:sz w:val="24"/>
                <w:szCs w:val="24"/>
              </w:rPr>
              <w:t xml:space="preserve"> nghiệp</w:t>
            </w:r>
          </w:p>
        </w:tc>
        <w:tc>
          <w:tcPr>
            <w:tcW w:w="1185" w:type="dxa"/>
            <w:shd w:val="clear" w:color="auto" w:fill="DEEAF6"/>
          </w:tcPr>
          <w:p w14:paraId="587178CD" w14:textId="77777777" w:rsidR="006B190C" w:rsidRPr="00376299" w:rsidRDefault="006B190C" w:rsidP="00EC77A7">
            <w:pPr>
              <w:pStyle w:val="TableParagraph"/>
              <w:spacing w:before="203"/>
              <w:ind w:left="18" w:right="5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5"/>
                <w:sz w:val="24"/>
                <w:szCs w:val="24"/>
              </w:rPr>
              <w:t>K3</w:t>
            </w:r>
          </w:p>
        </w:tc>
      </w:tr>
      <w:tr w:rsidR="00376299" w:rsidRPr="00376299" w14:paraId="1F630654" w14:textId="77777777" w:rsidTr="00EC77A7">
        <w:trPr>
          <w:trHeight w:val="897"/>
        </w:trPr>
        <w:tc>
          <w:tcPr>
            <w:tcW w:w="1133" w:type="dxa"/>
          </w:tcPr>
          <w:p w14:paraId="32A69573" w14:textId="77777777" w:rsidR="006B190C" w:rsidRPr="00376299" w:rsidRDefault="006B190C" w:rsidP="00EC77A7">
            <w:pPr>
              <w:pStyle w:val="TableParagraph"/>
              <w:spacing w:before="218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7034" w:type="dxa"/>
          </w:tcPr>
          <w:p w14:paraId="3BC01C9E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Khái</w:t>
            </w:r>
            <w:r w:rsidRPr="00376299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quát</w:t>
            </w:r>
            <w:r w:rsidRPr="00376299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cơ</w:t>
            </w:r>
            <w:r w:rsidRPr="00376299">
              <w:rPr>
                <w:spacing w:val="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bản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về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khoa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học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chính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trị,</w:t>
            </w:r>
            <w:r w:rsidRPr="00376299">
              <w:rPr>
                <w:spacing w:val="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pháp</w:t>
            </w:r>
            <w:r w:rsidRPr="00376299">
              <w:rPr>
                <w:spacing w:val="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luật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phù</w:t>
            </w:r>
          </w:p>
          <w:p w14:paraId="5416A9F2" w14:textId="77777777" w:rsidR="006B190C" w:rsidRPr="00376299" w:rsidRDefault="006B190C" w:rsidP="00EC77A7">
            <w:pPr>
              <w:pStyle w:val="TableParagraph"/>
              <w:spacing w:before="147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hợp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với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bối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cảnh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hoạt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động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2"/>
                <w:sz w:val="24"/>
                <w:szCs w:val="24"/>
              </w:rPr>
              <w:t>nghiệp</w:t>
            </w:r>
          </w:p>
        </w:tc>
        <w:tc>
          <w:tcPr>
            <w:tcW w:w="1185" w:type="dxa"/>
          </w:tcPr>
          <w:p w14:paraId="04828CDF" w14:textId="77777777" w:rsidR="006B190C" w:rsidRPr="00376299" w:rsidRDefault="006B190C" w:rsidP="00EC77A7">
            <w:pPr>
              <w:pStyle w:val="TableParagraph"/>
              <w:spacing w:before="203"/>
              <w:ind w:left="18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K3</w:t>
            </w:r>
          </w:p>
        </w:tc>
      </w:tr>
      <w:tr w:rsidR="00376299" w:rsidRPr="00376299" w14:paraId="490AB1B0" w14:textId="77777777" w:rsidTr="00EC77A7">
        <w:trPr>
          <w:trHeight w:val="897"/>
        </w:trPr>
        <w:tc>
          <w:tcPr>
            <w:tcW w:w="1133" w:type="dxa"/>
          </w:tcPr>
          <w:p w14:paraId="34F68AA6" w14:textId="77777777" w:rsidR="006B190C" w:rsidRPr="00376299" w:rsidRDefault="006B190C" w:rsidP="00EC77A7">
            <w:pPr>
              <w:pStyle w:val="TableParagraph"/>
              <w:spacing w:before="218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7034" w:type="dxa"/>
          </w:tcPr>
          <w:p w14:paraId="7131DCBE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Áp</w:t>
            </w:r>
            <w:r w:rsidRPr="00376299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cơ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bản</w:t>
            </w:r>
            <w:r w:rsidRPr="00376299">
              <w:rPr>
                <w:spacing w:val="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về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khoa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học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nhân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văn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pacing w:val="-2"/>
                <w:sz w:val="24"/>
                <w:szCs w:val="24"/>
              </w:rPr>
              <w:t>trong</w:t>
            </w:r>
          </w:p>
          <w:p w14:paraId="20EE4815" w14:textId="77777777" w:rsidR="006B190C" w:rsidRPr="00376299" w:rsidRDefault="006B190C" w:rsidP="00EC77A7">
            <w:pPr>
              <w:pStyle w:val="TableParagraph"/>
              <w:spacing w:before="147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bối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cảnh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2"/>
                <w:sz w:val="24"/>
                <w:szCs w:val="24"/>
              </w:rPr>
              <w:t>nghiệp</w:t>
            </w:r>
          </w:p>
        </w:tc>
        <w:tc>
          <w:tcPr>
            <w:tcW w:w="1185" w:type="dxa"/>
          </w:tcPr>
          <w:p w14:paraId="70500632" w14:textId="77777777" w:rsidR="006B190C" w:rsidRPr="00376299" w:rsidRDefault="006B190C" w:rsidP="00EC77A7">
            <w:pPr>
              <w:pStyle w:val="TableParagraph"/>
              <w:spacing w:before="203"/>
              <w:ind w:left="18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K3</w:t>
            </w:r>
          </w:p>
        </w:tc>
      </w:tr>
      <w:tr w:rsidR="00376299" w:rsidRPr="00376299" w14:paraId="7A54CD1F" w14:textId="77777777" w:rsidTr="00EC77A7">
        <w:trPr>
          <w:trHeight w:val="897"/>
        </w:trPr>
        <w:tc>
          <w:tcPr>
            <w:tcW w:w="1133" w:type="dxa"/>
            <w:shd w:val="clear" w:color="auto" w:fill="DEEAF6"/>
          </w:tcPr>
          <w:p w14:paraId="3A4F7ACA" w14:textId="77777777" w:rsidR="006B190C" w:rsidRPr="00376299" w:rsidRDefault="006B190C" w:rsidP="00EC77A7">
            <w:pPr>
              <w:pStyle w:val="TableParagraph"/>
              <w:spacing w:before="218"/>
              <w:ind w:right="88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2"/>
                <w:sz w:val="24"/>
                <w:szCs w:val="24"/>
              </w:rPr>
              <w:t>PLO1.2</w:t>
            </w:r>
          </w:p>
        </w:tc>
        <w:tc>
          <w:tcPr>
            <w:tcW w:w="7034" w:type="dxa"/>
            <w:shd w:val="clear" w:color="auto" w:fill="DEEAF6"/>
          </w:tcPr>
          <w:p w14:paraId="162666A9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Áp</w:t>
            </w:r>
            <w:r w:rsidRPr="00376299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kiến</w:t>
            </w:r>
            <w:r w:rsidRPr="00376299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thức</w:t>
            </w:r>
            <w:r w:rsidRPr="00376299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cơ</w:t>
            </w:r>
            <w:r w:rsidRPr="00376299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sở</w:t>
            </w:r>
            <w:r w:rsidRPr="00376299">
              <w:rPr>
                <w:i/>
                <w:spacing w:val="2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ngành</w:t>
            </w:r>
            <w:r w:rsidRPr="00376299">
              <w:rPr>
                <w:i/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công</w:t>
            </w:r>
            <w:r w:rsidRPr="00376299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tác</w:t>
            </w:r>
            <w:r w:rsidRPr="00376299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xã</w:t>
            </w:r>
            <w:r w:rsidRPr="00376299">
              <w:rPr>
                <w:i/>
                <w:spacing w:val="1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hội</w:t>
            </w:r>
            <w:r w:rsidRPr="00376299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vào</w:t>
            </w:r>
            <w:r w:rsidRPr="00376299">
              <w:rPr>
                <w:i/>
                <w:spacing w:val="2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hoạt</w:t>
            </w:r>
            <w:r w:rsidRPr="00376299">
              <w:rPr>
                <w:i/>
                <w:spacing w:val="26"/>
                <w:sz w:val="24"/>
                <w:szCs w:val="24"/>
              </w:rPr>
              <w:t xml:space="preserve"> </w:t>
            </w:r>
            <w:r w:rsidRPr="00376299">
              <w:rPr>
                <w:i/>
                <w:spacing w:val="-4"/>
                <w:sz w:val="24"/>
                <w:szCs w:val="24"/>
              </w:rPr>
              <w:t>động</w:t>
            </w:r>
          </w:p>
          <w:p w14:paraId="5A3D1B9D" w14:textId="77777777" w:rsidR="006B190C" w:rsidRPr="00376299" w:rsidRDefault="006B190C" w:rsidP="00EC77A7">
            <w:pPr>
              <w:pStyle w:val="TableParagraph"/>
              <w:spacing w:before="147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nghề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pacing w:val="-2"/>
                <w:sz w:val="24"/>
                <w:szCs w:val="24"/>
              </w:rPr>
              <w:t>nghiệp</w:t>
            </w:r>
          </w:p>
        </w:tc>
        <w:tc>
          <w:tcPr>
            <w:tcW w:w="1185" w:type="dxa"/>
            <w:shd w:val="clear" w:color="auto" w:fill="DEEAF6"/>
          </w:tcPr>
          <w:p w14:paraId="7559350B" w14:textId="77777777" w:rsidR="006B190C" w:rsidRPr="00376299" w:rsidRDefault="006B190C" w:rsidP="00EC77A7">
            <w:pPr>
              <w:pStyle w:val="TableParagraph"/>
              <w:spacing w:before="203"/>
              <w:ind w:left="18" w:right="5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5"/>
                <w:sz w:val="24"/>
                <w:szCs w:val="24"/>
              </w:rPr>
              <w:t>K3</w:t>
            </w:r>
          </w:p>
        </w:tc>
      </w:tr>
      <w:tr w:rsidR="00376299" w:rsidRPr="00376299" w14:paraId="2E53A76D" w14:textId="77777777" w:rsidTr="00EC77A7">
        <w:trPr>
          <w:trHeight w:val="897"/>
        </w:trPr>
        <w:tc>
          <w:tcPr>
            <w:tcW w:w="1133" w:type="dxa"/>
          </w:tcPr>
          <w:p w14:paraId="224E0E48" w14:textId="77777777" w:rsidR="006B190C" w:rsidRPr="00376299" w:rsidRDefault="006B190C" w:rsidP="00EC77A7">
            <w:pPr>
              <w:pStyle w:val="TableParagraph"/>
              <w:spacing w:before="218"/>
              <w:ind w:left="17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7034" w:type="dxa"/>
          </w:tcPr>
          <w:p w14:paraId="2786A8EA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Vận</w:t>
            </w:r>
            <w:r w:rsidRPr="00376299">
              <w:rPr>
                <w:i/>
                <w:spacing w:val="1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hành</w:t>
            </w:r>
            <w:r w:rsidRPr="00376299">
              <w:rPr>
                <w:spacing w:val="1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vi</w:t>
            </w:r>
            <w:r w:rsidRPr="00376299">
              <w:rPr>
                <w:spacing w:val="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con</w:t>
            </w:r>
            <w:r w:rsidRPr="00376299">
              <w:rPr>
                <w:spacing w:val="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người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1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môi</w:t>
            </w:r>
            <w:r w:rsidRPr="00376299">
              <w:rPr>
                <w:spacing w:val="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trường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để</w:t>
            </w:r>
          </w:p>
          <w:p w14:paraId="740ADACB" w14:textId="77777777" w:rsidR="006B190C" w:rsidRPr="00376299" w:rsidRDefault="006B190C" w:rsidP="00EC77A7">
            <w:pPr>
              <w:pStyle w:val="TableParagraph"/>
              <w:spacing w:before="148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phát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hiện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vấn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đề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của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thân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chủ</w:t>
            </w:r>
          </w:p>
        </w:tc>
        <w:tc>
          <w:tcPr>
            <w:tcW w:w="1185" w:type="dxa"/>
          </w:tcPr>
          <w:p w14:paraId="5F788A04" w14:textId="77777777" w:rsidR="006B190C" w:rsidRPr="00376299" w:rsidRDefault="006B190C" w:rsidP="00EC77A7">
            <w:pPr>
              <w:pStyle w:val="TableParagraph"/>
              <w:spacing w:before="203"/>
              <w:ind w:left="18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K3</w:t>
            </w:r>
          </w:p>
        </w:tc>
      </w:tr>
      <w:tr w:rsidR="00376299" w:rsidRPr="00376299" w14:paraId="170595CD" w14:textId="77777777" w:rsidTr="00EC77A7">
        <w:trPr>
          <w:trHeight w:val="897"/>
        </w:trPr>
        <w:tc>
          <w:tcPr>
            <w:tcW w:w="1133" w:type="dxa"/>
          </w:tcPr>
          <w:p w14:paraId="5A4AD09F" w14:textId="77777777" w:rsidR="006B190C" w:rsidRPr="00376299" w:rsidRDefault="006B190C" w:rsidP="00EC77A7">
            <w:pPr>
              <w:pStyle w:val="TableParagraph"/>
              <w:spacing w:before="218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7034" w:type="dxa"/>
          </w:tcPr>
          <w:p w14:paraId="03323D4E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Vận</w:t>
            </w:r>
            <w:r w:rsidRPr="00376299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về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chính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sách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an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sinh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để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giải</w:t>
            </w:r>
          </w:p>
          <w:p w14:paraId="39668F23" w14:textId="77777777" w:rsidR="006B190C" w:rsidRPr="00376299" w:rsidRDefault="006B190C" w:rsidP="00EC77A7">
            <w:pPr>
              <w:pStyle w:val="TableParagraph"/>
              <w:spacing w:before="147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quyết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các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vấn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đề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thực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tiễn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  <w:tc>
          <w:tcPr>
            <w:tcW w:w="1185" w:type="dxa"/>
          </w:tcPr>
          <w:p w14:paraId="2E8DF53B" w14:textId="77777777" w:rsidR="006B190C" w:rsidRPr="00376299" w:rsidRDefault="006B190C" w:rsidP="00EC77A7">
            <w:pPr>
              <w:pStyle w:val="TableParagraph"/>
              <w:spacing w:before="203"/>
              <w:ind w:left="18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K3</w:t>
            </w:r>
          </w:p>
        </w:tc>
      </w:tr>
      <w:tr w:rsidR="00376299" w:rsidRPr="00376299" w14:paraId="5656175C" w14:textId="77777777" w:rsidTr="00EC77A7">
        <w:trPr>
          <w:trHeight w:val="897"/>
        </w:trPr>
        <w:tc>
          <w:tcPr>
            <w:tcW w:w="1133" w:type="dxa"/>
          </w:tcPr>
          <w:p w14:paraId="4C50AA3F" w14:textId="77777777" w:rsidR="006B190C" w:rsidRPr="00376299" w:rsidRDefault="006B190C" w:rsidP="00EC77A7">
            <w:pPr>
              <w:pStyle w:val="TableParagraph"/>
              <w:spacing w:before="213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1.2.3</w:t>
            </w:r>
          </w:p>
        </w:tc>
        <w:tc>
          <w:tcPr>
            <w:tcW w:w="7034" w:type="dxa"/>
          </w:tcPr>
          <w:p w14:paraId="4DA00562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Áp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lý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thuyết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phương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pháp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nghiên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cứu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tác</w:t>
            </w:r>
          </w:p>
          <w:p w14:paraId="0EFB59EB" w14:textId="77777777" w:rsidR="006B190C" w:rsidRPr="00376299" w:rsidRDefault="006B190C" w:rsidP="00EC77A7">
            <w:pPr>
              <w:pStyle w:val="TableParagraph"/>
              <w:spacing w:before="148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để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khám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phá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khoa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học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về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  <w:tc>
          <w:tcPr>
            <w:tcW w:w="1185" w:type="dxa"/>
          </w:tcPr>
          <w:p w14:paraId="5BB553A0" w14:textId="77777777" w:rsidR="006B190C" w:rsidRPr="00376299" w:rsidRDefault="006B190C" w:rsidP="00EC77A7">
            <w:pPr>
              <w:pStyle w:val="TableParagraph"/>
              <w:spacing w:before="203"/>
              <w:ind w:left="18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K3</w:t>
            </w:r>
          </w:p>
        </w:tc>
      </w:tr>
      <w:tr w:rsidR="00376299" w:rsidRPr="00376299" w14:paraId="698C9D15" w14:textId="77777777" w:rsidTr="00EC77A7">
        <w:trPr>
          <w:trHeight w:val="897"/>
        </w:trPr>
        <w:tc>
          <w:tcPr>
            <w:tcW w:w="1133" w:type="dxa"/>
            <w:shd w:val="clear" w:color="auto" w:fill="DEEAF6"/>
          </w:tcPr>
          <w:p w14:paraId="3FCB1663" w14:textId="77777777" w:rsidR="006B190C" w:rsidRPr="00376299" w:rsidRDefault="006B190C" w:rsidP="00EC77A7">
            <w:pPr>
              <w:pStyle w:val="TableParagraph"/>
              <w:spacing w:before="213"/>
              <w:ind w:right="88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2"/>
                <w:sz w:val="24"/>
                <w:szCs w:val="24"/>
              </w:rPr>
              <w:lastRenderedPageBreak/>
              <w:t>PLO1.3</w:t>
            </w:r>
          </w:p>
        </w:tc>
        <w:tc>
          <w:tcPr>
            <w:tcW w:w="7034" w:type="dxa"/>
            <w:shd w:val="clear" w:color="auto" w:fill="DEEAF6"/>
          </w:tcPr>
          <w:p w14:paraId="6D26B85E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Áp</w:t>
            </w:r>
            <w:r w:rsidRPr="00376299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kiến</w:t>
            </w:r>
            <w:r w:rsidRPr="00376299">
              <w:rPr>
                <w:i/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thức</w:t>
            </w:r>
            <w:r w:rsidRPr="00376299">
              <w:rPr>
                <w:i/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chuyên</w:t>
            </w:r>
            <w:r w:rsidRPr="00376299">
              <w:rPr>
                <w:i/>
                <w:spacing w:val="19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ngành</w:t>
            </w:r>
            <w:r w:rsidRPr="00376299">
              <w:rPr>
                <w:i/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công</w:t>
            </w:r>
            <w:r w:rsidRPr="00376299">
              <w:rPr>
                <w:i/>
                <w:spacing w:val="1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tác</w:t>
            </w:r>
            <w:r w:rsidRPr="00376299">
              <w:rPr>
                <w:i/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xã</w:t>
            </w:r>
            <w:r w:rsidRPr="00376299">
              <w:rPr>
                <w:i/>
                <w:spacing w:val="16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hội</w:t>
            </w:r>
            <w:r w:rsidRPr="00376299">
              <w:rPr>
                <w:i/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vào</w:t>
            </w:r>
            <w:r w:rsidRPr="00376299">
              <w:rPr>
                <w:i/>
                <w:spacing w:val="1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quá</w:t>
            </w:r>
            <w:r w:rsidRPr="00376299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i/>
                <w:spacing w:val="-2"/>
                <w:sz w:val="24"/>
                <w:szCs w:val="24"/>
              </w:rPr>
              <w:t>trình</w:t>
            </w:r>
          </w:p>
          <w:p w14:paraId="017BD747" w14:textId="77777777" w:rsidR="006B190C" w:rsidRPr="00376299" w:rsidRDefault="006B190C" w:rsidP="00EC77A7">
            <w:pPr>
              <w:pStyle w:val="TableParagraph"/>
              <w:spacing w:before="147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thực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hành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nghề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công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tác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xã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pacing w:val="-5"/>
                <w:sz w:val="24"/>
                <w:szCs w:val="24"/>
              </w:rPr>
              <w:t>hội</w:t>
            </w:r>
          </w:p>
        </w:tc>
        <w:tc>
          <w:tcPr>
            <w:tcW w:w="1185" w:type="dxa"/>
            <w:shd w:val="clear" w:color="auto" w:fill="DEEAF6"/>
          </w:tcPr>
          <w:p w14:paraId="06FE6C47" w14:textId="77777777" w:rsidR="006B190C" w:rsidRPr="00376299" w:rsidRDefault="006B190C" w:rsidP="00EC77A7">
            <w:pPr>
              <w:pStyle w:val="TableParagraph"/>
              <w:spacing w:before="203"/>
              <w:ind w:left="18" w:right="5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5"/>
                <w:sz w:val="24"/>
                <w:szCs w:val="24"/>
              </w:rPr>
              <w:t>K4</w:t>
            </w:r>
          </w:p>
        </w:tc>
      </w:tr>
    </w:tbl>
    <w:p w14:paraId="52732A4C" w14:textId="77777777" w:rsidR="006B190C" w:rsidRPr="00376299" w:rsidRDefault="006B190C" w:rsidP="006B190C">
      <w:pPr>
        <w:pStyle w:val="TableParagraph"/>
        <w:jc w:val="center"/>
        <w:rPr>
          <w:i/>
          <w:sz w:val="24"/>
          <w:szCs w:val="24"/>
        </w:rPr>
        <w:sectPr w:rsidR="006B190C" w:rsidRPr="00376299" w:rsidSect="006B190C">
          <w:pgSz w:w="11910" w:h="16840"/>
          <w:pgMar w:top="1040" w:right="566" w:bottom="815" w:left="1417" w:header="720" w:footer="720" w:gutter="0"/>
          <w:cols w:space="720"/>
        </w:sectPr>
      </w:pPr>
    </w:p>
    <w:tbl>
      <w:tblPr>
        <w:tblW w:w="9352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7034"/>
        <w:gridCol w:w="1185"/>
      </w:tblGrid>
      <w:tr w:rsidR="00376299" w:rsidRPr="00376299" w14:paraId="194E580B" w14:textId="77777777" w:rsidTr="00376299">
        <w:trPr>
          <w:trHeight w:val="897"/>
        </w:trPr>
        <w:tc>
          <w:tcPr>
            <w:tcW w:w="1133" w:type="dxa"/>
          </w:tcPr>
          <w:p w14:paraId="72456BAA" w14:textId="77777777" w:rsidR="006B190C" w:rsidRDefault="006B190C" w:rsidP="00EC77A7">
            <w:pPr>
              <w:pStyle w:val="TableParagraph"/>
              <w:spacing w:before="218"/>
              <w:ind w:left="14"/>
              <w:jc w:val="center"/>
              <w:rPr>
                <w:spacing w:val="-2"/>
                <w:sz w:val="24"/>
                <w:szCs w:val="24"/>
                <w:lang w:val="en-SG"/>
              </w:rPr>
            </w:pPr>
          </w:p>
          <w:p w14:paraId="272A8AEA" w14:textId="3F8FD547" w:rsidR="00376299" w:rsidRPr="00376299" w:rsidRDefault="00376299" w:rsidP="00EC77A7">
            <w:pPr>
              <w:pStyle w:val="TableParagraph"/>
              <w:spacing w:before="218"/>
              <w:ind w:left="14"/>
              <w:jc w:val="center"/>
              <w:rPr>
                <w:sz w:val="24"/>
                <w:szCs w:val="24"/>
                <w:lang w:val="en-SG"/>
              </w:rPr>
            </w:pPr>
          </w:p>
        </w:tc>
        <w:tc>
          <w:tcPr>
            <w:tcW w:w="7034" w:type="dxa"/>
          </w:tcPr>
          <w:p w14:paraId="261FFCAA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Áp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nhân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để</w:t>
            </w:r>
            <w:r w:rsidRPr="00376299">
              <w:rPr>
                <w:spacing w:val="-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giải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quyết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vấn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đề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và</w:t>
            </w:r>
          </w:p>
          <w:p w14:paraId="342CCE70" w14:textId="77777777" w:rsidR="006B190C" w:rsidRPr="00376299" w:rsidRDefault="006B190C" w:rsidP="00EC77A7">
            <w:pPr>
              <w:pStyle w:val="TableParagraph"/>
              <w:spacing w:before="152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nâng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cao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lực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con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người</w:t>
            </w:r>
          </w:p>
        </w:tc>
        <w:tc>
          <w:tcPr>
            <w:tcW w:w="1185" w:type="dxa"/>
          </w:tcPr>
          <w:p w14:paraId="35F87FDF" w14:textId="77777777" w:rsidR="006B190C" w:rsidRPr="00376299" w:rsidRDefault="006B190C" w:rsidP="00EC77A7">
            <w:pPr>
              <w:pStyle w:val="TableParagraph"/>
              <w:spacing w:before="203"/>
              <w:ind w:left="18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K4</w:t>
            </w:r>
          </w:p>
        </w:tc>
      </w:tr>
      <w:tr w:rsidR="00376299" w:rsidRPr="00376299" w14:paraId="7FA8C037" w14:textId="77777777" w:rsidTr="00376299">
        <w:trPr>
          <w:trHeight w:val="897"/>
        </w:trPr>
        <w:tc>
          <w:tcPr>
            <w:tcW w:w="1133" w:type="dxa"/>
          </w:tcPr>
          <w:p w14:paraId="6D946327" w14:textId="77777777" w:rsidR="006B190C" w:rsidRPr="00376299" w:rsidRDefault="006B190C" w:rsidP="00EC77A7">
            <w:pPr>
              <w:pStyle w:val="TableParagraph"/>
              <w:spacing w:before="218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1.3.2</w:t>
            </w:r>
          </w:p>
        </w:tc>
        <w:tc>
          <w:tcPr>
            <w:tcW w:w="7034" w:type="dxa"/>
          </w:tcPr>
          <w:p w14:paraId="70ACC21B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Áp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với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nhóm</w:t>
            </w:r>
            <w:r w:rsidRPr="00376299">
              <w:rPr>
                <w:spacing w:val="-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để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giải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quyết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các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vấn</w:t>
            </w:r>
          </w:p>
          <w:p w14:paraId="2E9F783A" w14:textId="77777777" w:rsidR="006B190C" w:rsidRPr="00376299" w:rsidRDefault="006B190C" w:rsidP="00EC77A7">
            <w:pPr>
              <w:pStyle w:val="TableParagraph"/>
              <w:spacing w:before="153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đề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của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nhóm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mối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quan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hệ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  <w:tc>
          <w:tcPr>
            <w:tcW w:w="1185" w:type="dxa"/>
          </w:tcPr>
          <w:p w14:paraId="36D40AA2" w14:textId="77777777" w:rsidR="006B190C" w:rsidRPr="00376299" w:rsidRDefault="006B190C" w:rsidP="00EC77A7">
            <w:pPr>
              <w:pStyle w:val="TableParagraph"/>
              <w:spacing w:before="204"/>
              <w:ind w:left="18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K4</w:t>
            </w:r>
          </w:p>
        </w:tc>
      </w:tr>
      <w:tr w:rsidR="00376299" w:rsidRPr="00376299" w14:paraId="6EFDDF28" w14:textId="77777777" w:rsidTr="00376299">
        <w:trPr>
          <w:trHeight w:val="897"/>
        </w:trPr>
        <w:tc>
          <w:tcPr>
            <w:tcW w:w="1133" w:type="dxa"/>
          </w:tcPr>
          <w:p w14:paraId="07E2F63E" w14:textId="77777777" w:rsidR="006B190C" w:rsidRPr="00376299" w:rsidRDefault="006B190C" w:rsidP="00EC77A7">
            <w:pPr>
              <w:pStyle w:val="TableParagraph"/>
              <w:spacing w:before="218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1.3.3</w:t>
            </w:r>
          </w:p>
        </w:tc>
        <w:tc>
          <w:tcPr>
            <w:tcW w:w="7034" w:type="dxa"/>
          </w:tcPr>
          <w:p w14:paraId="290D7088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Áp</w:t>
            </w:r>
            <w:r w:rsidRPr="00376299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-1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1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với</w:t>
            </w:r>
            <w:r w:rsidRPr="00376299">
              <w:rPr>
                <w:spacing w:val="-1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cộng</w:t>
            </w:r>
            <w:r w:rsidRPr="00376299">
              <w:rPr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đồng</w:t>
            </w:r>
            <w:r w:rsidRPr="00376299">
              <w:rPr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để</w:t>
            </w:r>
            <w:r w:rsidRPr="00376299">
              <w:rPr>
                <w:spacing w:val="-1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giải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quyết</w:t>
            </w:r>
            <w:r w:rsidRPr="00376299">
              <w:rPr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vấn</w:t>
            </w:r>
          </w:p>
          <w:p w14:paraId="03A2DA3E" w14:textId="77777777" w:rsidR="006B190C" w:rsidRPr="00376299" w:rsidRDefault="006B190C" w:rsidP="00EC77A7">
            <w:pPr>
              <w:pStyle w:val="TableParagraph"/>
              <w:spacing w:before="152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đề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nâng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cao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lực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cộng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đồng</w:t>
            </w:r>
          </w:p>
        </w:tc>
        <w:tc>
          <w:tcPr>
            <w:tcW w:w="1185" w:type="dxa"/>
          </w:tcPr>
          <w:p w14:paraId="199B1EEB" w14:textId="77777777" w:rsidR="006B190C" w:rsidRPr="00376299" w:rsidRDefault="006B190C" w:rsidP="00EC77A7">
            <w:pPr>
              <w:pStyle w:val="TableParagraph"/>
              <w:spacing w:before="203"/>
              <w:ind w:left="18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K4</w:t>
            </w:r>
          </w:p>
        </w:tc>
      </w:tr>
      <w:tr w:rsidR="00376299" w:rsidRPr="00376299" w14:paraId="3ECD8D6D" w14:textId="77777777" w:rsidTr="00376299">
        <w:trPr>
          <w:trHeight w:val="1344"/>
        </w:trPr>
        <w:tc>
          <w:tcPr>
            <w:tcW w:w="1133" w:type="dxa"/>
          </w:tcPr>
          <w:p w14:paraId="1C66EDCE" w14:textId="77777777" w:rsidR="006B190C" w:rsidRPr="00376299" w:rsidRDefault="006B190C" w:rsidP="00EC77A7">
            <w:pPr>
              <w:pStyle w:val="TableParagraph"/>
              <w:spacing w:before="144"/>
              <w:rPr>
                <w:b/>
                <w:sz w:val="24"/>
                <w:szCs w:val="24"/>
              </w:rPr>
            </w:pPr>
          </w:p>
          <w:p w14:paraId="33BDBD72" w14:textId="77777777" w:rsidR="006B190C" w:rsidRPr="00376299" w:rsidRDefault="006B190C" w:rsidP="00EC77A7">
            <w:pPr>
              <w:pStyle w:val="TableParagraph"/>
              <w:spacing w:before="1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1.3.4</w:t>
            </w:r>
          </w:p>
        </w:tc>
        <w:tc>
          <w:tcPr>
            <w:tcW w:w="7034" w:type="dxa"/>
          </w:tcPr>
          <w:p w14:paraId="11198E71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Áp</w:t>
            </w:r>
            <w:r w:rsidRPr="00376299">
              <w:rPr>
                <w:i/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kiến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quản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trị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hội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để</w:t>
            </w:r>
            <w:r w:rsidRPr="00376299">
              <w:rPr>
                <w:spacing w:val="1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cung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ứng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phân</w:t>
            </w:r>
          </w:p>
          <w:p w14:paraId="1C7A383B" w14:textId="77777777" w:rsidR="006B190C" w:rsidRPr="00376299" w:rsidRDefault="006B190C" w:rsidP="00EC77A7">
            <w:pPr>
              <w:pStyle w:val="TableParagraph"/>
              <w:spacing w:before="11" w:line="440" w:lineRule="atLeast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phối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các</w:t>
            </w:r>
            <w:r w:rsidRPr="00376299">
              <w:rPr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nguồn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lực</w:t>
            </w:r>
            <w:r w:rsidRPr="00376299">
              <w:rPr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nhằm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đáp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ứng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nhu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cầu và phát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huy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tiềm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 con người</w:t>
            </w:r>
          </w:p>
        </w:tc>
        <w:tc>
          <w:tcPr>
            <w:tcW w:w="1185" w:type="dxa"/>
          </w:tcPr>
          <w:p w14:paraId="17CBE53C" w14:textId="77777777" w:rsidR="006B190C" w:rsidRPr="00376299" w:rsidRDefault="006B190C" w:rsidP="00EC77A7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0425F250" w14:textId="77777777" w:rsidR="006B190C" w:rsidRPr="00376299" w:rsidRDefault="006B190C" w:rsidP="00EC77A7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K3</w:t>
            </w:r>
          </w:p>
        </w:tc>
      </w:tr>
      <w:tr w:rsidR="00376299" w:rsidRPr="00376299" w14:paraId="71A275EA" w14:textId="77777777" w:rsidTr="00376299">
        <w:trPr>
          <w:trHeight w:val="897"/>
        </w:trPr>
        <w:tc>
          <w:tcPr>
            <w:tcW w:w="1133" w:type="dxa"/>
            <w:shd w:val="clear" w:color="auto" w:fill="FAE3D4"/>
          </w:tcPr>
          <w:p w14:paraId="6EB7686F" w14:textId="77777777" w:rsidR="006B190C" w:rsidRPr="00376299" w:rsidRDefault="006B190C" w:rsidP="00EC77A7">
            <w:pPr>
              <w:pStyle w:val="TableParagraph"/>
              <w:spacing w:before="222"/>
              <w:ind w:left="10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PO2</w:t>
            </w:r>
          </w:p>
        </w:tc>
        <w:tc>
          <w:tcPr>
            <w:tcW w:w="7034" w:type="dxa"/>
            <w:shd w:val="clear" w:color="auto" w:fill="FAE3D4"/>
          </w:tcPr>
          <w:p w14:paraId="0D2E625D" w14:textId="77777777" w:rsidR="006B190C" w:rsidRPr="00376299" w:rsidRDefault="006B190C" w:rsidP="00EC77A7">
            <w:pPr>
              <w:pStyle w:val="TableParagraph"/>
              <w:spacing w:before="2"/>
              <w:ind w:left="110"/>
              <w:rPr>
                <w:b/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Thể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hiện</w:t>
            </w:r>
            <w:r w:rsidRPr="0037629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phẩm</w:t>
            </w:r>
            <w:r w:rsidRPr="00376299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chất</w:t>
            </w:r>
            <w:r w:rsidRPr="0037629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cá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nhân,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kỹ</w:t>
            </w:r>
            <w:r w:rsidRPr="0037629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năng</w:t>
            </w:r>
            <w:r w:rsidRPr="0037629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và</w:t>
            </w:r>
            <w:r w:rsidRPr="0037629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đạo</w:t>
            </w:r>
            <w:r w:rsidRPr="0037629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đức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nghề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pacing w:val="-2"/>
                <w:sz w:val="24"/>
                <w:szCs w:val="24"/>
              </w:rPr>
              <w:t>nghiệp</w:t>
            </w:r>
          </w:p>
          <w:p w14:paraId="47803CF6" w14:textId="77777777" w:rsidR="006B190C" w:rsidRPr="00376299" w:rsidRDefault="006B190C" w:rsidP="00EC77A7">
            <w:pPr>
              <w:pStyle w:val="TableParagraph"/>
              <w:spacing w:before="148"/>
              <w:ind w:left="110"/>
              <w:rPr>
                <w:b/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trong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thực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hành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nghề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công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tác</w:t>
            </w:r>
            <w:r w:rsidRPr="0037629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xã</w:t>
            </w:r>
            <w:r w:rsidRPr="0037629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b/>
                <w:spacing w:val="-4"/>
                <w:sz w:val="24"/>
                <w:szCs w:val="24"/>
              </w:rPr>
              <w:t>hội.</w:t>
            </w:r>
          </w:p>
        </w:tc>
        <w:tc>
          <w:tcPr>
            <w:tcW w:w="1185" w:type="dxa"/>
            <w:shd w:val="clear" w:color="auto" w:fill="FAE3D4"/>
          </w:tcPr>
          <w:p w14:paraId="1DAF8588" w14:textId="77777777" w:rsidR="006B190C" w:rsidRPr="00376299" w:rsidRDefault="006B190C" w:rsidP="00EC77A7">
            <w:pPr>
              <w:pStyle w:val="TableParagraph"/>
              <w:spacing w:before="222"/>
              <w:ind w:left="18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A3</w:t>
            </w:r>
          </w:p>
        </w:tc>
      </w:tr>
      <w:tr w:rsidR="00376299" w:rsidRPr="00376299" w14:paraId="7C576964" w14:textId="77777777" w:rsidTr="00376299">
        <w:trPr>
          <w:trHeight w:val="897"/>
        </w:trPr>
        <w:tc>
          <w:tcPr>
            <w:tcW w:w="1133" w:type="dxa"/>
            <w:shd w:val="clear" w:color="auto" w:fill="DEEAF6"/>
          </w:tcPr>
          <w:p w14:paraId="0092851A" w14:textId="77777777" w:rsidR="006B190C" w:rsidRPr="00376299" w:rsidRDefault="006B190C" w:rsidP="00EC77A7">
            <w:pPr>
              <w:pStyle w:val="TableParagraph"/>
              <w:spacing w:before="218"/>
              <w:ind w:left="93" w:right="88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2"/>
                <w:sz w:val="24"/>
                <w:szCs w:val="24"/>
              </w:rPr>
              <w:t>PLO2.1</w:t>
            </w:r>
          </w:p>
        </w:tc>
        <w:tc>
          <w:tcPr>
            <w:tcW w:w="7034" w:type="dxa"/>
            <w:shd w:val="clear" w:color="auto" w:fill="DEEAF6"/>
          </w:tcPr>
          <w:p w14:paraId="1008E9ED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Thể</w:t>
            </w:r>
            <w:r w:rsidRPr="00376299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hiện</w:t>
            </w:r>
            <w:r w:rsidRPr="0037629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thái</w:t>
            </w:r>
            <w:r w:rsidRPr="0037629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độ</w:t>
            </w:r>
            <w:r w:rsidRPr="00376299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hành</w:t>
            </w:r>
            <w:r w:rsidRPr="0037629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xử</w:t>
            </w:r>
            <w:r w:rsidRPr="00376299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và</w:t>
            </w:r>
            <w:r w:rsidRPr="00376299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phẩm</w:t>
            </w:r>
            <w:r w:rsidRPr="0037629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chất</w:t>
            </w:r>
            <w:r w:rsidRPr="00376299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đạo</w:t>
            </w:r>
            <w:r w:rsidRPr="00376299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đức</w:t>
            </w:r>
            <w:r w:rsidRPr="0037629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nghề</w:t>
            </w:r>
            <w:r w:rsidRPr="0037629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nghiệp</w:t>
            </w:r>
            <w:r w:rsidRPr="00376299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i/>
                <w:spacing w:val="-2"/>
                <w:sz w:val="24"/>
                <w:szCs w:val="24"/>
              </w:rPr>
              <w:t>trong</w:t>
            </w:r>
          </w:p>
          <w:p w14:paraId="4102D468" w14:textId="77777777" w:rsidR="006B190C" w:rsidRPr="00376299" w:rsidRDefault="006B190C" w:rsidP="00EC77A7">
            <w:pPr>
              <w:pStyle w:val="TableParagraph"/>
              <w:spacing w:before="152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thực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hành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nghề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công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tác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xã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pacing w:val="-5"/>
                <w:sz w:val="24"/>
                <w:szCs w:val="24"/>
              </w:rPr>
              <w:t>hội</w:t>
            </w:r>
          </w:p>
        </w:tc>
        <w:tc>
          <w:tcPr>
            <w:tcW w:w="1185" w:type="dxa"/>
            <w:shd w:val="clear" w:color="auto" w:fill="DEEAF6"/>
          </w:tcPr>
          <w:p w14:paraId="249B7EAD" w14:textId="77777777" w:rsidR="006B190C" w:rsidRPr="00376299" w:rsidRDefault="006B190C" w:rsidP="00EC77A7">
            <w:pPr>
              <w:pStyle w:val="TableParagraph"/>
              <w:spacing w:before="218"/>
              <w:ind w:left="18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5"/>
                <w:sz w:val="24"/>
                <w:szCs w:val="24"/>
              </w:rPr>
              <w:t>A3</w:t>
            </w:r>
          </w:p>
        </w:tc>
      </w:tr>
      <w:tr w:rsidR="00376299" w:rsidRPr="00376299" w14:paraId="6481AB36" w14:textId="77777777" w:rsidTr="00376299">
        <w:trPr>
          <w:trHeight w:val="897"/>
        </w:trPr>
        <w:tc>
          <w:tcPr>
            <w:tcW w:w="1133" w:type="dxa"/>
          </w:tcPr>
          <w:p w14:paraId="40732A86" w14:textId="77777777" w:rsidR="006B190C" w:rsidRPr="00376299" w:rsidRDefault="006B190C" w:rsidP="00EC77A7">
            <w:pPr>
              <w:pStyle w:val="TableParagraph"/>
              <w:spacing w:before="218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7034" w:type="dxa"/>
          </w:tcPr>
          <w:p w14:paraId="1D3320A3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Thể</w:t>
            </w:r>
            <w:r w:rsidRPr="0037629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hiện</w:t>
            </w:r>
            <w:r w:rsidRPr="00376299">
              <w:rPr>
                <w:i/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thái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độ</w:t>
            </w:r>
            <w:r w:rsidRPr="00376299">
              <w:rPr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hành</w:t>
            </w:r>
            <w:r w:rsidRPr="00376299">
              <w:rPr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xử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chuyên</w:t>
            </w:r>
            <w:r w:rsidRPr="00376299">
              <w:rPr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nghiệp</w:t>
            </w:r>
            <w:r w:rsidRPr="00376299">
              <w:rPr>
                <w:spacing w:val="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quá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trình</w:t>
            </w:r>
            <w:r w:rsidRPr="00376299">
              <w:rPr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làm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việc</w:t>
            </w:r>
          </w:p>
          <w:p w14:paraId="4D77CB68" w14:textId="77777777" w:rsidR="006B190C" w:rsidRPr="00376299" w:rsidRDefault="006B190C" w:rsidP="00EC77A7">
            <w:pPr>
              <w:pStyle w:val="TableParagraph"/>
              <w:spacing w:before="152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với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các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nhân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tổ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chức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  <w:tc>
          <w:tcPr>
            <w:tcW w:w="1185" w:type="dxa"/>
          </w:tcPr>
          <w:p w14:paraId="07C3257C" w14:textId="77777777" w:rsidR="006B190C" w:rsidRPr="00376299" w:rsidRDefault="006B190C" w:rsidP="00EC77A7">
            <w:pPr>
              <w:pStyle w:val="TableParagraph"/>
              <w:spacing w:before="218"/>
              <w:ind w:left="18" w:right="10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A3</w:t>
            </w:r>
          </w:p>
        </w:tc>
      </w:tr>
      <w:tr w:rsidR="00376299" w:rsidRPr="00376299" w14:paraId="487B32EE" w14:textId="77777777" w:rsidTr="00376299">
        <w:trPr>
          <w:trHeight w:val="897"/>
        </w:trPr>
        <w:tc>
          <w:tcPr>
            <w:tcW w:w="1133" w:type="dxa"/>
          </w:tcPr>
          <w:p w14:paraId="5D92140D" w14:textId="77777777" w:rsidR="006B190C" w:rsidRPr="00376299" w:rsidRDefault="006B190C" w:rsidP="00EC77A7">
            <w:pPr>
              <w:pStyle w:val="TableParagraph"/>
              <w:spacing w:before="218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7034" w:type="dxa"/>
          </w:tcPr>
          <w:p w14:paraId="481823F8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Thể</w:t>
            </w:r>
            <w:r w:rsidRPr="00376299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hiện</w:t>
            </w:r>
            <w:r w:rsidRPr="00376299">
              <w:rPr>
                <w:i/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phẩm</w:t>
            </w:r>
            <w:r w:rsidRPr="00376299">
              <w:rPr>
                <w:spacing w:val="1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chất</w:t>
            </w:r>
            <w:r w:rsidRPr="00376299">
              <w:rPr>
                <w:spacing w:val="2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đạo</w:t>
            </w:r>
            <w:r w:rsidRPr="00376299">
              <w:rPr>
                <w:spacing w:val="1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đức</w:t>
            </w:r>
            <w:r w:rsidRPr="00376299">
              <w:rPr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nghiệp</w:t>
            </w:r>
            <w:r w:rsidRPr="00376299">
              <w:rPr>
                <w:spacing w:val="2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1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thực</w:t>
            </w:r>
            <w:r w:rsidRPr="00376299">
              <w:rPr>
                <w:spacing w:val="2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hành</w:t>
            </w:r>
            <w:r w:rsidRPr="00376299">
              <w:rPr>
                <w:spacing w:val="19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nghề</w:t>
            </w:r>
          </w:p>
          <w:p w14:paraId="6128B47D" w14:textId="77777777" w:rsidR="006B190C" w:rsidRPr="00376299" w:rsidRDefault="006B190C" w:rsidP="00EC77A7">
            <w:pPr>
              <w:pStyle w:val="TableParagraph"/>
              <w:spacing w:before="152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  <w:tc>
          <w:tcPr>
            <w:tcW w:w="1185" w:type="dxa"/>
          </w:tcPr>
          <w:p w14:paraId="71A0FF9E" w14:textId="77777777" w:rsidR="006B190C" w:rsidRPr="00376299" w:rsidRDefault="006B190C" w:rsidP="00EC77A7">
            <w:pPr>
              <w:pStyle w:val="TableParagraph"/>
              <w:spacing w:before="218"/>
              <w:ind w:left="18" w:right="10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A3</w:t>
            </w:r>
          </w:p>
        </w:tc>
      </w:tr>
      <w:tr w:rsidR="00376299" w:rsidRPr="00376299" w14:paraId="71D403FE" w14:textId="77777777" w:rsidTr="00376299">
        <w:trPr>
          <w:trHeight w:val="897"/>
        </w:trPr>
        <w:tc>
          <w:tcPr>
            <w:tcW w:w="1133" w:type="dxa"/>
            <w:shd w:val="clear" w:color="auto" w:fill="DEEAF6"/>
          </w:tcPr>
          <w:p w14:paraId="395DA8E8" w14:textId="77777777" w:rsidR="006B190C" w:rsidRPr="00376299" w:rsidRDefault="006B190C" w:rsidP="00EC77A7">
            <w:pPr>
              <w:pStyle w:val="TableParagraph"/>
              <w:spacing w:before="218"/>
              <w:ind w:left="93" w:right="88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2"/>
                <w:sz w:val="24"/>
                <w:szCs w:val="24"/>
              </w:rPr>
              <w:t>PLO2.2</w:t>
            </w:r>
          </w:p>
        </w:tc>
        <w:tc>
          <w:tcPr>
            <w:tcW w:w="7034" w:type="dxa"/>
            <w:shd w:val="clear" w:color="auto" w:fill="DEEAF6"/>
          </w:tcPr>
          <w:p w14:paraId="59259AF4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Vận</w:t>
            </w:r>
            <w:r w:rsidRPr="0037629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các</w:t>
            </w:r>
            <w:r w:rsidRPr="00376299">
              <w:rPr>
                <w:i/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kỹ</w:t>
            </w:r>
            <w:r w:rsidRPr="00376299">
              <w:rPr>
                <w:i/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năng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cá</w:t>
            </w:r>
            <w:r w:rsidRPr="0037629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nhân</w:t>
            </w:r>
            <w:r w:rsidRPr="00376299">
              <w:rPr>
                <w:i/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để</w:t>
            </w:r>
            <w:r w:rsidRPr="0037629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tích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lũy</w:t>
            </w:r>
            <w:r w:rsidRPr="0037629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kiến</w:t>
            </w:r>
            <w:r w:rsidRPr="0037629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thức</w:t>
            </w:r>
            <w:r w:rsidRPr="0037629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và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phát</w:t>
            </w:r>
            <w:r w:rsidRPr="00376299">
              <w:rPr>
                <w:i/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i/>
                <w:spacing w:val="-2"/>
                <w:sz w:val="24"/>
                <w:szCs w:val="24"/>
              </w:rPr>
              <w:t>triển</w:t>
            </w:r>
          </w:p>
          <w:p w14:paraId="12B67835" w14:textId="77777777" w:rsidR="006B190C" w:rsidRPr="00376299" w:rsidRDefault="006B190C" w:rsidP="00EC77A7">
            <w:pPr>
              <w:pStyle w:val="TableParagraph"/>
              <w:spacing w:before="152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nghề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pacing w:val="-2"/>
                <w:sz w:val="24"/>
                <w:szCs w:val="24"/>
              </w:rPr>
              <w:t>nghiệp</w:t>
            </w:r>
          </w:p>
        </w:tc>
        <w:tc>
          <w:tcPr>
            <w:tcW w:w="1185" w:type="dxa"/>
            <w:shd w:val="clear" w:color="auto" w:fill="DEEAF6"/>
          </w:tcPr>
          <w:p w14:paraId="7D2E3C80" w14:textId="77777777" w:rsidR="006B190C" w:rsidRPr="00376299" w:rsidRDefault="006B190C" w:rsidP="00EC77A7">
            <w:pPr>
              <w:pStyle w:val="TableParagraph"/>
              <w:spacing w:before="218"/>
              <w:ind w:left="18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5"/>
                <w:sz w:val="24"/>
                <w:szCs w:val="24"/>
              </w:rPr>
              <w:t>S3</w:t>
            </w:r>
          </w:p>
        </w:tc>
      </w:tr>
      <w:tr w:rsidR="00376299" w:rsidRPr="00376299" w14:paraId="6E64E710" w14:textId="77777777" w:rsidTr="00376299">
        <w:trPr>
          <w:trHeight w:val="1349"/>
        </w:trPr>
        <w:tc>
          <w:tcPr>
            <w:tcW w:w="1133" w:type="dxa"/>
          </w:tcPr>
          <w:p w14:paraId="6DAA0D19" w14:textId="77777777" w:rsidR="006B190C" w:rsidRPr="00376299" w:rsidRDefault="006B190C" w:rsidP="00EC77A7">
            <w:pPr>
              <w:pStyle w:val="TableParagraph"/>
              <w:spacing w:before="144"/>
              <w:rPr>
                <w:b/>
                <w:sz w:val="24"/>
                <w:szCs w:val="24"/>
              </w:rPr>
            </w:pPr>
          </w:p>
          <w:p w14:paraId="2FC57297" w14:textId="77777777" w:rsidR="006B190C" w:rsidRPr="00376299" w:rsidRDefault="006B190C" w:rsidP="00EC77A7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2.2.1</w:t>
            </w:r>
          </w:p>
        </w:tc>
        <w:tc>
          <w:tcPr>
            <w:tcW w:w="7034" w:type="dxa"/>
          </w:tcPr>
          <w:p w14:paraId="44C9E418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Thể</w:t>
            </w:r>
            <w:r w:rsidRPr="00376299">
              <w:rPr>
                <w:i/>
                <w:spacing w:val="5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hiện</w:t>
            </w:r>
            <w:r w:rsidRPr="00376299">
              <w:rPr>
                <w:i/>
                <w:spacing w:val="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kỹ</w:t>
            </w:r>
            <w:r w:rsidRPr="00376299">
              <w:rPr>
                <w:spacing w:val="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nghiên</w:t>
            </w:r>
            <w:r w:rsidRPr="00376299">
              <w:rPr>
                <w:spacing w:val="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cứu,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khám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phá</w:t>
            </w:r>
            <w:r w:rsidRPr="00376299">
              <w:rPr>
                <w:spacing w:val="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tri</w:t>
            </w:r>
            <w:r w:rsidRPr="00376299">
              <w:rPr>
                <w:spacing w:val="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thức</w:t>
            </w:r>
            <w:r w:rsidRPr="00376299">
              <w:rPr>
                <w:spacing w:val="1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khoa</w:t>
            </w:r>
            <w:r w:rsidRPr="00376299">
              <w:rPr>
                <w:spacing w:val="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học</w:t>
            </w:r>
            <w:r w:rsidRPr="00376299">
              <w:rPr>
                <w:spacing w:val="6"/>
                <w:sz w:val="24"/>
                <w:szCs w:val="24"/>
              </w:rPr>
              <w:t xml:space="preserve"> </w:t>
            </w:r>
            <w:r w:rsidRPr="00376299">
              <w:rPr>
                <w:spacing w:val="-2"/>
                <w:sz w:val="24"/>
                <w:szCs w:val="24"/>
              </w:rPr>
              <w:t>ngành</w:t>
            </w:r>
          </w:p>
          <w:p w14:paraId="10405360" w14:textId="77777777" w:rsidR="006B190C" w:rsidRPr="00376299" w:rsidRDefault="006B190C" w:rsidP="00EC77A7">
            <w:pPr>
              <w:pStyle w:val="TableParagraph"/>
              <w:spacing w:before="11" w:line="440" w:lineRule="atLeast"/>
              <w:ind w:left="110" w:right="43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công tác xã hội tại các cơ sở nghiên cứu, thực hành công tác xã</w:t>
            </w:r>
            <w:r w:rsidRPr="00376299">
              <w:rPr>
                <w:spacing w:val="40"/>
                <w:sz w:val="24"/>
                <w:szCs w:val="24"/>
              </w:rPr>
              <w:t xml:space="preserve"> </w:t>
            </w:r>
            <w:r w:rsidRPr="00376299">
              <w:rPr>
                <w:spacing w:val="-4"/>
                <w:sz w:val="24"/>
                <w:szCs w:val="24"/>
              </w:rPr>
              <w:t>hội</w:t>
            </w:r>
          </w:p>
        </w:tc>
        <w:tc>
          <w:tcPr>
            <w:tcW w:w="1185" w:type="dxa"/>
          </w:tcPr>
          <w:p w14:paraId="0ECB3782" w14:textId="77777777" w:rsidR="006B190C" w:rsidRPr="00376299" w:rsidRDefault="006B190C" w:rsidP="00EC77A7">
            <w:pPr>
              <w:pStyle w:val="TableParagraph"/>
              <w:spacing w:before="144"/>
              <w:rPr>
                <w:b/>
                <w:sz w:val="24"/>
                <w:szCs w:val="24"/>
              </w:rPr>
            </w:pPr>
          </w:p>
          <w:p w14:paraId="251D4175" w14:textId="77777777" w:rsidR="006B190C" w:rsidRPr="00376299" w:rsidRDefault="006B190C" w:rsidP="00EC77A7">
            <w:pPr>
              <w:pStyle w:val="TableParagraph"/>
              <w:ind w:left="18" w:right="15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S3</w:t>
            </w:r>
          </w:p>
        </w:tc>
      </w:tr>
      <w:tr w:rsidR="00376299" w:rsidRPr="00376299" w14:paraId="075CEC32" w14:textId="77777777" w:rsidTr="00376299">
        <w:trPr>
          <w:trHeight w:val="892"/>
        </w:trPr>
        <w:tc>
          <w:tcPr>
            <w:tcW w:w="1133" w:type="dxa"/>
          </w:tcPr>
          <w:p w14:paraId="30014E8B" w14:textId="77777777" w:rsidR="006B190C" w:rsidRPr="00376299" w:rsidRDefault="006B190C" w:rsidP="00EC77A7">
            <w:pPr>
              <w:pStyle w:val="TableParagraph"/>
              <w:spacing w:before="213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2.2.2</w:t>
            </w:r>
          </w:p>
        </w:tc>
        <w:tc>
          <w:tcPr>
            <w:tcW w:w="7034" w:type="dxa"/>
          </w:tcPr>
          <w:p w14:paraId="3D2EFC8B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Thể</w:t>
            </w:r>
            <w:r w:rsidRPr="00376299">
              <w:rPr>
                <w:i/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hiện</w:t>
            </w:r>
            <w:r w:rsidRPr="00376299">
              <w:rPr>
                <w:i/>
                <w:spacing w:val="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tư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duy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sáng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tạo,</w:t>
            </w:r>
            <w:r w:rsidRPr="00376299">
              <w:rPr>
                <w:spacing w:val="10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phản</w:t>
            </w:r>
            <w:r w:rsidRPr="00376299">
              <w:rPr>
                <w:spacing w:val="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biện</w:t>
            </w:r>
            <w:r w:rsidRPr="00376299">
              <w:rPr>
                <w:spacing w:val="1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thực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hành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8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xã</w:t>
            </w:r>
          </w:p>
          <w:p w14:paraId="4E9B365D" w14:textId="77777777" w:rsidR="006B190C" w:rsidRPr="00376299" w:rsidRDefault="006B190C" w:rsidP="00EC77A7">
            <w:pPr>
              <w:pStyle w:val="TableParagraph"/>
              <w:spacing w:before="147"/>
              <w:ind w:left="110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  <w:tc>
          <w:tcPr>
            <w:tcW w:w="1185" w:type="dxa"/>
          </w:tcPr>
          <w:p w14:paraId="33816DC5" w14:textId="77777777" w:rsidR="006B190C" w:rsidRPr="00376299" w:rsidRDefault="006B190C" w:rsidP="00EC77A7">
            <w:pPr>
              <w:pStyle w:val="TableParagraph"/>
              <w:spacing w:before="213"/>
              <w:ind w:left="18" w:right="15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S3</w:t>
            </w:r>
          </w:p>
        </w:tc>
      </w:tr>
      <w:tr w:rsidR="00376299" w:rsidRPr="00376299" w14:paraId="1A6DB38A" w14:textId="77777777" w:rsidTr="00376299">
        <w:trPr>
          <w:trHeight w:val="897"/>
        </w:trPr>
        <w:tc>
          <w:tcPr>
            <w:tcW w:w="1133" w:type="dxa"/>
          </w:tcPr>
          <w:p w14:paraId="12DDF489" w14:textId="77777777" w:rsidR="006B190C" w:rsidRPr="00376299" w:rsidRDefault="006B190C" w:rsidP="00EC77A7">
            <w:pPr>
              <w:pStyle w:val="TableParagraph"/>
              <w:spacing w:before="218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2.2.3</w:t>
            </w:r>
          </w:p>
        </w:tc>
        <w:tc>
          <w:tcPr>
            <w:tcW w:w="7034" w:type="dxa"/>
          </w:tcPr>
          <w:p w14:paraId="67FAF25A" w14:textId="77777777" w:rsidR="006B190C" w:rsidRPr="00376299" w:rsidRDefault="006B190C" w:rsidP="00EC77A7">
            <w:pPr>
              <w:pStyle w:val="TableParagraph"/>
              <w:spacing w:line="296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Vận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dụng</w:t>
            </w:r>
            <w:r w:rsidRPr="00376299">
              <w:rPr>
                <w:i/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kỹ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năng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nghệ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thông</w:t>
            </w:r>
            <w:r w:rsidRPr="00376299">
              <w:rPr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tin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việc</w:t>
            </w:r>
            <w:r w:rsidRPr="00376299">
              <w:rPr>
                <w:spacing w:val="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2"/>
                <w:sz w:val="24"/>
                <w:szCs w:val="24"/>
              </w:rPr>
              <w:t>nghiên</w:t>
            </w:r>
          </w:p>
          <w:p w14:paraId="21304495" w14:textId="77777777" w:rsidR="006B190C" w:rsidRPr="00376299" w:rsidRDefault="006B190C" w:rsidP="00EC77A7">
            <w:pPr>
              <w:pStyle w:val="TableParagraph"/>
              <w:spacing w:before="148"/>
              <w:ind w:left="110"/>
              <w:rPr>
                <w:sz w:val="24"/>
                <w:szCs w:val="24"/>
              </w:rPr>
            </w:pPr>
            <w:r w:rsidRPr="00376299">
              <w:rPr>
                <w:sz w:val="24"/>
                <w:szCs w:val="24"/>
              </w:rPr>
              <w:t>cứu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công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tác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xã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hội</w:t>
            </w:r>
          </w:p>
        </w:tc>
        <w:tc>
          <w:tcPr>
            <w:tcW w:w="1185" w:type="dxa"/>
          </w:tcPr>
          <w:p w14:paraId="53C3D275" w14:textId="77777777" w:rsidR="006B190C" w:rsidRPr="00376299" w:rsidRDefault="006B190C" w:rsidP="00EC77A7">
            <w:pPr>
              <w:pStyle w:val="TableParagraph"/>
              <w:spacing w:before="218"/>
              <w:ind w:left="18" w:right="15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S3</w:t>
            </w:r>
          </w:p>
        </w:tc>
      </w:tr>
      <w:tr w:rsidR="00376299" w:rsidRPr="00376299" w14:paraId="6FE4A361" w14:textId="77777777" w:rsidTr="00376299">
        <w:trPr>
          <w:trHeight w:val="897"/>
        </w:trPr>
        <w:tc>
          <w:tcPr>
            <w:tcW w:w="1133" w:type="dxa"/>
            <w:shd w:val="clear" w:color="auto" w:fill="FAE3D4"/>
          </w:tcPr>
          <w:p w14:paraId="7D8D7139" w14:textId="77777777" w:rsidR="006B190C" w:rsidRPr="00376299" w:rsidRDefault="006B190C" w:rsidP="00EC77A7">
            <w:pPr>
              <w:pStyle w:val="TableParagraph"/>
              <w:spacing w:before="222"/>
              <w:ind w:left="10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PO3</w:t>
            </w:r>
          </w:p>
        </w:tc>
        <w:tc>
          <w:tcPr>
            <w:tcW w:w="7034" w:type="dxa"/>
            <w:shd w:val="clear" w:color="auto" w:fill="FAE3D4"/>
          </w:tcPr>
          <w:p w14:paraId="363D8B79" w14:textId="77777777" w:rsidR="006B190C" w:rsidRPr="00376299" w:rsidRDefault="006B190C" w:rsidP="00EC77A7">
            <w:pPr>
              <w:pStyle w:val="TableParagraph"/>
              <w:spacing w:before="2"/>
              <w:ind w:left="110"/>
              <w:rPr>
                <w:b/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Thể</w:t>
            </w:r>
            <w:r w:rsidRPr="0037629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hiện</w:t>
            </w:r>
            <w:r w:rsidRPr="0037629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khả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năng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giao</w:t>
            </w:r>
            <w:r w:rsidRPr="0037629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tiếp</w:t>
            </w:r>
            <w:r w:rsidRPr="0037629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và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làm</w:t>
            </w:r>
            <w:r w:rsidRPr="00376299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việc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nhóm</w:t>
            </w:r>
            <w:r w:rsidRPr="0037629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trong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quá</w:t>
            </w:r>
            <w:r w:rsidRPr="0037629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b/>
                <w:spacing w:val="-2"/>
                <w:sz w:val="24"/>
                <w:szCs w:val="24"/>
              </w:rPr>
              <w:t>trình</w:t>
            </w:r>
          </w:p>
          <w:p w14:paraId="721C6CDB" w14:textId="77777777" w:rsidR="006B190C" w:rsidRPr="00376299" w:rsidRDefault="006B190C" w:rsidP="00EC77A7">
            <w:pPr>
              <w:pStyle w:val="TableParagraph"/>
              <w:spacing w:before="142"/>
              <w:ind w:left="110"/>
              <w:rPr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thực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hành</w:t>
            </w:r>
            <w:r w:rsidRPr="0037629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nghề</w:t>
            </w:r>
            <w:r w:rsidRPr="0037629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công</w:t>
            </w:r>
            <w:r w:rsidRPr="003762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tác</w:t>
            </w:r>
            <w:r w:rsidRPr="0037629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b/>
                <w:sz w:val="24"/>
                <w:szCs w:val="24"/>
              </w:rPr>
              <w:t>xã</w:t>
            </w:r>
            <w:r w:rsidRPr="0037629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b/>
                <w:spacing w:val="-4"/>
                <w:sz w:val="24"/>
                <w:szCs w:val="24"/>
              </w:rPr>
              <w:t>hội</w:t>
            </w:r>
            <w:r w:rsidRPr="0037629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185" w:type="dxa"/>
            <w:shd w:val="clear" w:color="auto" w:fill="FAE3D4"/>
          </w:tcPr>
          <w:p w14:paraId="47890DD6" w14:textId="77777777" w:rsidR="006B190C" w:rsidRPr="00376299" w:rsidRDefault="006B190C" w:rsidP="00EC77A7">
            <w:pPr>
              <w:pStyle w:val="TableParagraph"/>
              <w:spacing w:before="222"/>
              <w:ind w:left="18" w:right="5"/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pacing w:val="-5"/>
                <w:sz w:val="24"/>
                <w:szCs w:val="24"/>
              </w:rPr>
              <w:t>S3</w:t>
            </w:r>
          </w:p>
        </w:tc>
      </w:tr>
      <w:tr w:rsidR="00376299" w:rsidRPr="00376299" w14:paraId="3FD5FD38" w14:textId="77777777" w:rsidTr="00376299">
        <w:trPr>
          <w:trHeight w:val="451"/>
        </w:trPr>
        <w:tc>
          <w:tcPr>
            <w:tcW w:w="1133" w:type="dxa"/>
            <w:shd w:val="clear" w:color="auto" w:fill="DEEAF6"/>
          </w:tcPr>
          <w:p w14:paraId="315CBBDF" w14:textId="77777777" w:rsidR="006B190C" w:rsidRPr="00376299" w:rsidRDefault="006B190C" w:rsidP="00EC77A7">
            <w:pPr>
              <w:pStyle w:val="TableParagraph"/>
              <w:spacing w:line="291" w:lineRule="exact"/>
              <w:ind w:left="93" w:right="88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2"/>
                <w:sz w:val="24"/>
                <w:szCs w:val="24"/>
              </w:rPr>
              <w:lastRenderedPageBreak/>
              <w:t>PLO3.1</w:t>
            </w:r>
          </w:p>
        </w:tc>
        <w:tc>
          <w:tcPr>
            <w:tcW w:w="7034" w:type="dxa"/>
            <w:shd w:val="clear" w:color="auto" w:fill="DEEAF6"/>
          </w:tcPr>
          <w:p w14:paraId="4DA028C3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i/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Thể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hiện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kỹ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năng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làm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việc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nhóm</w:t>
            </w:r>
            <w:r w:rsidRPr="00376299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hiệu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quả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trong</w:t>
            </w:r>
            <w:r w:rsidRPr="00376299">
              <w:rPr>
                <w:i/>
                <w:spacing w:val="2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công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tác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xã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pacing w:val="-5"/>
                <w:sz w:val="24"/>
                <w:szCs w:val="24"/>
              </w:rPr>
              <w:t>hội</w:t>
            </w:r>
          </w:p>
        </w:tc>
        <w:tc>
          <w:tcPr>
            <w:tcW w:w="1185" w:type="dxa"/>
            <w:shd w:val="clear" w:color="auto" w:fill="DEEAF6"/>
          </w:tcPr>
          <w:p w14:paraId="14489703" w14:textId="77777777" w:rsidR="006B190C" w:rsidRPr="00376299" w:rsidRDefault="006B190C" w:rsidP="00EC77A7">
            <w:pPr>
              <w:pStyle w:val="TableParagraph"/>
              <w:spacing w:line="291" w:lineRule="exact"/>
              <w:ind w:left="18"/>
              <w:jc w:val="center"/>
              <w:rPr>
                <w:i/>
                <w:sz w:val="24"/>
                <w:szCs w:val="24"/>
              </w:rPr>
            </w:pPr>
            <w:r w:rsidRPr="00376299">
              <w:rPr>
                <w:i/>
                <w:spacing w:val="-5"/>
                <w:sz w:val="24"/>
                <w:szCs w:val="24"/>
              </w:rPr>
              <w:t>S3</w:t>
            </w:r>
          </w:p>
        </w:tc>
      </w:tr>
      <w:tr w:rsidR="00376299" w:rsidRPr="00376299" w14:paraId="6ADC21D3" w14:textId="77777777" w:rsidTr="00376299">
        <w:trPr>
          <w:trHeight w:val="445"/>
        </w:trPr>
        <w:tc>
          <w:tcPr>
            <w:tcW w:w="1133" w:type="dxa"/>
          </w:tcPr>
          <w:p w14:paraId="0F6030DA" w14:textId="77777777" w:rsidR="006B190C" w:rsidRPr="00376299" w:rsidRDefault="006B190C" w:rsidP="00EC77A7">
            <w:pPr>
              <w:pStyle w:val="TableParagraph"/>
              <w:spacing w:line="291" w:lineRule="exact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3.1.1</w:t>
            </w:r>
          </w:p>
        </w:tc>
        <w:tc>
          <w:tcPr>
            <w:tcW w:w="7034" w:type="dxa"/>
          </w:tcPr>
          <w:p w14:paraId="783ED70F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Tổ</w:t>
            </w:r>
            <w:r w:rsidRPr="00376299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chức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và</w:t>
            </w:r>
            <w:r w:rsidRPr="00376299">
              <w:rPr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điều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hành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nhóm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hiệu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pacing w:val="-5"/>
                <w:sz w:val="24"/>
                <w:szCs w:val="24"/>
              </w:rPr>
              <w:t>quả</w:t>
            </w:r>
          </w:p>
        </w:tc>
        <w:tc>
          <w:tcPr>
            <w:tcW w:w="1185" w:type="dxa"/>
          </w:tcPr>
          <w:p w14:paraId="1DCD5FAD" w14:textId="77777777" w:rsidR="006B190C" w:rsidRPr="00376299" w:rsidRDefault="006B190C" w:rsidP="00EC77A7">
            <w:pPr>
              <w:pStyle w:val="TableParagraph"/>
              <w:spacing w:line="291" w:lineRule="exact"/>
              <w:ind w:left="18" w:right="15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S3</w:t>
            </w:r>
          </w:p>
        </w:tc>
      </w:tr>
      <w:tr w:rsidR="00376299" w:rsidRPr="00376299" w14:paraId="241F8ADD" w14:textId="77777777" w:rsidTr="00376299">
        <w:trPr>
          <w:trHeight w:val="450"/>
        </w:trPr>
        <w:tc>
          <w:tcPr>
            <w:tcW w:w="1133" w:type="dxa"/>
          </w:tcPr>
          <w:p w14:paraId="1A0A7B6A" w14:textId="77777777" w:rsidR="006B190C" w:rsidRPr="00376299" w:rsidRDefault="006B190C" w:rsidP="00EC77A7">
            <w:pPr>
              <w:pStyle w:val="TableParagraph"/>
              <w:spacing w:line="291" w:lineRule="exact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3.1.2</w:t>
            </w:r>
          </w:p>
        </w:tc>
        <w:tc>
          <w:tcPr>
            <w:tcW w:w="7034" w:type="dxa"/>
          </w:tcPr>
          <w:p w14:paraId="1F2D4A61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Tham</w:t>
            </w:r>
            <w:r w:rsidRPr="0037629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gia</w:t>
            </w:r>
            <w:r w:rsidRPr="0037629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hoạt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động</w:t>
            </w:r>
            <w:r w:rsidRPr="00376299">
              <w:rPr>
                <w:spacing w:val="-6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các</w:t>
            </w:r>
            <w:r w:rsidRPr="00376299">
              <w:rPr>
                <w:spacing w:val="-1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nhóm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đa</w:t>
            </w:r>
            <w:r w:rsidRPr="00376299">
              <w:rPr>
                <w:spacing w:val="-2"/>
                <w:sz w:val="24"/>
                <w:szCs w:val="24"/>
              </w:rPr>
              <w:t xml:space="preserve"> ngành</w:t>
            </w:r>
          </w:p>
        </w:tc>
        <w:tc>
          <w:tcPr>
            <w:tcW w:w="1185" w:type="dxa"/>
          </w:tcPr>
          <w:p w14:paraId="278B3FE9" w14:textId="77777777" w:rsidR="006B190C" w:rsidRPr="00376299" w:rsidRDefault="006B190C" w:rsidP="00EC77A7">
            <w:pPr>
              <w:pStyle w:val="TableParagraph"/>
              <w:spacing w:line="291" w:lineRule="exact"/>
              <w:ind w:left="18" w:right="15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S3</w:t>
            </w:r>
          </w:p>
        </w:tc>
      </w:tr>
      <w:tr w:rsidR="00376299" w:rsidRPr="00376299" w14:paraId="440D8FFA" w14:textId="77777777" w:rsidTr="00376299">
        <w:trPr>
          <w:trHeight w:val="445"/>
        </w:trPr>
        <w:tc>
          <w:tcPr>
            <w:tcW w:w="1133" w:type="dxa"/>
          </w:tcPr>
          <w:p w14:paraId="691F031E" w14:textId="77777777" w:rsidR="006B190C" w:rsidRPr="00376299" w:rsidRDefault="006B190C" w:rsidP="00EC77A7">
            <w:pPr>
              <w:pStyle w:val="TableParagraph"/>
              <w:spacing w:line="291" w:lineRule="exact"/>
              <w:ind w:left="14"/>
              <w:jc w:val="center"/>
              <w:rPr>
                <w:sz w:val="24"/>
                <w:szCs w:val="24"/>
              </w:rPr>
            </w:pPr>
            <w:r w:rsidRPr="00376299">
              <w:rPr>
                <w:spacing w:val="-2"/>
                <w:sz w:val="24"/>
                <w:szCs w:val="24"/>
              </w:rPr>
              <w:t>3.1.3</w:t>
            </w:r>
          </w:p>
        </w:tc>
        <w:tc>
          <w:tcPr>
            <w:tcW w:w="7034" w:type="dxa"/>
          </w:tcPr>
          <w:p w14:paraId="65C796FF" w14:textId="77777777" w:rsidR="006B190C" w:rsidRPr="00376299" w:rsidRDefault="006B190C" w:rsidP="00EC77A7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r w:rsidRPr="00376299">
              <w:rPr>
                <w:i/>
                <w:sz w:val="24"/>
                <w:szCs w:val="24"/>
              </w:rPr>
              <w:t>Làm</w:t>
            </w:r>
            <w:r w:rsidRPr="00376299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việc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i/>
                <w:sz w:val="24"/>
                <w:szCs w:val="24"/>
              </w:rPr>
              <w:t>nhóm</w:t>
            </w:r>
            <w:r w:rsidRPr="0037629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hiệu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quả</w:t>
            </w:r>
            <w:r w:rsidRPr="00376299">
              <w:rPr>
                <w:spacing w:val="-3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trong</w:t>
            </w:r>
            <w:r w:rsidRPr="00376299">
              <w:rPr>
                <w:spacing w:val="-7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hoạt</w:t>
            </w:r>
            <w:r w:rsidRPr="00376299">
              <w:rPr>
                <w:spacing w:val="-5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động</w:t>
            </w:r>
            <w:r w:rsidRPr="00376299">
              <w:rPr>
                <w:spacing w:val="-8"/>
                <w:sz w:val="24"/>
                <w:szCs w:val="24"/>
              </w:rPr>
              <w:t xml:space="preserve"> </w:t>
            </w:r>
            <w:r w:rsidRPr="00376299">
              <w:rPr>
                <w:sz w:val="24"/>
                <w:szCs w:val="24"/>
              </w:rPr>
              <w:t>nghề</w:t>
            </w:r>
            <w:r w:rsidRPr="00376299">
              <w:rPr>
                <w:spacing w:val="-4"/>
                <w:sz w:val="24"/>
                <w:szCs w:val="24"/>
              </w:rPr>
              <w:t xml:space="preserve"> </w:t>
            </w:r>
            <w:r w:rsidRPr="00376299">
              <w:rPr>
                <w:spacing w:val="-2"/>
                <w:sz w:val="24"/>
                <w:szCs w:val="24"/>
              </w:rPr>
              <w:t>nghiệp</w:t>
            </w:r>
          </w:p>
        </w:tc>
        <w:tc>
          <w:tcPr>
            <w:tcW w:w="1185" w:type="dxa"/>
          </w:tcPr>
          <w:p w14:paraId="34F8B391" w14:textId="77777777" w:rsidR="006B190C" w:rsidRPr="00376299" w:rsidRDefault="006B190C" w:rsidP="00EC77A7">
            <w:pPr>
              <w:pStyle w:val="TableParagraph"/>
              <w:spacing w:line="291" w:lineRule="exact"/>
              <w:ind w:left="18" w:right="15"/>
              <w:jc w:val="center"/>
              <w:rPr>
                <w:sz w:val="24"/>
                <w:szCs w:val="24"/>
              </w:rPr>
            </w:pPr>
            <w:r w:rsidRPr="00376299">
              <w:rPr>
                <w:spacing w:val="-5"/>
                <w:sz w:val="24"/>
                <w:szCs w:val="24"/>
              </w:rPr>
              <w:t>S3</w:t>
            </w:r>
          </w:p>
        </w:tc>
      </w:tr>
    </w:tbl>
    <w:p w14:paraId="61B54517" w14:textId="77777777" w:rsidR="005C02D9" w:rsidRPr="00376299" w:rsidRDefault="005C02D9" w:rsidP="005C02D9">
      <w:pPr>
        <w:spacing w:before="6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762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Ghi</w:t>
      </w:r>
      <w:proofErr w:type="spellEnd"/>
      <w:r w:rsidRPr="003762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chú</w:t>
      </w:r>
      <w:proofErr w:type="spellEnd"/>
      <w:r w:rsidRPr="003762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Thang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trình</w:t>
      </w:r>
      <w:proofErr w:type="spellEnd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độ</w:t>
      </w:r>
      <w:proofErr w:type="spellEnd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năng</w:t>
      </w:r>
      <w:proofErr w:type="spellEnd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lực</w:t>
      </w:r>
      <w:proofErr w:type="spellEnd"/>
    </w:p>
    <w:p w14:paraId="02286045" w14:textId="77777777" w:rsidR="005C02D9" w:rsidRPr="00376299" w:rsidRDefault="005C02D9" w:rsidP="005C02D9">
      <w:pPr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proofErr w:type="spellEnd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thức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): 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K2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Nhớ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; K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K4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K5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/Sáng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76299">
        <w:rPr>
          <w:rFonts w:ascii="Times New Roman" w:eastAsia="Times New Roman" w:hAnsi="Times New Roman" w:cs="Times New Roman"/>
          <w:i/>
          <w:iCs/>
          <w:sz w:val="24"/>
          <w:szCs w:val="24"/>
        </w:rPr>
        <w:t>Nguồn</w:t>
      </w:r>
      <w:proofErr w:type="spellEnd"/>
      <w:r w:rsidRPr="00376299">
        <w:rPr>
          <w:rFonts w:ascii="Times New Roman" w:eastAsia="Times New Roman" w:hAnsi="Times New Roman" w:cs="Times New Roman"/>
          <w:i/>
          <w:iCs/>
          <w:sz w:val="24"/>
          <w:szCs w:val="24"/>
        </w:rPr>
        <w:t>: Bloom, 1956; Anderson et al., 2001</w:t>
      </w:r>
      <w:proofErr w:type="gramStart"/>
      <w:r w:rsidRPr="00376299">
        <w:rPr>
          <w:rFonts w:ascii="Times New Roman" w:eastAsia="Times New Roman" w:hAnsi="Times New Roman" w:cs="Times New Roman"/>
          <w:sz w:val="24"/>
          <w:szCs w:val="24"/>
        </w:rPr>
        <w:t>);</w:t>
      </w:r>
      <w:proofErr w:type="gramEnd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201F388" w14:textId="77777777" w:rsidR="005C02D9" w:rsidRPr="00376299" w:rsidRDefault="005C02D9" w:rsidP="005C02D9">
      <w:pPr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Thái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độ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A2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A3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đáp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A4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A5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76299">
        <w:rPr>
          <w:rFonts w:ascii="Times New Roman" w:eastAsia="Times New Roman" w:hAnsi="Times New Roman" w:cs="Times New Roman"/>
          <w:i/>
          <w:iCs/>
          <w:sz w:val="24"/>
          <w:szCs w:val="24"/>
        </w:rPr>
        <w:t>Nguồn</w:t>
      </w:r>
      <w:proofErr w:type="spellEnd"/>
      <w:r w:rsidRPr="00376299">
        <w:rPr>
          <w:rFonts w:ascii="Times New Roman" w:eastAsia="Times New Roman" w:hAnsi="Times New Roman" w:cs="Times New Roman"/>
          <w:i/>
          <w:iCs/>
          <w:sz w:val="24"/>
          <w:szCs w:val="24"/>
        </w:rPr>
        <w:t>: Krathwohl, Bloom &amp; Masia, 1973</w:t>
      </w:r>
      <w:proofErr w:type="gramStart"/>
      <w:r w:rsidRPr="00376299">
        <w:rPr>
          <w:rFonts w:ascii="Times New Roman" w:eastAsia="Times New Roman" w:hAnsi="Times New Roman" w:cs="Times New Roman"/>
          <w:sz w:val="24"/>
          <w:szCs w:val="24"/>
        </w:rPr>
        <w:t>);</w:t>
      </w:r>
      <w:proofErr w:type="gramEnd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FE898A6" w14:textId="77777777" w:rsidR="005C02D9" w:rsidRPr="00376299" w:rsidRDefault="005C02D9" w:rsidP="005C02D9">
      <w:pPr>
        <w:spacing w:before="6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Kỹ</w:t>
      </w:r>
      <w:proofErr w:type="spellEnd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năng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S1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Bắt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chước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S2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S3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Thuần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thục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S4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Thành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thạo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phức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tạp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/Hoàn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S5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: Sáng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/Sáng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xảo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76299">
        <w:rPr>
          <w:rFonts w:ascii="Times New Roman" w:eastAsia="Times New Roman" w:hAnsi="Times New Roman" w:cs="Times New Roman"/>
          <w:i/>
          <w:iCs/>
          <w:sz w:val="24"/>
          <w:szCs w:val="24"/>
        </w:rPr>
        <w:t>Nguồn</w:t>
      </w:r>
      <w:proofErr w:type="spellEnd"/>
      <w:r w:rsidRPr="00376299">
        <w:rPr>
          <w:rFonts w:ascii="Times New Roman" w:eastAsia="Times New Roman" w:hAnsi="Times New Roman" w:cs="Times New Roman"/>
          <w:i/>
          <w:iCs/>
          <w:sz w:val="24"/>
          <w:szCs w:val="24"/>
        </w:rPr>
        <w:t>: Simpson, 1972; Dave, 1975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9350CE5" w14:textId="77777777" w:rsidR="005C02D9" w:rsidRPr="00376299" w:rsidRDefault="005C02D9" w:rsidP="005C02D9">
      <w:pPr>
        <w:spacing w:before="60" w:after="24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Năng</w:t>
      </w:r>
      <w:proofErr w:type="spellEnd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>lực</w:t>
      </w:r>
      <w:proofErr w:type="spellEnd"/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(C)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C2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Tham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C3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C4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C5</w:t>
      </w:r>
      <w:r w:rsidRPr="0037629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762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376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29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</w:p>
    <w:p w14:paraId="233C78F2" w14:textId="77777777" w:rsidR="00462E00" w:rsidRPr="00376299" w:rsidRDefault="00462E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376299" w:rsidRPr="00376299" w14:paraId="2DA8B7DD" w14:textId="77777777" w:rsidTr="005C02D9">
        <w:tc>
          <w:tcPr>
            <w:tcW w:w="4428" w:type="dxa"/>
          </w:tcPr>
          <w:p w14:paraId="61F8A7E4" w14:textId="77777777" w:rsidR="005C02D9" w:rsidRPr="00376299" w:rsidRDefault="005C02D9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Thư </w:t>
            </w:r>
            <w:proofErr w:type="spellStart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ký</w:t>
            </w:r>
            <w:proofErr w:type="spellEnd"/>
          </w:p>
          <w:p w14:paraId="1B4DB6B7" w14:textId="77777777" w:rsidR="005C02D9" w:rsidRPr="00376299" w:rsidRDefault="005C02D9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6738A4" w14:textId="77777777" w:rsidR="005C02D9" w:rsidRDefault="005C02D9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BD322" w14:textId="77777777" w:rsidR="00376299" w:rsidRDefault="00376299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F22F78" w14:textId="77777777" w:rsidR="00376299" w:rsidRPr="00376299" w:rsidRDefault="00376299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F49ADD" w14:textId="77777777" w:rsidR="005C02D9" w:rsidRPr="00376299" w:rsidRDefault="005C02D9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E5B501" w14:textId="53512435" w:rsidR="005C02D9" w:rsidRPr="00376299" w:rsidRDefault="005C02D9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Th.S</w:t>
            </w:r>
            <w:proofErr w:type="spellEnd"/>
            <w:proofErr w:type="gramEnd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6251"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Phạm Thị Oanh</w:t>
            </w:r>
          </w:p>
        </w:tc>
        <w:tc>
          <w:tcPr>
            <w:tcW w:w="4428" w:type="dxa"/>
          </w:tcPr>
          <w:p w14:paraId="6E5D9AFD" w14:textId="15481180" w:rsidR="005C02D9" w:rsidRPr="00376299" w:rsidRDefault="005C02D9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376299">
              <w:rPr>
                <w:rFonts w:ascii="Times New Roman" w:hAnsi="Times New Roman" w:cs="Times New Roman"/>
                <w:b/>
                <w:sz w:val="24"/>
                <w:szCs w:val="24"/>
              </w:rPr>
              <w:t>ọa</w:t>
            </w:r>
            <w:proofErr w:type="spellEnd"/>
          </w:p>
          <w:p w14:paraId="180FBB85" w14:textId="77777777" w:rsidR="005C02D9" w:rsidRPr="00376299" w:rsidRDefault="005C02D9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99AE77" w14:textId="1041B934" w:rsidR="005C02D9" w:rsidRPr="00376299" w:rsidRDefault="00376299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CE2259" wp14:editId="4C7C8A00">
                  <wp:extent cx="851865" cy="546100"/>
                  <wp:effectExtent l="0" t="0" r="5715" b="6350"/>
                  <wp:docPr id="15852926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66" cy="551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C6DA34" w14:textId="77777777" w:rsidR="005C02D9" w:rsidRPr="00376299" w:rsidRDefault="005C02D9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ADE7F6" w14:textId="4536E8DE" w:rsidR="005C02D9" w:rsidRPr="00376299" w:rsidRDefault="005C02D9" w:rsidP="005C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TS. Nguyễn </w:t>
            </w:r>
            <w:r w:rsidR="005B6251" w:rsidRPr="00376299">
              <w:rPr>
                <w:rFonts w:ascii="Times New Roman" w:hAnsi="Times New Roman" w:cs="Times New Roman"/>
                <w:b/>
                <w:sz w:val="24"/>
                <w:szCs w:val="24"/>
              </w:rPr>
              <w:t>Văn Trung</w:t>
            </w:r>
          </w:p>
        </w:tc>
      </w:tr>
    </w:tbl>
    <w:p w14:paraId="3CA2578D" w14:textId="77777777" w:rsidR="005C02D9" w:rsidRPr="00376299" w:rsidRDefault="005C02D9">
      <w:pPr>
        <w:rPr>
          <w:rFonts w:ascii="Times New Roman" w:hAnsi="Times New Roman" w:cs="Times New Roman"/>
          <w:sz w:val="24"/>
          <w:szCs w:val="24"/>
        </w:rPr>
      </w:pPr>
    </w:p>
    <w:p w14:paraId="3B0593E4" w14:textId="77777777" w:rsidR="00462E00" w:rsidRDefault="00462E00">
      <w:pPr>
        <w:rPr>
          <w:rFonts w:ascii="Times New Roman" w:hAnsi="Times New Roman" w:cs="Times New Roman"/>
          <w:sz w:val="24"/>
          <w:szCs w:val="24"/>
        </w:rPr>
      </w:pPr>
    </w:p>
    <w:p w14:paraId="120BCD5D" w14:textId="77777777" w:rsidR="00376299" w:rsidRPr="00376299" w:rsidRDefault="00376299">
      <w:pPr>
        <w:rPr>
          <w:rFonts w:ascii="Times New Roman" w:hAnsi="Times New Roman" w:cs="Times New Roman"/>
          <w:sz w:val="24"/>
          <w:szCs w:val="24"/>
        </w:rPr>
      </w:pPr>
    </w:p>
    <w:p w14:paraId="6007593C" w14:textId="77777777" w:rsidR="00462E00" w:rsidRPr="00376299" w:rsidRDefault="00462E00">
      <w:pPr>
        <w:rPr>
          <w:rFonts w:ascii="Times New Roman" w:hAnsi="Times New Roman" w:cs="Times New Roman"/>
          <w:sz w:val="24"/>
          <w:szCs w:val="24"/>
        </w:rPr>
      </w:pPr>
    </w:p>
    <w:sectPr w:rsidR="00462E00" w:rsidRPr="00376299" w:rsidSect="005C02D9">
      <w:pgSz w:w="12240" w:h="15840"/>
      <w:pgMar w:top="1440" w:right="1800" w:bottom="141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5B2F3E"/>
    <w:multiLevelType w:val="hybridMultilevel"/>
    <w:tmpl w:val="4C605DB2"/>
    <w:lvl w:ilvl="0" w:tplc="DF1E2210">
      <w:numFmt w:val="bullet"/>
      <w:lvlText w:val="-"/>
      <w:lvlJc w:val="left"/>
      <w:pPr>
        <w:ind w:left="11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8388F2C">
      <w:numFmt w:val="bullet"/>
      <w:lvlText w:val="•"/>
      <w:lvlJc w:val="left"/>
      <w:pPr>
        <w:ind w:left="348" w:hanging="207"/>
      </w:pPr>
      <w:rPr>
        <w:rFonts w:hint="default"/>
        <w:lang w:val="vi" w:eastAsia="en-US" w:bidi="ar-SA"/>
      </w:rPr>
    </w:lvl>
    <w:lvl w:ilvl="2" w:tplc="19682148">
      <w:numFmt w:val="bullet"/>
      <w:lvlText w:val="•"/>
      <w:lvlJc w:val="left"/>
      <w:pPr>
        <w:ind w:left="576" w:hanging="207"/>
      </w:pPr>
      <w:rPr>
        <w:rFonts w:hint="default"/>
        <w:lang w:val="vi" w:eastAsia="en-US" w:bidi="ar-SA"/>
      </w:rPr>
    </w:lvl>
    <w:lvl w:ilvl="3" w:tplc="13482976">
      <w:numFmt w:val="bullet"/>
      <w:lvlText w:val="•"/>
      <w:lvlJc w:val="left"/>
      <w:pPr>
        <w:ind w:left="804" w:hanging="207"/>
      </w:pPr>
      <w:rPr>
        <w:rFonts w:hint="default"/>
        <w:lang w:val="vi" w:eastAsia="en-US" w:bidi="ar-SA"/>
      </w:rPr>
    </w:lvl>
    <w:lvl w:ilvl="4" w:tplc="06CAAC32">
      <w:numFmt w:val="bullet"/>
      <w:lvlText w:val="•"/>
      <w:lvlJc w:val="left"/>
      <w:pPr>
        <w:ind w:left="1032" w:hanging="207"/>
      </w:pPr>
      <w:rPr>
        <w:rFonts w:hint="default"/>
        <w:lang w:val="vi" w:eastAsia="en-US" w:bidi="ar-SA"/>
      </w:rPr>
    </w:lvl>
    <w:lvl w:ilvl="5" w:tplc="644C45B2">
      <w:numFmt w:val="bullet"/>
      <w:lvlText w:val="•"/>
      <w:lvlJc w:val="left"/>
      <w:pPr>
        <w:ind w:left="1260" w:hanging="207"/>
      </w:pPr>
      <w:rPr>
        <w:rFonts w:hint="default"/>
        <w:lang w:val="vi" w:eastAsia="en-US" w:bidi="ar-SA"/>
      </w:rPr>
    </w:lvl>
    <w:lvl w:ilvl="6" w:tplc="5406D328">
      <w:numFmt w:val="bullet"/>
      <w:lvlText w:val="•"/>
      <w:lvlJc w:val="left"/>
      <w:pPr>
        <w:ind w:left="1488" w:hanging="207"/>
      </w:pPr>
      <w:rPr>
        <w:rFonts w:hint="default"/>
        <w:lang w:val="vi" w:eastAsia="en-US" w:bidi="ar-SA"/>
      </w:rPr>
    </w:lvl>
    <w:lvl w:ilvl="7" w:tplc="26D29862">
      <w:numFmt w:val="bullet"/>
      <w:lvlText w:val="•"/>
      <w:lvlJc w:val="left"/>
      <w:pPr>
        <w:ind w:left="1716" w:hanging="207"/>
      </w:pPr>
      <w:rPr>
        <w:rFonts w:hint="default"/>
        <w:lang w:val="vi" w:eastAsia="en-US" w:bidi="ar-SA"/>
      </w:rPr>
    </w:lvl>
    <w:lvl w:ilvl="8" w:tplc="7DEA0324">
      <w:numFmt w:val="bullet"/>
      <w:lvlText w:val="•"/>
      <w:lvlJc w:val="left"/>
      <w:pPr>
        <w:ind w:left="1944" w:hanging="207"/>
      </w:pPr>
      <w:rPr>
        <w:rFonts w:hint="default"/>
        <w:lang w:val="vi" w:eastAsia="en-US" w:bidi="ar-SA"/>
      </w:rPr>
    </w:lvl>
  </w:abstractNum>
  <w:abstractNum w:abstractNumId="10" w15:restartNumberingAfterBreak="0">
    <w:nsid w:val="041F58E6"/>
    <w:multiLevelType w:val="hybridMultilevel"/>
    <w:tmpl w:val="8CA63CB8"/>
    <w:lvl w:ilvl="0" w:tplc="DD12971E">
      <w:start w:val="1"/>
      <w:numFmt w:val="decimal"/>
      <w:lvlText w:val="%1."/>
      <w:lvlJc w:val="left"/>
      <w:pPr>
        <w:ind w:left="111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82852DE">
      <w:numFmt w:val="bullet"/>
      <w:lvlText w:val="•"/>
      <w:lvlJc w:val="left"/>
      <w:pPr>
        <w:ind w:left="2099" w:hanging="265"/>
      </w:pPr>
      <w:rPr>
        <w:rFonts w:hint="default"/>
        <w:lang w:val="vi" w:eastAsia="en-US" w:bidi="ar-SA"/>
      </w:rPr>
    </w:lvl>
    <w:lvl w:ilvl="2" w:tplc="84CACA98">
      <w:numFmt w:val="bullet"/>
      <w:lvlText w:val="•"/>
      <w:lvlJc w:val="left"/>
      <w:pPr>
        <w:ind w:left="3079" w:hanging="265"/>
      </w:pPr>
      <w:rPr>
        <w:rFonts w:hint="default"/>
        <w:lang w:val="vi" w:eastAsia="en-US" w:bidi="ar-SA"/>
      </w:rPr>
    </w:lvl>
    <w:lvl w:ilvl="3" w:tplc="D88025D2">
      <w:numFmt w:val="bullet"/>
      <w:lvlText w:val="•"/>
      <w:lvlJc w:val="left"/>
      <w:pPr>
        <w:ind w:left="4059" w:hanging="265"/>
      </w:pPr>
      <w:rPr>
        <w:rFonts w:hint="default"/>
        <w:lang w:val="vi" w:eastAsia="en-US" w:bidi="ar-SA"/>
      </w:rPr>
    </w:lvl>
    <w:lvl w:ilvl="4" w:tplc="5CF21220">
      <w:numFmt w:val="bullet"/>
      <w:lvlText w:val="•"/>
      <w:lvlJc w:val="left"/>
      <w:pPr>
        <w:ind w:left="5039" w:hanging="265"/>
      </w:pPr>
      <w:rPr>
        <w:rFonts w:hint="default"/>
        <w:lang w:val="vi" w:eastAsia="en-US" w:bidi="ar-SA"/>
      </w:rPr>
    </w:lvl>
    <w:lvl w:ilvl="5" w:tplc="D8B4F702">
      <w:numFmt w:val="bullet"/>
      <w:lvlText w:val="•"/>
      <w:lvlJc w:val="left"/>
      <w:pPr>
        <w:ind w:left="6018" w:hanging="265"/>
      </w:pPr>
      <w:rPr>
        <w:rFonts w:hint="default"/>
        <w:lang w:val="vi" w:eastAsia="en-US" w:bidi="ar-SA"/>
      </w:rPr>
    </w:lvl>
    <w:lvl w:ilvl="6" w:tplc="CB26FD78">
      <w:numFmt w:val="bullet"/>
      <w:lvlText w:val="•"/>
      <w:lvlJc w:val="left"/>
      <w:pPr>
        <w:ind w:left="6998" w:hanging="265"/>
      </w:pPr>
      <w:rPr>
        <w:rFonts w:hint="default"/>
        <w:lang w:val="vi" w:eastAsia="en-US" w:bidi="ar-SA"/>
      </w:rPr>
    </w:lvl>
    <w:lvl w:ilvl="7" w:tplc="71E27762">
      <w:numFmt w:val="bullet"/>
      <w:lvlText w:val="•"/>
      <w:lvlJc w:val="left"/>
      <w:pPr>
        <w:ind w:left="7978" w:hanging="265"/>
      </w:pPr>
      <w:rPr>
        <w:rFonts w:hint="default"/>
        <w:lang w:val="vi" w:eastAsia="en-US" w:bidi="ar-SA"/>
      </w:rPr>
    </w:lvl>
    <w:lvl w:ilvl="8" w:tplc="55CAA674">
      <w:numFmt w:val="bullet"/>
      <w:lvlText w:val="•"/>
      <w:lvlJc w:val="left"/>
      <w:pPr>
        <w:ind w:left="8958" w:hanging="265"/>
      </w:pPr>
      <w:rPr>
        <w:rFonts w:hint="default"/>
        <w:lang w:val="vi" w:eastAsia="en-US" w:bidi="ar-SA"/>
      </w:rPr>
    </w:lvl>
  </w:abstractNum>
  <w:abstractNum w:abstractNumId="11" w15:restartNumberingAfterBreak="0">
    <w:nsid w:val="066623F6"/>
    <w:multiLevelType w:val="hybridMultilevel"/>
    <w:tmpl w:val="904AE7D6"/>
    <w:lvl w:ilvl="0" w:tplc="7FD6AD90">
      <w:start w:val="1"/>
      <w:numFmt w:val="decimal"/>
      <w:lvlText w:val="%1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104110C">
      <w:numFmt w:val="bullet"/>
      <w:lvlText w:val="•"/>
      <w:lvlJc w:val="left"/>
      <w:pPr>
        <w:ind w:left="2513" w:hanging="360"/>
      </w:pPr>
      <w:rPr>
        <w:rFonts w:hint="default"/>
        <w:lang w:val="vi" w:eastAsia="en-US" w:bidi="ar-SA"/>
      </w:rPr>
    </w:lvl>
    <w:lvl w:ilvl="2" w:tplc="4544D53E">
      <w:numFmt w:val="bullet"/>
      <w:lvlText w:val="•"/>
      <w:lvlJc w:val="left"/>
      <w:pPr>
        <w:ind w:left="3447" w:hanging="360"/>
      </w:pPr>
      <w:rPr>
        <w:rFonts w:hint="default"/>
        <w:lang w:val="vi" w:eastAsia="en-US" w:bidi="ar-SA"/>
      </w:rPr>
    </w:lvl>
    <w:lvl w:ilvl="3" w:tplc="2EF49728">
      <w:numFmt w:val="bullet"/>
      <w:lvlText w:val="•"/>
      <w:lvlJc w:val="left"/>
      <w:pPr>
        <w:ind w:left="4381" w:hanging="360"/>
      </w:pPr>
      <w:rPr>
        <w:rFonts w:hint="default"/>
        <w:lang w:val="vi" w:eastAsia="en-US" w:bidi="ar-SA"/>
      </w:rPr>
    </w:lvl>
    <w:lvl w:ilvl="4" w:tplc="3EF6EC8A">
      <w:numFmt w:val="bullet"/>
      <w:lvlText w:val="•"/>
      <w:lvlJc w:val="left"/>
      <w:pPr>
        <w:ind w:left="5315" w:hanging="360"/>
      </w:pPr>
      <w:rPr>
        <w:rFonts w:hint="default"/>
        <w:lang w:val="vi" w:eastAsia="en-US" w:bidi="ar-SA"/>
      </w:rPr>
    </w:lvl>
    <w:lvl w:ilvl="5" w:tplc="331AD662">
      <w:numFmt w:val="bullet"/>
      <w:lvlText w:val="•"/>
      <w:lvlJc w:val="left"/>
      <w:pPr>
        <w:ind w:left="6248" w:hanging="360"/>
      </w:pPr>
      <w:rPr>
        <w:rFonts w:hint="default"/>
        <w:lang w:val="vi" w:eastAsia="en-US" w:bidi="ar-SA"/>
      </w:rPr>
    </w:lvl>
    <w:lvl w:ilvl="6" w:tplc="13CA9178">
      <w:numFmt w:val="bullet"/>
      <w:lvlText w:val="•"/>
      <w:lvlJc w:val="left"/>
      <w:pPr>
        <w:ind w:left="7182" w:hanging="360"/>
      </w:pPr>
      <w:rPr>
        <w:rFonts w:hint="default"/>
        <w:lang w:val="vi" w:eastAsia="en-US" w:bidi="ar-SA"/>
      </w:rPr>
    </w:lvl>
    <w:lvl w:ilvl="7" w:tplc="1E1C9EDA">
      <w:numFmt w:val="bullet"/>
      <w:lvlText w:val="•"/>
      <w:lvlJc w:val="left"/>
      <w:pPr>
        <w:ind w:left="8116" w:hanging="360"/>
      </w:pPr>
      <w:rPr>
        <w:rFonts w:hint="default"/>
        <w:lang w:val="vi" w:eastAsia="en-US" w:bidi="ar-SA"/>
      </w:rPr>
    </w:lvl>
    <w:lvl w:ilvl="8" w:tplc="BBFE746E">
      <w:numFmt w:val="bullet"/>
      <w:lvlText w:val="•"/>
      <w:lvlJc w:val="left"/>
      <w:pPr>
        <w:ind w:left="9050" w:hanging="360"/>
      </w:pPr>
      <w:rPr>
        <w:rFonts w:hint="default"/>
        <w:lang w:val="vi" w:eastAsia="en-US" w:bidi="ar-SA"/>
      </w:rPr>
    </w:lvl>
  </w:abstractNum>
  <w:abstractNum w:abstractNumId="12" w15:restartNumberingAfterBreak="0">
    <w:nsid w:val="07C53C93"/>
    <w:multiLevelType w:val="hybridMultilevel"/>
    <w:tmpl w:val="49D4C29E"/>
    <w:lvl w:ilvl="0" w:tplc="B6E2798C">
      <w:numFmt w:val="bullet"/>
      <w:lvlText w:val="-"/>
      <w:lvlJc w:val="left"/>
      <w:pPr>
        <w:ind w:left="111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DE48DBC">
      <w:numFmt w:val="bullet"/>
      <w:lvlText w:val="•"/>
      <w:lvlJc w:val="left"/>
      <w:pPr>
        <w:ind w:left="433" w:hanging="150"/>
      </w:pPr>
      <w:rPr>
        <w:rFonts w:hint="default"/>
        <w:lang w:val="vi" w:eastAsia="en-US" w:bidi="ar-SA"/>
      </w:rPr>
    </w:lvl>
    <w:lvl w:ilvl="2" w:tplc="FC14504A">
      <w:numFmt w:val="bullet"/>
      <w:lvlText w:val="•"/>
      <w:lvlJc w:val="left"/>
      <w:pPr>
        <w:ind w:left="746" w:hanging="150"/>
      </w:pPr>
      <w:rPr>
        <w:rFonts w:hint="default"/>
        <w:lang w:val="vi" w:eastAsia="en-US" w:bidi="ar-SA"/>
      </w:rPr>
    </w:lvl>
    <w:lvl w:ilvl="3" w:tplc="765AD874">
      <w:numFmt w:val="bullet"/>
      <w:lvlText w:val="•"/>
      <w:lvlJc w:val="left"/>
      <w:pPr>
        <w:ind w:left="1059" w:hanging="150"/>
      </w:pPr>
      <w:rPr>
        <w:rFonts w:hint="default"/>
        <w:lang w:val="vi" w:eastAsia="en-US" w:bidi="ar-SA"/>
      </w:rPr>
    </w:lvl>
    <w:lvl w:ilvl="4" w:tplc="7F06726C">
      <w:numFmt w:val="bullet"/>
      <w:lvlText w:val="•"/>
      <w:lvlJc w:val="left"/>
      <w:pPr>
        <w:ind w:left="1372" w:hanging="150"/>
      </w:pPr>
      <w:rPr>
        <w:rFonts w:hint="default"/>
        <w:lang w:val="vi" w:eastAsia="en-US" w:bidi="ar-SA"/>
      </w:rPr>
    </w:lvl>
    <w:lvl w:ilvl="5" w:tplc="36D4DFA4">
      <w:numFmt w:val="bullet"/>
      <w:lvlText w:val="•"/>
      <w:lvlJc w:val="left"/>
      <w:pPr>
        <w:ind w:left="1685" w:hanging="150"/>
      </w:pPr>
      <w:rPr>
        <w:rFonts w:hint="default"/>
        <w:lang w:val="vi" w:eastAsia="en-US" w:bidi="ar-SA"/>
      </w:rPr>
    </w:lvl>
    <w:lvl w:ilvl="6" w:tplc="376C7F2A">
      <w:numFmt w:val="bullet"/>
      <w:lvlText w:val="•"/>
      <w:lvlJc w:val="left"/>
      <w:pPr>
        <w:ind w:left="1998" w:hanging="150"/>
      </w:pPr>
      <w:rPr>
        <w:rFonts w:hint="default"/>
        <w:lang w:val="vi" w:eastAsia="en-US" w:bidi="ar-SA"/>
      </w:rPr>
    </w:lvl>
    <w:lvl w:ilvl="7" w:tplc="F2A09306">
      <w:numFmt w:val="bullet"/>
      <w:lvlText w:val="•"/>
      <w:lvlJc w:val="left"/>
      <w:pPr>
        <w:ind w:left="2311" w:hanging="150"/>
      </w:pPr>
      <w:rPr>
        <w:rFonts w:hint="default"/>
        <w:lang w:val="vi" w:eastAsia="en-US" w:bidi="ar-SA"/>
      </w:rPr>
    </w:lvl>
    <w:lvl w:ilvl="8" w:tplc="CFF0EA4C">
      <w:numFmt w:val="bullet"/>
      <w:lvlText w:val="•"/>
      <w:lvlJc w:val="left"/>
      <w:pPr>
        <w:ind w:left="2624" w:hanging="150"/>
      </w:pPr>
      <w:rPr>
        <w:rFonts w:hint="default"/>
        <w:lang w:val="vi" w:eastAsia="en-US" w:bidi="ar-SA"/>
      </w:rPr>
    </w:lvl>
  </w:abstractNum>
  <w:abstractNum w:abstractNumId="13" w15:restartNumberingAfterBreak="0">
    <w:nsid w:val="08997E44"/>
    <w:multiLevelType w:val="hybridMultilevel"/>
    <w:tmpl w:val="AB7673A6"/>
    <w:lvl w:ilvl="0" w:tplc="3048B4F2">
      <w:numFmt w:val="bullet"/>
      <w:lvlText w:val="-"/>
      <w:lvlJc w:val="left"/>
      <w:pPr>
        <w:ind w:left="111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78E5FDE">
      <w:numFmt w:val="bullet"/>
      <w:lvlText w:val="•"/>
      <w:lvlJc w:val="left"/>
      <w:pPr>
        <w:ind w:left="433" w:hanging="222"/>
      </w:pPr>
      <w:rPr>
        <w:rFonts w:hint="default"/>
        <w:lang w:val="vi" w:eastAsia="en-US" w:bidi="ar-SA"/>
      </w:rPr>
    </w:lvl>
    <w:lvl w:ilvl="2" w:tplc="6396D024">
      <w:numFmt w:val="bullet"/>
      <w:lvlText w:val="•"/>
      <w:lvlJc w:val="left"/>
      <w:pPr>
        <w:ind w:left="746" w:hanging="222"/>
      </w:pPr>
      <w:rPr>
        <w:rFonts w:hint="default"/>
        <w:lang w:val="vi" w:eastAsia="en-US" w:bidi="ar-SA"/>
      </w:rPr>
    </w:lvl>
    <w:lvl w:ilvl="3" w:tplc="AFA4BA10">
      <w:numFmt w:val="bullet"/>
      <w:lvlText w:val="•"/>
      <w:lvlJc w:val="left"/>
      <w:pPr>
        <w:ind w:left="1059" w:hanging="222"/>
      </w:pPr>
      <w:rPr>
        <w:rFonts w:hint="default"/>
        <w:lang w:val="vi" w:eastAsia="en-US" w:bidi="ar-SA"/>
      </w:rPr>
    </w:lvl>
    <w:lvl w:ilvl="4" w:tplc="984869F8">
      <w:numFmt w:val="bullet"/>
      <w:lvlText w:val="•"/>
      <w:lvlJc w:val="left"/>
      <w:pPr>
        <w:ind w:left="1372" w:hanging="222"/>
      </w:pPr>
      <w:rPr>
        <w:rFonts w:hint="default"/>
        <w:lang w:val="vi" w:eastAsia="en-US" w:bidi="ar-SA"/>
      </w:rPr>
    </w:lvl>
    <w:lvl w:ilvl="5" w:tplc="CD8E67FC">
      <w:numFmt w:val="bullet"/>
      <w:lvlText w:val="•"/>
      <w:lvlJc w:val="left"/>
      <w:pPr>
        <w:ind w:left="1685" w:hanging="222"/>
      </w:pPr>
      <w:rPr>
        <w:rFonts w:hint="default"/>
        <w:lang w:val="vi" w:eastAsia="en-US" w:bidi="ar-SA"/>
      </w:rPr>
    </w:lvl>
    <w:lvl w:ilvl="6" w:tplc="8C9492C0">
      <w:numFmt w:val="bullet"/>
      <w:lvlText w:val="•"/>
      <w:lvlJc w:val="left"/>
      <w:pPr>
        <w:ind w:left="1998" w:hanging="222"/>
      </w:pPr>
      <w:rPr>
        <w:rFonts w:hint="default"/>
        <w:lang w:val="vi" w:eastAsia="en-US" w:bidi="ar-SA"/>
      </w:rPr>
    </w:lvl>
    <w:lvl w:ilvl="7" w:tplc="7D9EB2DC">
      <w:numFmt w:val="bullet"/>
      <w:lvlText w:val="•"/>
      <w:lvlJc w:val="left"/>
      <w:pPr>
        <w:ind w:left="2311" w:hanging="222"/>
      </w:pPr>
      <w:rPr>
        <w:rFonts w:hint="default"/>
        <w:lang w:val="vi" w:eastAsia="en-US" w:bidi="ar-SA"/>
      </w:rPr>
    </w:lvl>
    <w:lvl w:ilvl="8" w:tplc="1F24F312">
      <w:numFmt w:val="bullet"/>
      <w:lvlText w:val="•"/>
      <w:lvlJc w:val="left"/>
      <w:pPr>
        <w:ind w:left="2624" w:hanging="222"/>
      </w:pPr>
      <w:rPr>
        <w:rFonts w:hint="default"/>
        <w:lang w:val="vi" w:eastAsia="en-US" w:bidi="ar-SA"/>
      </w:rPr>
    </w:lvl>
  </w:abstractNum>
  <w:abstractNum w:abstractNumId="14" w15:restartNumberingAfterBreak="0">
    <w:nsid w:val="09470AE5"/>
    <w:multiLevelType w:val="hybridMultilevel"/>
    <w:tmpl w:val="67046208"/>
    <w:lvl w:ilvl="0" w:tplc="6AEAF4EA">
      <w:numFmt w:val="bullet"/>
      <w:lvlText w:val="-"/>
      <w:lvlJc w:val="left"/>
      <w:pPr>
        <w:ind w:left="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C20FF82">
      <w:numFmt w:val="bullet"/>
      <w:lvlText w:val="•"/>
      <w:lvlJc w:val="left"/>
      <w:pPr>
        <w:ind w:left="297" w:hanging="144"/>
      </w:pPr>
      <w:rPr>
        <w:rFonts w:hint="default"/>
        <w:lang w:val="vi" w:eastAsia="en-US" w:bidi="ar-SA"/>
      </w:rPr>
    </w:lvl>
    <w:lvl w:ilvl="2" w:tplc="AAEEF780">
      <w:numFmt w:val="bullet"/>
      <w:lvlText w:val="•"/>
      <w:lvlJc w:val="left"/>
      <w:pPr>
        <w:ind w:left="515" w:hanging="144"/>
      </w:pPr>
      <w:rPr>
        <w:rFonts w:hint="default"/>
        <w:lang w:val="vi" w:eastAsia="en-US" w:bidi="ar-SA"/>
      </w:rPr>
    </w:lvl>
    <w:lvl w:ilvl="3" w:tplc="9FAE692E">
      <w:numFmt w:val="bullet"/>
      <w:lvlText w:val="•"/>
      <w:lvlJc w:val="left"/>
      <w:pPr>
        <w:ind w:left="733" w:hanging="144"/>
      </w:pPr>
      <w:rPr>
        <w:rFonts w:hint="default"/>
        <w:lang w:val="vi" w:eastAsia="en-US" w:bidi="ar-SA"/>
      </w:rPr>
    </w:lvl>
    <w:lvl w:ilvl="4" w:tplc="7424E7C8">
      <w:numFmt w:val="bullet"/>
      <w:lvlText w:val="•"/>
      <w:lvlJc w:val="left"/>
      <w:pPr>
        <w:ind w:left="950" w:hanging="144"/>
      </w:pPr>
      <w:rPr>
        <w:rFonts w:hint="default"/>
        <w:lang w:val="vi" w:eastAsia="en-US" w:bidi="ar-SA"/>
      </w:rPr>
    </w:lvl>
    <w:lvl w:ilvl="5" w:tplc="951A69D8">
      <w:numFmt w:val="bullet"/>
      <w:lvlText w:val="•"/>
      <w:lvlJc w:val="left"/>
      <w:pPr>
        <w:ind w:left="1168" w:hanging="144"/>
      </w:pPr>
      <w:rPr>
        <w:rFonts w:hint="default"/>
        <w:lang w:val="vi" w:eastAsia="en-US" w:bidi="ar-SA"/>
      </w:rPr>
    </w:lvl>
    <w:lvl w:ilvl="6" w:tplc="02D27374">
      <w:numFmt w:val="bullet"/>
      <w:lvlText w:val="•"/>
      <w:lvlJc w:val="left"/>
      <w:pPr>
        <w:ind w:left="1386" w:hanging="144"/>
      </w:pPr>
      <w:rPr>
        <w:rFonts w:hint="default"/>
        <w:lang w:val="vi" w:eastAsia="en-US" w:bidi="ar-SA"/>
      </w:rPr>
    </w:lvl>
    <w:lvl w:ilvl="7" w:tplc="89F61CF0">
      <w:numFmt w:val="bullet"/>
      <w:lvlText w:val="•"/>
      <w:lvlJc w:val="left"/>
      <w:pPr>
        <w:ind w:left="1603" w:hanging="144"/>
      </w:pPr>
      <w:rPr>
        <w:rFonts w:hint="default"/>
        <w:lang w:val="vi" w:eastAsia="en-US" w:bidi="ar-SA"/>
      </w:rPr>
    </w:lvl>
    <w:lvl w:ilvl="8" w:tplc="6C788EF0">
      <w:numFmt w:val="bullet"/>
      <w:lvlText w:val="•"/>
      <w:lvlJc w:val="left"/>
      <w:pPr>
        <w:ind w:left="1821" w:hanging="144"/>
      </w:pPr>
      <w:rPr>
        <w:rFonts w:hint="default"/>
        <w:lang w:val="vi" w:eastAsia="en-US" w:bidi="ar-SA"/>
      </w:rPr>
    </w:lvl>
  </w:abstractNum>
  <w:abstractNum w:abstractNumId="15" w15:restartNumberingAfterBreak="0">
    <w:nsid w:val="0E7B2D33"/>
    <w:multiLevelType w:val="hybridMultilevel"/>
    <w:tmpl w:val="75D4C774"/>
    <w:lvl w:ilvl="0" w:tplc="41BC4492">
      <w:numFmt w:val="bullet"/>
      <w:lvlText w:val="-"/>
      <w:lvlJc w:val="left"/>
      <w:pPr>
        <w:ind w:left="8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6180282">
      <w:numFmt w:val="bullet"/>
      <w:lvlText w:val="•"/>
      <w:lvlJc w:val="left"/>
      <w:pPr>
        <w:ind w:left="282" w:hanging="188"/>
      </w:pPr>
      <w:rPr>
        <w:rFonts w:hint="default"/>
        <w:lang w:val="vi" w:eastAsia="en-US" w:bidi="ar-SA"/>
      </w:rPr>
    </w:lvl>
    <w:lvl w:ilvl="2" w:tplc="91A014FA">
      <w:numFmt w:val="bullet"/>
      <w:lvlText w:val="•"/>
      <w:lvlJc w:val="left"/>
      <w:pPr>
        <w:ind w:left="484" w:hanging="188"/>
      </w:pPr>
      <w:rPr>
        <w:rFonts w:hint="default"/>
        <w:lang w:val="vi" w:eastAsia="en-US" w:bidi="ar-SA"/>
      </w:rPr>
    </w:lvl>
    <w:lvl w:ilvl="3" w:tplc="2A0A0CE6">
      <w:numFmt w:val="bullet"/>
      <w:lvlText w:val="•"/>
      <w:lvlJc w:val="left"/>
      <w:pPr>
        <w:ind w:left="686" w:hanging="188"/>
      </w:pPr>
      <w:rPr>
        <w:rFonts w:hint="default"/>
        <w:lang w:val="vi" w:eastAsia="en-US" w:bidi="ar-SA"/>
      </w:rPr>
    </w:lvl>
    <w:lvl w:ilvl="4" w:tplc="1D9AF504">
      <w:numFmt w:val="bullet"/>
      <w:lvlText w:val="•"/>
      <w:lvlJc w:val="left"/>
      <w:pPr>
        <w:ind w:left="889" w:hanging="188"/>
      </w:pPr>
      <w:rPr>
        <w:rFonts w:hint="default"/>
        <w:lang w:val="vi" w:eastAsia="en-US" w:bidi="ar-SA"/>
      </w:rPr>
    </w:lvl>
    <w:lvl w:ilvl="5" w:tplc="1DDAB6BA">
      <w:numFmt w:val="bullet"/>
      <w:lvlText w:val="•"/>
      <w:lvlJc w:val="left"/>
      <w:pPr>
        <w:ind w:left="1091" w:hanging="188"/>
      </w:pPr>
      <w:rPr>
        <w:rFonts w:hint="default"/>
        <w:lang w:val="vi" w:eastAsia="en-US" w:bidi="ar-SA"/>
      </w:rPr>
    </w:lvl>
    <w:lvl w:ilvl="6" w:tplc="9528C94A">
      <w:numFmt w:val="bullet"/>
      <w:lvlText w:val="•"/>
      <w:lvlJc w:val="left"/>
      <w:pPr>
        <w:ind w:left="1293" w:hanging="188"/>
      </w:pPr>
      <w:rPr>
        <w:rFonts w:hint="default"/>
        <w:lang w:val="vi" w:eastAsia="en-US" w:bidi="ar-SA"/>
      </w:rPr>
    </w:lvl>
    <w:lvl w:ilvl="7" w:tplc="AB78ADEA">
      <w:numFmt w:val="bullet"/>
      <w:lvlText w:val="•"/>
      <w:lvlJc w:val="left"/>
      <w:pPr>
        <w:ind w:left="1496" w:hanging="188"/>
      </w:pPr>
      <w:rPr>
        <w:rFonts w:hint="default"/>
        <w:lang w:val="vi" w:eastAsia="en-US" w:bidi="ar-SA"/>
      </w:rPr>
    </w:lvl>
    <w:lvl w:ilvl="8" w:tplc="6096BD90">
      <w:numFmt w:val="bullet"/>
      <w:lvlText w:val="•"/>
      <w:lvlJc w:val="left"/>
      <w:pPr>
        <w:ind w:left="1698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108B4D9E"/>
    <w:multiLevelType w:val="hybridMultilevel"/>
    <w:tmpl w:val="B966FF14"/>
    <w:lvl w:ilvl="0" w:tplc="2F5E97AE">
      <w:start w:val="1"/>
      <w:numFmt w:val="decimal"/>
      <w:lvlText w:val="%1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D4AEF4A">
      <w:numFmt w:val="bullet"/>
      <w:lvlText w:val="•"/>
      <w:lvlJc w:val="left"/>
      <w:pPr>
        <w:ind w:left="2513" w:hanging="360"/>
      </w:pPr>
      <w:rPr>
        <w:rFonts w:hint="default"/>
        <w:lang w:val="vi" w:eastAsia="en-US" w:bidi="ar-SA"/>
      </w:rPr>
    </w:lvl>
    <w:lvl w:ilvl="2" w:tplc="99CE18EC">
      <w:numFmt w:val="bullet"/>
      <w:lvlText w:val="•"/>
      <w:lvlJc w:val="left"/>
      <w:pPr>
        <w:ind w:left="3447" w:hanging="360"/>
      </w:pPr>
      <w:rPr>
        <w:rFonts w:hint="default"/>
        <w:lang w:val="vi" w:eastAsia="en-US" w:bidi="ar-SA"/>
      </w:rPr>
    </w:lvl>
    <w:lvl w:ilvl="3" w:tplc="9C18B990">
      <w:numFmt w:val="bullet"/>
      <w:lvlText w:val="•"/>
      <w:lvlJc w:val="left"/>
      <w:pPr>
        <w:ind w:left="4381" w:hanging="360"/>
      </w:pPr>
      <w:rPr>
        <w:rFonts w:hint="default"/>
        <w:lang w:val="vi" w:eastAsia="en-US" w:bidi="ar-SA"/>
      </w:rPr>
    </w:lvl>
    <w:lvl w:ilvl="4" w:tplc="59AC6D84">
      <w:numFmt w:val="bullet"/>
      <w:lvlText w:val="•"/>
      <w:lvlJc w:val="left"/>
      <w:pPr>
        <w:ind w:left="5315" w:hanging="360"/>
      </w:pPr>
      <w:rPr>
        <w:rFonts w:hint="default"/>
        <w:lang w:val="vi" w:eastAsia="en-US" w:bidi="ar-SA"/>
      </w:rPr>
    </w:lvl>
    <w:lvl w:ilvl="5" w:tplc="B878773C">
      <w:numFmt w:val="bullet"/>
      <w:lvlText w:val="•"/>
      <w:lvlJc w:val="left"/>
      <w:pPr>
        <w:ind w:left="6248" w:hanging="360"/>
      </w:pPr>
      <w:rPr>
        <w:rFonts w:hint="default"/>
        <w:lang w:val="vi" w:eastAsia="en-US" w:bidi="ar-SA"/>
      </w:rPr>
    </w:lvl>
    <w:lvl w:ilvl="6" w:tplc="A3F69652">
      <w:numFmt w:val="bullet"/>
      <w:lvlText w:val="•"/>
      <w:lvlJc w:val="left"/>
      <w:pPr>
        <w:ind w:left="7182" w:hanging="360"/>
      </w:pPr>
      <w:rPr>
        <w:rFonts w:hint="default"/>
        <w:lang w:val="vi" w:eastAsia="en-US" w:bidi="ar-SA"/>
      </w:rPr>
    </w:lvl>
    <w:lvl w:ilvl="7" w:tplc="63401C20">
      <w:numFmt w:val="bullet"/>
      <w:lvlText w:val="•"/>
      <w:lvlJc w:val="left"/>
      <w:pPr>
        <w:ind w:left="8116" w:hanging="360"/>
      </w:pPr>
      <w:rPr>
        <w:rFonts w:hint="default"/>
        <w:lang w:val="vi" w:eastAsia="en-US" w:bidi="ar-SA"/>
      </w:rPr>
    </w:lvl>
    <w:lvl w:ilvl="8" w:tplc="636EFD3E">
      <w:numFmt w:val="bullet"/>
      <w:lvlText w:val="•"/>
      <w:lvlJc w:val="left"/>
      <w:pPr>
        <w:ind w:left="9050" w:hanging="360"/>
      </w:pPr>
      <w:rPr>
        <w:rFonts w:hint="default"/>
        <w:lang w:val="vi" w:eastAsia="en-US" w:bidi="ar-SA"/>
      </w:rPr>
    </w:lvl>
  </w:abstractNum>
  <w:abstractNum w:abstractNumId="17" w15:restartNumberingAfterBreak="0">
    <w:nsid w:val="10A2568D"/>
    <w:multiLevelType w:val="hybridMultilevel"/>
    <w:tmpl w:val="6AC8F440"/>
    <w:lvl w:ilvl="0" w:tplc="F8161D26">
      <w:start w:val="1"/>
      <w:numFmt w:val="decimal"/>
      <w:lvlText w:val="%1."/>
      <w:lvlJc w:val="left"/>
      <w:pPr>
        <w:ind w:left="849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vi" w:eastAsia="en-US" w:bidi="ar-SA"/>
      </w:rPr>
    </w:lvl>
    <w:lvl w:ilvl="1" w:tplc="AC5CD7E6">
      <w:numFmt w:val="bullet"/>
      <w:lvlText w:val="•"/>
      <w:lvlJc w:val="left"/>
      <w:pPr>
        <w:ind w:left="1847" w:hanging="198"/>
      </w:pPr>
      <w:rPr>
        <w:rFonts w:hint="default"/>
        <w:lang w:val="vi" w:eastAsia="en-US" w:bidi="ar-SA"/>
      </w:rPr>
    </w:lvl>
    <w:lvl w:ilvl="2" w:tplc="4BDE0F7C">
      <w:numFmt w:val="bullet"/>
      <w:lvlText w:val="•"/>
      <w:lvlJc w:val="left"/>
      <w:pPr>
        <w:ind w:left="2855" w:hanging="198"/>
      </w:pPr>
      <w:rPr>
        <w:rFonts w:hint="default"/>
        <w:lang w:val="vi" w:eastAsia="en-US" w:bidi="ar-SA"/>
      </w:rPr>
    </w:lvl>
    <w:lvl w:ilvl="3" w:tplc="5878859C">
      <w:numFmt w:val="bullet"/>
      <w:lvlText w:val="•"/>
      <w:lvlJc w:val="left"/>
      <w:pPr>
        <w:ind w:left="3863" w:hanging="198"/>
      </w:pPr>
      <w:rPr>
        <w:rFonts w:hint="default"/>
        <w:lang w:val="vi" w:eastAsia="en-US" w:bidi="ar-SA"/>
      </w:rPr>
    </w:lvl>
    <w:lvl w:ilvl="4" w:tplc="115AFA12">
      <w:numFmt w:val="bullet"/>
      <w:lvlText w:val="•"/>
      <w:lvlJc w:val="left"/>
      <w:pPr>
        <w:ind w:left="4871" w:hanging="198"/>
      </w:pPr>
      <w:rPr>
        <w:rFonts w:hint="default"/>
        <w:lang w:val="vi" w:eastAsia="en-US" w:bidi="ar-SA"/>
      </w:rPr>
    </w:lvl>
    <w:lvl w:ilvl="5" w:tplc="4C60601A">
      <w:numFmt w:val="bullet"/>
      <w:lvlText w:val="•"/>
      <w:lvlJc w:val="left"/>
      <w:pPr>
        <w:ind w:left="5878" w:hanging="198"/>
      </w:pPr>
      <w:rPr>
        <w:rFonts w:hint="default"/>
        <w:lang w:val="vi" w:eastAsia="en-US" w:bidi="ar-SA"/>
      </w:rPr>
    </w:lvl>
    <w:lvl w:ilvl="6" w:tplc="5F5C9F2A">
      <w:numFmt w:val="bullet"/>
      <w:lvlText w:val="•"/>
      <w:lvlJc w:val="left"/>
      <w:pPr>
        <w:ind w:left="6886" w:hanging="198"/>
      </w:pPr>
      <w:rPr>
        <w:rFonts w:hint="default"/>
        <w:lang w:val="vi" w:eastAsia="en-US" w:bidi="ar-SA"/>
      </w:rPr>
    </w:lvl>
    <w:lvl w:ilvl="7" w:tplc="7FFEB7D0">
      <w:numFmt w:val="bullet"/>
      <w:lvlText w:val="•"/>
      <w:lvlJc w:val="left"/>
      <w:pPr>
        <w:ind w:left="7894" w:hanging="198"/>
      </w:pPr>
      <w:rPr>
        <w:rFonts w:hint="default"/>
        <w:lang w:val="vi" w:eastAsia="en-US" w:bidi="ar-SA"/>
      </w:rPr>
    </w:lvl>
    <w:lvl w:ilvl="8" w:tplc="38CE96E8">
      <w:numFmt w:val="bullet"/>
      <w:lvlText w:val="•"/>
      <w:lvlJc w:val="left"/>
      <w:pPr>
        <w:ind w:left="8902" w:hanging="198"/>
      </w:pPr>
      <w:rPr>
        <w:rFonts w:hint="default"/>
        <w:lang w:val="vi" w:eastAsia="en-US" w:bidi="ar-SA"/>
      </w:rPr>
    </w:lvl>
  </w:abstractNum>
  <w:abstractNum w:abstractNumId="18" w15:restartNumberingAfterBreak="0">
    <w:nsid w:val="10F35F9F"/>
    <w:multiLevelType w:val="hybridMultilevel"/>
    <w:tmpl w:val="21CCFC2E"/>
    <w:lvl w:ilvl="0" w:tplc="F5DEC708">
      <w:numFmt w:val="bullet"/>
      <w:lvlText w:val="-"/>
      <w:lvlJc w:val="left"/>
      <w:pPr>
        <w:ind w:left="4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312C026">
      <w:numFmt w:val="bullet"/>
      <w:lvlText w:val="•"/>
      <w:lvlJc w:val="left"/>
      <w:pPr>
        <w:ind w:left="233" w:hanging="188"/>
      </w:pPr>
      <w:rPr>
        <w:rFonts w:hint="default"/>
        <w:lang w:val="vi" w:eastAsia="en-US" w:bidi="ar-SA"/>
      </w:rPr>
    </w:lvl>
    <w:lvl w:ilvl="2" w:tplc="251C2A32">
      <w:numFmt w:val="bullet"/>
      <w:lvlText w:val="•"/>
      <w:lvlJc w:val="left"/>
      <w:pPr>
        <w:ind w:left="426" w:hanging="188"/>
      </w:pPr>
      <w:rPr>
        <w:rFonts w:hint="default"/>
        <w:lang w:val="vi" w:eastAsia="en-US" w:bidi="ar-SA"/>
      </w:rPr>
    </w:lvl>
    <w:lvl w:ilvl="3" w:tplc="08CCC06E">
      <w:numFmt w:val="bullet"/>
      <w:lvlText w:val="•"/>
      <w:lvlJc w:val="left"/>
      <w:pPr>
        <w:ind w:left="620" w:hanging="188"/>
      </w:pPr>
      <w:rPr>
        <w:rFonts w:hint="default"/>
        <w:lang w:val="vi" w:eastAsia="en-US" w:bidi="ar-SA"/>
      </w:rPr>
    </w:lvl>
    <w:lvl w:ilvl="4" w:tplc="CD20C934">
      <w:numFmt w:val="bullet"/>
      <w:lvlText w:val="•"/>
      <w:lvlJc w:val="left"/>
      <w:pPr>
        <w:ind w:left="813" w:hanging="188"/>
      </w:pPr>
      <w:rPr>
        <w:rFonts w:hint="default"/>
        <w:lang w:val="vi" w:eastAsia="en-US" w:bidi="ar-SA"/>
      </w:rPr>
    </w:lvl>
    <w:lvl w:ilvl="5" w:tplc="7116D868">
      <w:numFmt w:val="bullet"/>
      <w:lvlText w:val="•"/>
      <w:lvlJc w:val="left"/>
      <w:pPr>
        <w:ind w:left="1007" w:hanging="188"/>
      </w:pPr>
      <w:rPr>
        <w:rFonts w:hint="default"/>
        <w:lang w:val="vi" w:eastAsia="en-US" w:bidi="ar-SA"/>
      </w:rPr>
    </w:lvl>
    <w:lvl w:ilvl="6" w:tplc="B8787330">
      <w:numFmt w:val="bullet"/>
      <w:lvlText w:val="•"/>
      <w:lvlJc w:val="left"/>
      <w:pPr>
        <w:ind w:left="1200" w:hanging="188"/>
      </w:pPr>
      <w:rPr>
        <w:rFonts w:hint="default"/>
        <w:lang w:val="vi" w:eastAsia="en-US" w:bidi="ar-SA"/>
      </w:rPr>
    </w:lvl>
    <w:lvl w:ilvl="7" w:tplc="51FA3C82">
      <w:numFmt w:val="bullet"/>
      <w:lvlText w:val="•"/>
      <w:lvlJc w:val="left"/>
      <w:pPr>
        <w:ind w:left="1393" w:hanging="188"/>
      </w:pPr>
      <w:rPr>
        <w:rFonts w:hint="default"/>
        <w:lang w:val="vi" w:eastAsia="en-US" w:bidi="ar-SA"/>
      </w:rPr>
    </w:lvl>
    <w:lvl w:ilvl="8" w:tplc="D15418E4">
      <w:numFmt w:val="bullet"/>
      <w:lvlText w:val="•"/>
      <w:lvlJc w:val="left"/>
      <w:pPr>
        <w:ind w:left="1587" w:hanging="188"/>
      </w:pPr>
      <w:rPr>
        <w:rFonts w:hint="default"/>
        <w:lang w:val="vi" w:eastAsia="en-US" w:bidi="ar-SA"/>
      </w:rPr>
    </w:lvl>
  </w:abstractNum>
  <w:abstractNum w:abstractNumId="19" w15:restartNumberingAfterBreak="0">
    <w:nsid w:val="12591419"/>
    <w:multiLevelType w:val="hybridMultilevel"/>
    <w:tmpl w:val="4E986C7E"/>
    <w:lvl w:ilvl="0" w:tplc="9F8E8DAA">
      <w:numFmt w:val="bullet"/>
      <w:lvlText w:val="-"/>
      <w:lvlJc w:val="left"/>
      <w:pPr>
        <w:ind w:left="8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89C1BCE">
      <w:numFmt w:val="bullet"/>
      <w:lvlText w:val="•"/>
      <w:lvlJc w:val="left"/>
      <w:pPr>
        <w:ind w:left="283" w:hanging="149"/>
      </w:pPr>
      <w:rPr>
        <w:rFonts w:hint="default"/>
        <w:lang w:val="vi" w:eastAsia="en-US" w:bidi="ar-SA"/>
      </w:rPr>
    </w:lvl>
    <w:lvl w:ilvl="2" w:tplc="F83CAD42">
      <w:numFmt w:val="bullet"/>
      <w:lvlText w:val="•"/>
      <w:lvlJc w:val="left"/>
      <w:pPr>
        <w:ind w:left="487" w:hanging="149"/>
      </w:pPr>
      <w:rPr>
        <w:rFonts w:hint="default"/>
        <w:lang w:val="vi" w:eastAsia="en-US" w:bidi="ar-SA"/>
      </w:rPr>
    </w:lvl>
    <w:lvl w:ilvl="3" w:tplc="729078D0">
      <w:numFmt w:val="bullet"/>
      <w:lvlText w:val="•"/>
      <w:lvlJc w:val="left"/>
      <w:pPr>
        <w:ind w:left="691" w:hanging="149"/>
      </w:pPr>
      <w:rPr>
        <w:rFonts w:hint="default"/>
        <w:lang w:val="vi" w:eastAsia="en-US" w:bidi="ar-SA"/>
      </w:rPr>
    </w:lvl>
    <w:lvl w:ilvl="4" w:tplc="5C0E02F4">
      <w:numFmt w:val="bullet"/>
      <w:lvlText w:val="•"/>
      <w:lvlJc w:val="left"/>
      <w:pPr>
        <w:ind w:left="894" w:hanging="149"/>
      </w:pPr>
      <w:rPr>
        <w:rFonts w:hint="default"/>
        <w:lang w:val="vi" w:eastAsia="en-US" w:bidi="ar-SA"/>
      </w:rPr>
    </w:lvl>
    <w:lvl w:ilvl="5" w:tplc="ABF680EA">
      <w:numFmt w:val="bullet"/>
      <w:lvlText w:val="•"/>
      <w:lvlJc w:val="left"/>
      <w:pPr>
        <w:ind w:left="1098" w:hanging="149"/>
      </w:pPr>
      <w:rPr>
        <w:rFonts w:hint="default"/>
        <w:lang w:val="vi" w:eastAsia="en-US" w:bidi="ar-SA"/>
      </w:rPr>
    </w:lvl>
    <w:lvl w:ilvl="6" w:tplc="1EB802C8">
      <w:numFmt w:val="bullet"/>
      <w:lvlText w:val="•"/>
      <w:lvlJc w:val="left"/>
      <w:pPr>
        <w:ind w:left="1302" w:hanging="149"/>
      </w:pPr>
      <w:rPr>
        <w:rFonts w:hint="default"/>
        <w:lang w:val="vi" w:eastAsia="en-US" w:bidi="ar-SA"/>
      </w:rPr>
    </w:lvl>
    <w:lvl w:ilvl="7" w:tplc="1238397E">
      <w:numFmt w:val="bullet"/>
      <w:lvlText w:val="•"/>
      <w:lvlJc w:val="left"/>
      <w:pPr>
        <w:ind w:left="1505" w:hanging="149"/>
      </w:pPr>
      <w:rPr>
        <w:rFonts w:hint="default"/>
        <w:lang w:val="vi" w:eastAsia="en-US" w:bidi="ar-SA"/>
      </w:rPr>
    </w:lvl>
    <w:lvl w:ilvl="8" w:tplc="25A6C706">
      <w:numFmt w:val="bullet"/>
      <w:lvlText w:val="•"/>
      <w:lvlJc w:val="left"/>
      <w:pPr>
        <w:ind w:left="1709" w:hanging="149"/>
      </w:pPr>
      <w:rPr>
        <w:rFonts w:hint="default"/>
        <w:lang w:val="vi" w:eastAsia="en-US" w:bidi="ar-SA"/>
      </w:rPr>
    </w:lvl>
  </w:abstractNum>
  <w:abstractNum w:abstractNumId="20" w15:restartNumberingAfterBreak="0">
    <w:nsid w:val="13A971A6"/>
    <w:multiLevelType w:val="hybridMultilevel"/>
    <w:tmpl w:val="7DC2FC42"/>
    <w:lvl w:ilvl="0" w:tplc="2208126C">
      <w:numFmt w:val="bullet"/>
      <w:lvlText w:val="-"/>
      <w:lvlJc w:val="left"/>
      <w:pPr>
        <w:ind w:left="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D7EBB74">
      <w:numFmt w:val="bullet"/>
      <w:lvlText w:val="•"/>
      <w:lvlJc w:val="left"/>
      <w:pPr>
        <w:ind w:left="202" w:hanging="188"/>
      </w:pPr>
      <w:rPr>
        <w:rFonts w:hint="default"/>
        <w:lang w:val="vi" w:eastAsia="en-US" w:bidi="ar-SA"/>
      </w:rPr>
    </w:lvl>
    <w:lvl w:ilvl="2" w:tplc="D720A040">
      <w:numFmt w:val="bullet"/>
      <w:lvlText w:val="•"/>
      <w:lvlJc w:val="left"/>
      <w:pPr>
        <w:ind w:left="404" w:hanging="188"/>
      </w:pPr>
      <w:rPr>
        <w:rFonts w:hint="default"/>
        <w:lang w:val="vi" w:eastAsia="en-US" w:bidi="ar-SA"/>
      </w:rPr>
    </w:lvl>
    <w:lvl w:ilvl="3" w:tplc="4B7C261A">
      <w:numFmt w:val="bullet"/>
      <w:lvlText w:val="•"/>
      <w:lvlJc w:val="left"/>
      <w:pPr>
        <w:ind w:left="606" w:hanging="188"/>
      </w:pPr>
      <w:rPr>
        <w:rFonts w:hint="default"/>
        <w:lang w:val="vi" w:eastAsia="en-US" w:bidi="ar-SA"/>
      </w:rPr>
    </w:lvl>
    <w:lvl w:ilvl="4" w:tplc="33B0403C">
      <w:numFmt w:val="bullet"/>
      <w:lvlText w:val="•"/>
      <w:lvlJc w:val="left"/>
      <w:pPr>
        <w:ind w:left="808" w:hanging="188"/>
      </w:pPr>
      <w:rPr>
        <w:rFonts w:hint="default"/>
        <w:lang w:val="vi" w:eastAsia="en-US" w:bidi="ar-SA"/>
      </w:rPr>
    </w:lvl>
    <w:lvl w:ilvl="5" w:tplc="90B4DDEA">
      <w:numFmt w:val="bullet"/>
      <w:lvlText w:val="•"/>
      <w:lvlJc w:val="left"/>
      <w:pPr>
        <w:ind w:left="1010" w:hanging="188"/>
      </w:pPr>
      <w:rPr>
        <w:rFonts w:hint="default"/>
        <w:lang w:val="vi" w:eastAsia="en-US" w:bidi="ar-SA"/>
      </w:rPr>
    </w:lvl>
    <w:lvl w:ilvl="6" w:tplc="15E68FC4">
      <w:numFmt w:val="bullet"/>
      <w:lvlText w:val="•"/>
      <w:lvlJc w:val="left"/>
      <w:pPr>
        <w:ind w:left="1212" w:hanging="188"/>
      </w:pPr>
      <w:rPr>
        <w:rFonts w:hint="default"/>
        <w:lang w:val="vi" w:eastAsia="en-US" w:bidi="ar-SA"/>
      </w:rPr>
    </w:lvl>
    <w:lvl w:ilvl="7" w:tplc="E68E6F3C">
      <w:numFmt w:val="bullet"/>
      <w:lvlText w:val="•"/>
      <w:lvlJc w:val="left"/>
      <w:pPr>
        <w:ind w:left="1414" w:hanging="188"/>
      </w:pPr>
      <w:rPr>
        <w:rFonts w:hint="default"/>
        <w:lang w:val="vi" w:eastAsia="en-US" w:bidi="ar-SA"/>
      </w:rPr>
    </w:lvl>
    <w:lvl w:ilvl="8" w:tplc="C7688C3A">
      <w:numFmt w:val="bullet"/>
      <w:lvlText w:val="•"/>
      <w:lvlJc w:val="left"/>
      <w:pPr>
        <w:ind w:left="1616" w:hanging="188"/>
      </w:pPr>
      <w:rPr>
        <w:rFonts w:hint="default"/>
        <w:lang w:val="vi" w:eastAsia="en-US" w:bidi="ar-SA"/>
      </w:rPr>
    </w:lvl>
  </w:abstractNum>
  <w:abstractNum w:abstractNumId="21" w15:restartNumberingAfterBreak="0">
    <w:nsid w:val="14CD27E3"/>
    <w:multiLevelType w:val="hybridMultilevel"/>
    <w:tmpl w:val="C2E098B6"/>
    <w:lvl w:ilvl="0" w:tplc="F81A89A0">
      <w:start w:val="1"/>
      <w:numFmt w:val="decimal"/>
      <w:lvlText w:val="%1."/>
      <w:lvlJc w:val="left"/>
      <w:pPr>
        <w:ind w:left="849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56AC41E">
      <w:numFmt w:val="bullet"/>
      <w:lvlText w:val="•"/>
      <w:lvlJc w:val="left"/>
      <w:pPr>
        <w:ind w:left="1847" w:hanging="273"/>
      </w:pPr>
      <w:rPr>
        <w:rFonts w:hint="default"/>
        <w:lang w:val="vi" w:eastAsia="en-US" w:bidi="ar-SA"/>
      </w:rPr>
    </w:lvl>
    <w:lvl w:ilvl="2" w:tplc="3DF690AC">
      <w:numFmt w:val="bullet"/>
      <w:lvlText w:val="•"/>
      <w:lvlJc w:val="left"/>
      <w:pPr>
        <w:ind w:left="2855" w:hanging="273"/>
      </w:pPr>
      <w:rPr>
        <w:rFonts w:hint="default"/>
        <w:lang w:val="vi" w:eastAsia="en-US" w:bidi="ar-SA"/>
      </w:rPr>
    </w:lvl>
    <w:lvl w:ilvl="3" w:tplc="9ACC1656">
      <w:numFmt w:val="bullet"/>
      <w:lvlText w:val="•"/>
      <w:lvlJc w:val="left"/>
      <w:pPr>
        <w:ind w:left="3863" w:hanging="273"/>
      </w:pPr>
      <w:rPr>
        <w:rFonts w:hint="default"/>
        <w:lang w:val="vi" w:eastAsia="en-US" w:bidi="ar-SA"/>
      </w:rPr>
    </w:lvl>
    <w:lvl w:ilvl="4" w:tplc="58A66168">
      <w:numFmt w:val="bullet"/>
      <w:lvlText w:val="•"/>
      <w:lvlJc w:val="left"/>
      <w:pPr>
        <w:ind w:left="4871" w:hanging="273"/>
      </w:pPr>
      <w:rPr>
        <w:rFonts w:hint="default"/>
        <w:lang w:val="vi" w:eastAsia="en-US" w:bidi="ar-SA"/>
      </w:rPr>
    </w:lvl>
    <w:lvl w:ilvl="5" w:tplc="612A2060">
      <w:numFmt w:val="bullet"/>
      <w:lvlText w:val="•"/>
      <w:lvlJc w:val="left"/>
      <w:pPr>
        <w:ind w:left="5878" w:hanging="273"/>
      </w:pPr>
      <w:rPr>
        <w:rFonts w:hint="default"/>
        <w:lang w:val="vi" w:eastAsia="en-US" w:bidi="ar-SA"/>
      </w:rPr>
    </w:lvl>
    <w:lvl w:ilvl="6" w:tplc="587E581C">
      <w:numFmt w:val="bullet"/>
      <w:lvlText w:val="•"/>
      <w:lvlJc w:val="left"/>
      <w:pPr>
        <w:ind w:left="6886" w:hanging="273"/>
      </w:pPr>
      <w:rPr>
        <w:rFonts w:hint="default"/>
        <w:lang w:val="vi" w:eastAsia="en-US" w:bidi="ar-SA"/>
      </w:rPr>
    </w:lvl>
    <w:lvl w:ilvl="7" w:tplc="9F643024">
      <w:numFmt w:val="bullet"/>
      <w:lvlText w:val="•"/>
      <w:lvlJc w:val="left"/>
      <w:pPr>
        <w:ind w:left="7894" w:hanging="273"/>
      </w:pPr>
      <w:rPr>
        <w:rFonts w:hint="default"/>
        <w:lang w:val="vi" w:eastAsia="en-US" w:bidi="ar-SA"/>
      </w:rPr>
    </w:lvl>
    <w:lvl w:ilvl="8" w:tplc="1C843CB2">
      <w:numFmt w:val="bullet"/>
      <w:lvlText w:val="•"/>
      <w:lvlJc w:val="left"/>
      <w:pPr>
        <w:ind w:left="8902" w:hanging="273"/>
      </w:pPr>
      <w:rPr>
        <w:rFonts w:hint="default"/>
        <w:lang w:val="vi" w:eastAsia="en-US" w:bidi="ar-SA"/>
      </w:rPr>
    </w:lvl>
  </w:abstractNum>
  <w:abstractNum w:abstractNumId="22" w15:restartNumberingAfterBreak="0">
    <w:nsid w:val="16155151"/>
    <w:multiLevelType w:val="hybridMultilevel"/>
    <w:tmpl w:val="C024BCD4"/>
    <w:lvl w:ilvl="0" w:tplc="9314F78A">
      <w:numFmt w:val="bullet"/>
      <w:lvlText w:val="-"/>
      <w:lvlJc w:val="left"/>
      <w:pPr>
        <w:ind w:left="4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BF6CBEA">
      <w:numFmt w:val="bullet"/>
      <w:lvlText w:val="•"/>
      <w:lvlJc w:val="left"/>
      <w:pPr>
        <w:ind w:left="228" w:hanging="241"/>
      </w:pPr>
      <w:rPr>
        <w:rFonts w:hint="default"/>
        <w:lang w:val="vi" w:eastAsia="en-US" w:bidi="ar-SA"/>
      </w:rPr>
    </w:lvl>
    <w:lvl w:ilvl="2" w:tplc="7DEA17C0">
      <w:numFmt w:val="bullet"/>
      <w:lvlText w:val="•"/>
      <w:lvlJc w:val="left"/>
      <w:pPr>
        <w:ind w:left="417" w:hanging="241"/>
      </w:pPr>
      <w:rPr>
        <w:rFonts w:hint="default"/>
        <w:lang w:val="vi" w:eastAsia="en-US" w:bidi="ar-SA"/>
      </w:rPr>
    </w:lvl>
    <w:lvl w:ilvl="3" w:tplc="91C82730">
      <w:numFmt w:val="bullet"/>
      <w:lvlText w:val="•"/>
      <w:lvlJc w:val="left"/>
      <w:pPr>
        <w:ind w:left="605" w:hanging="241"/>
      </w:pPr>
      <w:rPr>
        <w:rFonts w:hint="default"/>
        <w:lang w:val="vi" w:eastAsia="en-US" w:bidi="ar-SA"/>
      </w:rPr>
    </w:lvl>
    <w:lvl w:ilvl="4" w:tplc="E78EEC4A">
      <w:numFmt w:val="bullet"/>
      <w:lvlText w:val="•"/>
      <w:lvlJc w:val="left"/>
      <w:pPr>
        <w:ind w:left="794" w:hanging="241"/>
      </w:pPr>
      <w:rPr>
        <w:rFonts w:hint="default"/>
        <w:lang w:val="vi" w:eastAsia="en-US" w:bidi="ar-SA"/>
      </w:rPr>
    </w:lvl>
    <w:lvl w:ilvl="5" w:tplc="7BC6D548">
      <w:numFmt w:val="bullet"/>
      <w:lvlText w:val="•"/>
      <w:lvlJc w:val="left"/>
      <w:pPr>
        <w:ind w:left="983" w:hanging="241"/>
      </w:pPr>
      <w:rPr>
        <w:rFonts w:hint="default"/>
        <w:lang w:val="vi" w:eastAsia="en-US" w:bidi="ar-SA"/>
      </w:rPr>
    </w:lvl>
    <w:lvl w:ilvl="6" w:tplc="E9B2FAB8">
      <w:numFmt w:val="bullet"/>
      <w:lvlText w:val="•"/>
      <w:lvlJc w:val="left"/>
      <w:pPr>
        <w:ind w:left="1171" w:hanging="241"/>
      </w:pPr>
      <w:rPr>
        <w:rFonts w:hint="default"/>
        <w:lang w:val="vi" w:eastAsia="en-US" w:bidi="ar-SA"/>
      </w:rPr>
    </w:lvl>
    <w:lvl w:ilvl="7" w:tplc="F0D6E228">
      <w:numFmt w:val="bullet"/>
      <w:lvlText w:val="•"/>
      <w:lvlJc w:val="left"/>
      <w:pPr>
        <w:ind w:left="1360" w:hanging="241"/>
      </w:pPr>
      <w:rPr>
        <w:rFonts w:hint="default"/>
        <w:lang w:val="vi" w:eastAsia="en-US" w:bidi="ar-SA"/>
      </w:rPr>
    </w:lvl>
    <w:lvl w:ilvl="8" w:tplc="A53ED6EC">
      <w:numFmt w:val="bullet"/>
      <w:lvlText w:val="•"/>
      <w:lvlJc w:val="left"/>
      <w:pPr>
        <w:ind w:left="1548" w:hanging="241"/>
      </w:pPr>
      <w:rPr>
        <w:rFonts w:hint="default"/>
        <w:lang w:val="vi" w:eastAsia="en-US" w:bidi="ar-SA"/>
      </w:rPr>
    </w:lvl>
  </w:abstractNum>
  <w:abstractNum w:abstractNumId="23" w15:restartNumberingAfterBreak="0">
    <w:nsid w:val="172C1EF0"/>
    <w:multiLevelType w:val="hybridMultilevel"/>
    <w:tmpl w:val="442A89A0"/>
    <w:lvl w:ilvl="0" w:tplc="539E297E">
      <w:numFmt w:val="bullet"/>
      <w:lvlText w:val="-"/>
      <w:lvlJc w:val="left"/>
      <w:pPr>
        <w:ind w:left="3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83CFE2C">
      <w:numFmt w:val="bullet"/>
      <w:lvlText w:val="•"/>
      <w:lvlJc w:val="left"/>
      <w:pPr>
        <w:ind w:left="292" w:hanging="236"/>
      </w:pPr>
      <w:rPr>
        <w:rFonts w:hint="default"/>
        <w:lang w:val="vi" w:eastAsia="en-US" w:bidi="ar-SA"/>
      </w:rPr>
    </w:lvl>
    <w:lvl w:ilvl="2" w:tplc="9842A06C">
      <w:numFmt w:val="bullet"/>
      <w:lvlText w:val="•"/>
      <w:lvlJc w:val="left"/>
      <w:pPr>
        <w:ind w:left="544" w:hanging="236"/>
      </w:pPr>
      <w:rPr>
        <w:rFonts w:hint="default"/>
        <w:lang w:val="vi" w:eastAsia="en-US" w:bidi="ar-SA"/>
      </w:rPr>
    </w:lvl>
    <w:lvl w:ilvl="3" w:tplc="D8BE706C">
      <w:numFmt w:val="bullet"/>
      <w:lvlText w:val="•"/>
      <w:lvlJc w:val="left"/>
      <w:pPr>
        <w:ind w:left="797" w:hanging="236"/>
      </w:pPr>
      <w:rPr>
        <w:rFonts w:hint="default"/>
        <w:lang w:val="vi" w:eastAsia="en-US" w:bidi="ar-SA"/>
      </w:rPr>
    </w:lvl>
    <w:lvl w:ilvl="4" w:tplc="7DE427C2">
      <w:numFmt w:val="bullet"/>
      <w:lvlText w:val="•"/>
      <w:lvlJc w:val="left"/>
      <w:pPr>
        <w:ind w:left="1049" w:hanging="236"/>
      </w:pPr>
      <w:rPr>
        <w:rFonts w:hint="default"/>
        <w:lang w:val="vi" w:eastAsia="en-US" w:bidi="ar-SA"/>
      </w:rPr>
    </w:lvl>
    <w:lvl w:ilvl="5" w:tplc="87462568">
      <w:numFmt w:val="bullet"/>
      <w:lvlText w:val="•"/>
      <w:lvlJc w:val="left"/>
      <w:pPr>
        <w:ind w:left="1302" w:hanging="236"/>
      </w:pPr>
      <w:rPr>
        <w:rFonts w:hint="default"/>
        <w:lang w:val="vi" w:eastAsia="en-US" w:bidi="ar-SA"/>
      </w:rPr>
    </w:lvl>
    <w:lvl w:ilvl="6" w:tplc="682E2498">
      <w:numFmt w:val="bullet"/>
      <w:lvlText w:val="•"/>
      <w:lvlJc w:val="left"/>
      <w:pPr>
        <w:ind w:left="1554" w:hanging="236"/>
      </w:pPr>
      <w:rPr>
        <w:rFonts w:hint="default"/>
        <w:lang w:val="vi" w:eastAsia="en-US" w:bidi="ar-SA"/>
      </w:rPr>
    </w:lvl>
    <w:lvl w:ilvl="7" w:tplc="57AA997A">
      <w:numFmt w:val="bullet"/>
      <w:lvlText w:val="•"/>
      <w:lvlJc w:val="left"/>
      <w:pPr>
        <w:ind w:left="1806" w:hanging="236"/>
      </w:pPr>
      <w:rPr>
        <w:rFonts w:hint="default"/>
        <w:lang w:val="vi" w:eastAsia="en-US" w:bidi="ar-SA"/>
      </w:rPr>
    </w:lvl>
    <w:lvl w:ilvl="8" w:tplc="5ECAE2CE">
      <w:numFmt w:val="bullet"/>
      <w:lvlText w:val="•"/>
      <w:lvlJc w:val="left"/>
      <w:pPr>
        <w:ind w:left="2059" w:hanging="236"/>
      </w:pPr>
      <w:rPr>
        <w:rFonts w:hint="default"/>
        <w:lang w:val="vi" w:eastAsia="en-US" w:bidi="ar-SA"/>
      </w:rPr>
    </w:lvl>
  </w:abstractNum>
  <w:abstractNum w:abstractNumId="24" w15:restartNumberingAfterBreak="0">
    <w:nsid w:val="177B023F"/>
    <w:multiLevelType w:val="hybridMultilevel"/>
    <w:tmpl w:val="905C9BA6"/>
    <w:lvl w:ilvl="0" w:tplc="997E245E">
      <w:numFmt w:val="bullet"/>
      <w:lvlText w:val="-"/>
      <w:lvlJc w:val="left"/>
      <w:pPr>
        <w:ind w:left="86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D6E5DFC">
      <w:numFmt w:val="bullet"/>
      <w:lvlText w:val="•"/>
      <w:lvlJc w:val="left"/>
      <w:pPr>
        <w:ind w:left="250" w:hanging="217"/>
      </w:pPr>
      <w:rPr>
        <w:rFonts w:hint="default"/>
        <w:lang w:val="vi" w:eastAsia="en-US" w:bidi="ar-SA"/>
      </w:rPr>
    </w:lvl>
    <w:lvl w:ilvl="2" w:tplc="205E2E7E">
      <w:numFmt w:val="bullet"/>
      <w:lvlText w:val="•"/>
      <w:lvlJc w:val="left"/>
      <w:pPr>
        <w:ind w:left="421" w:hanging="217"/>
      </w:pPr>
      <w:rPr>
        <w:rFonts w:hint="default"/>
        <w:lang w:val="vi" w:eastAsia="en-US" w:bidi="ar-SA"/>
      </w:rPr>
    </w:lvl>
    <w:lvl w:ilvl="3" w:tplc="F0FEF1C4">
      <w:numFmt w:val="bullet"/>
      <w:lvlText w:val="•"/>
      <w:lvlJc w:val="left"/>
      <w:pPr>
        <w:ind w:left="591" w:hanging="217"/>
      </w:pPr>
      <w:rPr>
        <w:rFonts w:hint="default"/>
        <w:lang w:val="vi" w:eastAsia="en-US" w:bidi="ar-SA"/>
      </w:rPr>
    </w:lvl>
    <w:lvl w:ilvl="4" w:tplc="9E0EEB98">
      <w:numFmt w:val="bullet"/>
      <w:lvlText w:val="•"/>
      <w:lvlJc w:val="left"/>
      <w:pPr>
        <w:ind w:left="762" w:hanging="217"/>
      </w:pPr>
      <w:rPr>
        <w:rFonts w:hint="default"/>
        <w:lang w:val="vi" w:eastAsia="en-US" w:bidi="ar-SA"/>
      </w:rPr>
    </w:lvl>
    <w:lvl w:ilvl="5" w:tplc="C5AC0D0C">
      <w:numFmt w:val="bullet"/>
      <w:lvlText w:val="•"/>
      <w:lvlJc w:val="left"/>
      <w:pPr>
        <w:ind w:left="933" w:hanging="217"/>
      </w:pPr>
      <w:rPr>
        <w:rFonts w:hint="default"/>
        <w:lang w:val="vi" w:eastAsia="en-US" w:bidi="ar-SA"/>
      </w:rPr>
    </w:lvl>
    <w:lvl w:ilvl="6" w:tplc="E7786A1E">
      <w:numFmt w:val="bullet"/>
      <w:lvlText w:val="•"/>
      <w:lvlJc w:val="left"/>
      <w:pPr>
        <w:ind w:left="1103" w:hanging="217"/>
      </w:pPr>
      <w:rPr>
        <w:rFonts w:hint="default"/>
        <w:lang w:val="vi" w:eastAsia="en-US" w:bidi="ar-SA"/>
      </w:rPr>
    </w:lvl>
    <w:lvl w:ilvl="7" w:tplc="80FE199C">
      <w:numFmt w:val="bullet"/>
      <w:lvlText w:val="•"/>
      <w:lvlJc w:val="left"/>
      <w:pPr>
        <w:ind w:left="1274" w:hanging="217"/>
      </w:pPr>
      <w:rPr>
        <w:rFonts w:hint="default"/>
        <w:lang w:val="vi" w:eastAsia="en-US" w:bidi="ar-SA"/>
      </w:rPr>
    </w:lvl>
    <w:lvl w:ilvl="8" w:tplc="FF4A7E4A">
      <w:numFmt w:val="bullet"/>
      <w:lvlText w:val="•"/>
      <w:lvlJc w:val="left"/>
      <w:pPr>
        <w:ind w:left="1444" w:hanging="217"/>
      </w:pPr>
      <w:rPr>
        <w:rFonts w:hint="default"/>
        <w:lang w:val="vi" w:eastAsia="en-US" w:bidi="ar-SA"/>
      </w:rPr>
    </w:lvl>
  </w:abstractNum>
  <w:abstractNum w:abstractNumId="25" w15:restartNumberingAfterBreak="0">
    <w:nsid w:val="18484114"/>
    <w:multiLevelType w:val="hybridMultilevel"/>
    <w:tmpl w:val="C45C7636"/>
    <w:lvl w:ilvl="0" w:tplc="966E7284">
      <w:numFmt w:val="bullet"/>
      <w:lvlText w:val="-"/>
      <w:lvlJc w:val="left"/>
      <w:pPr>
        <w:ind w:left="86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E32FC26">
      <w:numFmt w:val="bullet"/>
      <w:lvlText w:val="•"/>
      <w:lvlJc w:val="left"/>
      <w:pPr>
        <w:ind w:left="255" w:hanging="154"/>
      </w:pPr>
      <w:rPr>
        <w:rFonts w:hint="default"/>
        <w:lang w:val="vi" w:eastAsia="en-US" w:bidi="ar-SA"/>
      </w:rPr>
    </w:lvl>
    <w:lvl w:ilvl="2" w:tplc="E1B68BA0">
      <w:numFmt w:val="bullet"/>
      <w:lvlText w:val="•"/>
      <w:lvlJc w:val="left"/>
      <w:pPr>
        <w:ind w:left="430" w:hanging="154"/>
      </w:pPr>
      <w:rPr>
        <w:rFonts w:hint="default"/>
        <w:lang w:val="vi" w:eastAsia="en-US" w:bidi="ar-SA"/>
      </w:rPr>
    </w:lvl>
    <w:lvl w:ilvl="3" w:tplc="EA487442">
      <w:numFmt w:val="bullet"/>
      <w:lvlText w:val="•"/>
      <w:lvlJc w:val="left"/>
      <w:pPr>
        <w:ind w:left="606" w:hanging="154"/>
      </w:pPr>
      <w:rPr>
        <w:rFonts w:hint="default"/>
        <w:lang w:val="vi" w:eastAsia="en-US" w:bidi="ar-SA"/>
      </w:rPr>
    </w:lvl>
    <w:lvl w:ilvl="4" w:tplc="77986FA0">
      <w:numFmt w:val="bullet"/>
      <w:lvlText w:val="•"/>
      <w:lvlJc w:val="left"/>
      <w:pPr>
        <w:ind w:left="781" w:hanging="154"/>
      </w:pPr>
      <w:rPr>
        <w:rFonts w:hint="default"/>
        <w:lang w:val="vi" w:eastAsia="en-US" w:bidi="ar-SA"/>
      </w:rPr>
    </w:lvl>
    <w:lvl w:ilvl="5" w:tplc="B09498A8">
      <w:numFmt w:val="bullet"/>
      <w:lvlText w:val="•"/>
      <w:lvlJc w:val="left"/>
      <w:pPr>
        <w:ind w:left="957" w:hanging="154"/>
      </w:pPr>
      <w:rPr>
        <w:rFonts w:hint="default"/>
        <w:lang w:val="vi" w:eastAsia="en-US" w:bidi="ar-SA"/>
      </w:rPr>
    </w:lvl>
    <w:lvl w:ilvl="6" w:tplc="0780FBF8">
      <w:numFmt w:val="bullet"/>
      <w:lvlText w:val="•"/>
      <w:lvlJc w:val="left"/>
      <w:pPr>
        <w:ind w:left="1132" w:hanging="154"/>
      </w:pPr>
      <w:rPr>
        <w:rFonts w:hint="default"/>
        <w:lang w:val="vi" w:eastAsia="en-US" w:bidi="ar-SA"/>
      </w:rPr>
    </w:lvl>
    <w:lvl w:ilvl="7" w:tplc="066004D4">
      <w:numFmt w:val="bullet"/>
      <w:lvlText w:val="•"/>
      <w:lvlJc w:val="left"/>
      <w:pPr>
        <w:ind w:left="1307" w:hanging="154"/>
      </w:pPr>
      <w:rPr>
        <w:rFonts w:hint="default"/>
        <w:lang w:val="vi" w:eastAsia="en-US" w:bidi="ar-SA"/>
      </w:rPr>
    </w:lvl>
    <w:lvl w:ilvl="8" w:tplc="8ED04026">
      <w:numFmt w:val="bullet"/>
      <w:lvlText w:val="•"/>
      <w:lvlJc w:val="left"/>
      <w:pPr>
        <w:ind w:left="1483" w:hanging="154"/>
      </w:pPr>
      <w:rPr>
        <w:rFonts w:hint="default"/>
        <w:lang w:val="vi" w:eastAsia="en-US" w:bidi="ar-SA"/>
      </w:rPr>
    </w:lvl>
  </w:abstractNum>
  <w:abstractNum w:abstractNumId="26" w15:restartNumberingAfterBreak="0">
    <w:nsid w:val="19BA2B5D"/>
    <w:multiLevelType w:val="hybridMultilevel"/>
    <w:tmpl w:val="90D6EBB2"/>
    <w:lvl w:ilvl="0" w:tplc="D43A2B42">
      <w:numFmt w:val="bullet"/>
      <w:lvlText w:val="-"/>
      <w:lvlJc w:val="left"/>
      <w:pPr>
        <w:ind w:left="8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DCC47CC">
      <w:numFmt w:val="bullet"/>
      <w:lvlText w:val="•"/>
      <w:lvlJc w:val="left"/>
      <w:pPr>
        <w:ind w:left="283" w:hanging="250"/>
      </w:pPr>
      <w:rPr>
        <w:rFonts w:hint="default"/>
        <w:lang w:val="vi" w:eastAsia="en-US" w:bidi="ar-SA"/>
      </w:rPr>
    </w:lvl>
    <w:lvl w:ilvl="2" w:tplc="EC7AB222">
      <w:numFmt w:val="bullet"/>
      <w:lvlText w:val="•"/>
      <w:lvlJc w:val="left"/>
      <w:pPr>
        <w:ind w:left="486" w:hanging="250"/>
      </w:pPr>
      <w:rPr>
        <w:rFonts w:hint="default"/>
        <w:lang w:val="vi" w:eastAsia="en-US" w:bidi="ar-SA"/>
      </w:rPr>
    </w:lvl>
    <w:lvl w:ilvl="3" w:tplc="544ECA04">
      <w:numFmt w:val="bullet"/>
      <w:lvlText w:val="•"/>
      <w:lvlJc w:val="left"/>
      <w:pPr>
        <w:ind w:left="689" w:hanging="250"/>
      </w:pPr>
      <w:rPr>
        <w:rFonts w:hint="default"/>
        <w:lang w:val="vi" w:eastAsia="en-US" w:bidi="ar-SA"/>
      </w:rPr>
    </w:lvl>
    <w:lvl w:ilvl="4" w:tplc="79589826">
      <w:numFmt w:val="bullet"/>
      <w:lvlText w:val="•"/>
      <w:lvlJc w:val="left"/>
      <w:pPr>
        <w:ind w:left="892" w:hanging="250"/>
      </w:pPr>
      <w:rPr>
        <w:rFonts w:hint="default"/>
        <w:lang w:val="vi" w:eastAsia="en-US" w:bidi="ar-SA"/>
      </w:rPr>
    </w:lvl>
    <w:lvl w:ilvl="5" w:tplc="5EA6758E">
      <w:numFmt w:val="bullet"/>
      <w:lvlText w:val="•"/>
      <w:lvlJc w:val="left"/>
      <w:pPr>
        <w:ind w:left="1096" w:hanging="250"/>
      </w:pPr>
      <w:rPr>
        <w:rFonts w:hint="default"/>
        <w:lang w:val="vi" w:eastAsia="en-US" w:bidi="ar-SA"/>
      </w:rPr>
    </w:lvl>
    <w:lvl w:ilvl="6" w:tplc="66EE271C">
      <w:numFmt w:val="bullet"/>
      <w:lvlText w:val="•"/>
      <w:lvlJc w:val="left"/>
      <w:pPr>
        <w:ind w:left="1299" w:hanging="250"/>
      </w:pPr>
      <w:rPr>
        <w:rFonts w:hint="default"/>
        <w:lang w:val="vi" w:eastAsia="en-US" w:bidi="ar-SA"/>
      </w:rPr>
    </w:lvl>
    <w:lvl w:ilvl="7" w:tplc="C400E7B8">
      <w:numFmt w:val="bullet"/>
      <w:lvlText w:val="•"/>
      <w:lvlJc w:val="left"/>
      <w:pPr>
        <w:ind w:left="1502" w:hanging="250"/>
      </w:pPr>
      <w:rPr>
        <w:rFonts w:hint="default"/>
        <w:lang w:val="vi" w:eastAsia="en-US" w:bidi="ar-SA"/>
      </w:rPr>
    </w:lvl>
    <w:lvl w:ilvl="8" w:tplc="3A84578C">
      <w:numFmt w:val="bullet"/>
      <w:lvlText w:val="•"/>
      <w:lvlJc w:val="left"/>
      <w:pPr>
        <w:ind w:left="1705" w:hanging="250"/>
      </w:pPr>
      <w:rPr>
        <w:rFonts w:hint="default"/>
        <w:lang w:val="vi" w:eastAsia="en-US" w:bidi="ar-SA"/>
      </w:rPr>
    </w:lvl>
  </w:abstractNum>
  <w:abstractNum w:abstractNumId="27" w15:restartNumberingAfterBreak="0">
    <w:nsid w:val="19F205ED"/>
    <w:multiLevelType w:val="hybridMultilevel"/>
    <w:tmpl w:val="FE96644A"/>
    <w:lvl w:ilvl="0" w:tplc="FDE83F3A">
      <w:start w:val="1"/>
      <w:numFmt w:val="decimal"/>
      <w:lvlText w:val="%1."/>
      <w:lvlJc w:val="left"/>
      <w:pPr>
        <w:ind w:left="111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B607078">
      <w:numFmt w:val="bullet"/>
      <w:lvlText w:val="•"/>
      <w:lvlJc w:val="left"/>
      <w:pPr>
        <w:ind w:left="2099" w:hanging="265"/>
      </w:pPr>
      <w:rPr>
        <w:rFonts w:hint="default"/>
        <w:lang w:val="vi" w:eastAsia="en-US" w:bidi="ar-SA"/>
      </w:rPr>
    </w:lvl>
    <w:lvl w:ilvl="2" w:tplc="4F20E43A">
      <w:numFmt w:val="bullet"/>
      <w:lvlText w:val="•"/>
      <w:lvlJc w:val="left"/>
      <w:pPr>
        <w:ind w:left="3079" w:hanging="265"/>
      </w:pPr>
      <w:rPr>
        <w:rFonts w:hint="default"/>
        <w:lang w:val="vi" w:eastAsia="en-US" w:bidi="ar-SA"/>
      </w:rPr>
    </w:lvl>
    <w:lvl w:ilvl="3" w:tplc="1D34C212">
      <w:numFmt w:val="bullet"/>
      <w:lvlText w:val="•"/>
      <w:lvlJc w:val="left"/>
      <w:pPr>
        <w:ind w:left="4059" w:hanging="265"/>
      </w:pPr>
      <w:rPr>
        <w:rFonts w:hint="default"/>
        <w:lang w:val="vi" w:eastAsia="en-US" w:bidi="ar-SA"/>
      </w:rPr>
    </w:lvl>
    <w:lvl w:ilvl="4" w:tplc="B4222C10">
      <w:numFmt w:val="bullet"/>
      <w:lvlText w:val="•"/>
      <w:lvlJc w:val="left"/>
      <w:pPr>
        <w:ind w:left="5039" w:hanging="265"/>
      </w:pPr>
      <w:rPr>
        <w:rFonts w:hint="default"/>
        <w:lang w:val="vi" w:eastAsia="en-US" w:bidi="ar-SA"/>
      </w:rPr>
    </w:lvl>
    <w:lvl w:ilvl="5" w:tplc="C964A358">
      <w:numFmt w:val="bullet"/>
      <w:lvlText w:val="•"/>
      <w:lvlJc w:val="left"/>
      <w:pPr>
        <w:ind w:left="6018" w:hanging="265"/>
      </w:pPr>
      <w:rPr>
        <w:rFonts w:hint="default"/>
        <w:lang w:val="vi" w:eastAsia="en-US" w:bidi="ar-SA"/>
      </w:rPr>
    </w:lvl>
    <w:lvl w:ilvl="6" w:tplc="DCE27394">
      <w:numFmt w:val="bullet"/>
      <w:lvlText w:val="•"/>
      <w:lvlJc w:val="left"/>
      <w:pPr>
        <w:ind w:left="6998" w:hanging="265"/>
      </w:pPr>
      <w:rPr>
        <w:rFonts w:hint="default"/>
        <w:lang w:val="vi" w:eastAsia="en-US" w:bidi="ar-SA"/>
      </w:rPr>
    </w:lvl>
    <w:lvl w:ilvl="7" w:tplc="87E4CD7A">
      <w:numFmt w:val="bullet"/>
      <w:lvlText w:val="•"/>
      <w:lvlJc w:val="left"/>
      <w:pPr>
        <w:ind w:left="7978" w:hanging="265"/>
      </w:pPr>
      <w:rPr>
        <w:rFonts w:hint="default"/>
        <w:lang w:val="vi" w:eastAsia="en-US" w:bidi="ar-SA"/>
      </w:rPr>
    </w:lvl>
    <w:lvl w:ilvl="8" w:tplc="7D12ADFC">
      <w:numFmt w:val="bullet"/>
      <w:lvlText w:val="•"/>
      <w:lvlJc w:val="left"/>
      <w:pPr>
        <w:ind w:left="8958" w:hanging="265"/>
      </w:pPr>
      <w:rPr>
        <w:rFonts w:hint="default"/>
        <w:lang w:val="vi" w:eastAsia="en-US" w:bidi="ar-SA"/>
      </w:rPr>
    </w:lvl>
  </w:abstractNum>
  <w:abstractNum w:abstractNumId="28" w15:restartNumberingAfterBreak="0">
    <w:nsid w:val="1B497C9A"/>
    <w:multiLevelType w:val="hybridMultilevel"/>
    <w:tmpl w:val="C7326BCE"/>
    <w:lvl w:ilvl="0" w:tplc="57C6D27C">
      <w:start w:val="1"/>
      <w:numFmt w:val="decimal"/>
      <w:lvlText w:val="%1."/>
      <w:lvlJc w:val="left"/>
      <w:pPr>
        <w:ind w:left="84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0DEFD2C">
      <w:numFmt w:val="bullet"/>
      <w:lvlText w:val="•"/>
      <w:lvlJc w:val="left"/>
      <w:pPr>
        <w:ind w:left="1847" w:hanging="288"/>
      </w:pPr>
      <w:rPr>
        <w:rFonts w:hint="default"/>
        <w:lang w:val="vi" w:eastAsia="en-US" w:bidi="ar-SA"/>
      </w:rPr>
    </w:lvl>
    <w:lvl w:ilvl="2" w:tplc="09729DA4">
      <w:numFmt w:val="bullet"/>
      <w:lvlText w:val="•"/>
      <w:lvlJc w:val="left"/>
      <w:pPr>
        <w:ind w:left="2855" w:hanging="288"/>
      </w:pPr>
      <w:rPr>
        <w:rFonts w:hint="default"/>
        <w:lang w:val="vi" w:eastAsia="en-US" w:bidi="ar-SA"/>
      </w:rPr>
    </w:lvl>
    <w:lvl w:ilvl="3" w:tplc="1F705234">
      <w:numFmt w:val="bullet"/>
      <w:lvlText w:val="•"/>
      <w:lvlJc w:val="left"/>
      <w:pPr>
        <w:ind w:left="3863" w:hanging="288"/>
      </w:pPr>
      <w:rPr>
        <w:rFonts w:hint="default"/>
        <w:lang w:val="vi" w:eastAsia="en-US" w:bidi="ar-SA"/>
      </w:rPr>
    </w:lvl>
    <w:lvl w:ilvl="4" w:tplc="14FEA7AE">
      <w:numFmt w:val="bullet"/>
      <w:lvlText w:val="•"/>
      <w:lvlJc w:val="left"/>
      <w:pPr>
        <w:ind w:left="4871" w:hanging="288"/>
      </w:pPr>
      <w:rPr>
        <w:rFonts w:hint="default"/>
        <w:lang w:val="vi" w:eastAsia="en-US" w:bidi="ar-SA"/>
      </w:rPr>
    </w:lvl>
    <w:lvl w:ilvl="5" w:tplc="2A16F962">
      <w:numFmt w:val="bullet"/>
      <w:lvlText w:val="•"/>
      <w:lvlJc w:val="left"/>
      <w:pPr>
        <w:ind w:left="5878" w:hanging="288"/>
      </w:pPr>
      <w:rPr>
        <w:rFonts w:hint="default"/>
        <w:lang w:val="vi" w:eastAsia="en-US" w:bidi="ar-SA"/>
      </w:rPr>
    </w:lvl>
    <w:lvl w:ilvl="6" w:tplc="CECAB068">
      <w:numFmt w:val="bullet"/>
      <w:lvlText w:val="•"/>
      <w:lvlJc w:val="left"/>
      <w:pPr>
        <w:ind w:left="6886" w:hanging="288"/>
      </w:pPr>
      <w:rPr>
        <w:rFonts w:hint="default"/>
        <w:lang w:val="vi" w:eastAsia="en-US" w:bidi="ar-SA"/>
      </w:rPr>
    </w:lvl>
    <w:lvl w:ilvl="7" w:tplc="F8569D7E">
      <w:numFmt w:val="bullet"/>
      <w:lvlText w:val="•"/>
      <w:lvlJc w:val="left"/>
      <w:pPr>
        <w:ind w:left="7894" w:hanging="288"/>
      </w:pPr>
      <w:rPr>
        <w:rFonts w:hint="default"/>
        <w:lang w:val="vi" w:eastAsia="en-US" w:bidi="ar-SA"/>
      </w:rPr>
    </w:lvl>
    <w:lvl w:ilvl="8" w:tplc="71AC3708">
      <w:numFmt w:val="bullet"/>
      <w:lvlText w:val="•"/>
      <w:lvlJc w:val="left"/>
      <w:pPr>
        <w:ind w:left="8902" w:hanging="288"/>
      </w:pPr>
      <w:rPr>
        <w:rFonts w:hint="default"/>
        <w:lang w:val="vi" w:eastAsia="en-US" w:bidi="ar-SA"/>
      </w:rPr>
    </w:lvl>
  </w:abstractNum>
  <w:abstractNum w:abstractNumId="29" w15:restartNumberingAfterBreak="0">
    <w:nsid w:val="1E1B1EEF"/>
    <w:multiLevelType w:val="hybridMultilevel"/>
    <w:tmpl w:val="DD406DBA"/>
    <w:lvl w:ilvl="0" w:tplc="F74CB098">
      <w:start w:val="1"/>
      <w:numFmt w:val="decimal"/>
      <w:lvlText w:val="%1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5B244A8">
      <w:numFmt w:val="bullet"/>
      <w:lvlText w:val="•"/>
      <w:lvlJc w:val="left"/>
      <w:pPr>
        <w:ind w:left="2513" w:hanging="360"/>
      </w:pPr>
      <w:rPr>
        <w:rFonts w:hint="default"/>
        <w:lang w:val="vi" w:eastAsia="en-US" w:bidi="ar-SA"/>
      </w:rPr>
    </w:lvl>
    <w:lvl w:ilvl="2" w:tplc="77346CD0">
      <w:numFmt w:val="bullet"/>
      <w:lvlText w:val="•"/>
      <w:lvlJc w:val="left"/>
      <w:pPr>
        <w:ind w:left="3447" w:hanging="360"/>
      </w:pPr>
      <w:rPr>
        <w:rFonts w:hint="default"/>
        <w:lang w:val="vi" w:eastAsia="en-US" w:bidi="ar-SA"/>
      </w:rPr>
    </w:lvl>
    <w:lvl w:ilvl="3" w:tplc="D3608F5C">
      <w:numFmt w:val="bullet"/>
      <w:lvlText w:val="•"/>
      <w:lvlJc w:val="left"/>
      <w:pPr>
        <w:ind w:left="4381" w:hanging="360"/>
      </w:pPr>
      <w:rPr>
        <w:rFonts w:hint="default"/>
        <w:lang w:val="vi" w:eastAsia="en-US" w:bidi="ar-SA"/>
      </w:rPr>
    </w:lvl>
    <w:lvl w:ilvl="4" w:tplc="479EFA12">
      <w:numFmt w:val="bullet"/>
      <w:lvlText w:val="•"/>
      <w:lvlJc w:val="left"/>
      <w:pPr>
        <w:ind w:left="5315" w:hanging="360"/>
      </w:pPr>
      <w:rPr>
        <w:rFonts w:hint="default"/>
        <w:lang w:val="vi" w:eastAsia="en-US" w:bidi="ar-SA"/>
      </w:rPr>
    </w:lvl>
    <w:lvl w:ilvl="5" w:tplc="370EA15C">
      <w:numFmt w:val="bullet"/>
      <w:lvlText w:val="•"/>
      <w:lvlJc w:val="left"/>
      <w:pPr>
        <w:ind w:left="6248" w:hanging="360"/>
      </w:pPr>
      <w:rPr>
        <w:rFonts w:hint="default"/>
        <w:lang w:val="vi" w:eastAsia="en-US" w:bidi="ar-SA"/>
      </w:rPr>
    </w:lvl>
    <w:lvl w:ilvl="6" w:tplc="D6CAA6EA">
      <w:numFmt w:val="bullet"/>
      <w:lvlText w:val="•"/>
      <w:lvlJc w:val="left"/>
      <w:pPr>
        <w:ind w:left="7182" w:hanging="360"/>
      </w:pPr>
      <w:rPr>
        <w:rFonts w:hint="default"/>
        <w:lang w:val="vi" w:eastAsia="en-US" w:bidi="ar-SA"/>
      </w:rPr>
    </w:lvl>
    <w:lvl w:ilvl="7" w:tplc="EB80559C">
      <w:numFmt w:val="bullet"/>
      <w:lvlText w:val="•"/>
      <w:lvlJc w:val="left"/>
      <w:pPr>
        <w:ind w:left="8116" w:hanging="360"/>
      </w:pPr>
      <w:rPr>
        <w:rFonts w:hint="default"/>
        <w:lang w:val="vi" w:eastAsia="en-US" w:bidi="ar-SA"/>
      </w:rPr>
    </w:lvl>
    <w:lvl w:ilvl="8" w:tplc="C62E5D02">
      <w:numFmt w:val="bullet"/>
      <w:lvlText w:val="•"/>
      <w:lvlJc w:val="left"/>
      <w:pPr>
        <w:ind w:left="9050" w:hanging="360"/>
      </w:pPr>
      <w:rPr>
        <w:rFonts w:hint="default"/>
        <w:lang w:val="vi" w:eastAsia="en-US" w:bidi="ar-SA"/>
      </w:rPr>
    </w:lvl>
  </w:abstractNum>
  <w:abstractNum w:abstractNumId="30" w15:restartNumberingAfterBreak="0">
    <w:nsid w:val="1E832F24"/>
    <w:multiLevelType w:val="hybridMultilevel"/>
    <w:tmpl w:val="6AAA92D2"/>
    <w:lvl w:ilvl="0" w:tplc="0E0E8A3A"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B8C2A76">
      <w:numFmt w:val="bullet"/>
      <w:lvlText w:val="•"/>
      <w:lvlJc w:val="left"/>
      <w:pPr>
        <w:ind w:left="394" w:hanging="178"/>
      </w:pPr>
      <w:rPr>
        <w:rFonts w:hint="default"/>
        <w:lang w:val="vi" w:eastAsia="en-US" w:bidi="ar-SA"/>
      </w:rPr>
    </w:lvl>
    <w:lvl w:ilvl="2" w:tplc="43020164">
      <w:numFmt w:val="bullet"/>
      <w:lvlText w:val="•"/>
      <w:lvlJc w:val="left"/>
      <w:pPr>
        <w:ind w:left="668" w:hanging="178"/>
      </w:pPr>
      <w:rPr>
        <w:rFonts w:hint="default"/>
        <w:lang w:val="vi" w:eastAsia="en-US" w:bidi="ar-SA"/>
      </w:rPr>
    </w:lvl>
    <w:lvl w:ilvl="3" w:tplc="D29AE38E">
      <w:numFmt w:val="bullet"/>
      <w:lvlText w:val="•"/>
      <w:lvlJc w:val="left"/>
      <w:pPr>
        <w:ind w:left="942" w:hanging="178"/>
      </w:pPr>
      <w:rPr>
        <w:rFonts w:hint="default"/>
        <w:lang w:val="vi" w:eastAsia="en-US" w:bidi="ar-SA"/>
      </w:rPr>
    </w:lvl>
    <w:lvl w:ilvl="4" w:tplc="5202AB1A">
      <w:numFmt w:val="bullet"/>
      <w:lvlText w:val="•"/>
      <w:lvlJc w:val="left"/>
      <w:pPr>
        <w:ind w:left="1216" w:hanging="178"/>
      </w:pPr>
      <w:rPr>
        <w:rFonts w:hint="default"/>
        <w:lang w:val="vi" w:eastAsia="en-US" w:bidi="ar-SA"/>
      </w:rPr>
    </w:lvl>
    <w:lvl w:ilvl="5" w:tplc="B590EC12">
      <w:numFmt w:val="bullet"/>
      <w:lvlText w:val="•"/>
      <w:lvlJc w:val="left"/>
      <w:pPr>
        <w:ind w:left="1490" w:hanging="178"/>
      </w:pPr>
      <w:rPr>
        <w:rFonts w:hint="default"/>
        <w:lang w:val="vi" w:eastAsia="en-US" w:bidi="ar-SA"/>
      </w:rPr>
    </w:lvl>
    <w:lvl w:ilvl="6" w:tplc="1AE06E56">
      <w:numFmt w:val="bullet"/>
      <w:lvlText w:val="•"/>
      <w:lvlJc w:val="left"/>
      <w:pPr>
        <w:ind w:left="1764" w:hanging="178"/>
      </w:pPr>
      <w:rPr>
        <w:rFonts w:hint="default"/>
        <w:lang w:val="vi" w:eastAsia="en-US" w:bidi="ar-SA"/>
      </w:rPr>
    </w:lvl>
    <w:lvl w:ilvl="7" w:tplc="3C4480E6">
      <w:numFmt w:val="bullet"/>
      <w:lvlText w:val="•"/>
      <w:lvlJc w:val="left"/>
      <w:pPr>
        <w:ind w:left="2038" w:hanging="178"/>
      </w:pPr>
      <w:rPr>
        <w:rFonts w:hint="default"/>
        <w:lang w:val="vi" w:eastAsia="en-US" w:bidi="ar-SA"/>
      </w:rPr>
    </w:lvl>
    <w:lvl w:ilvl="8" w:tplc="54A0FC1A">
      <w:numFmt w:val="bullet"/>
      <w:lvlText w:val="•"/>
      <w:lvlJc w:val="left"/>
      <w:pPr>
        <w:ind w:left="2312" w:hanging="178"/>
      </w:pPr>
      <w:rPr>
        <w:rFonts w:hint="default"/>
        <w:lang w:val="vi" w:eastAsia="en-US" w:bidi="ar-SA"/>
      </w:rPr>
    </w:lvl>
  </w:abstractNum>
  <w:abstractNum w:abstractNumId="31" w15:restartNumberingAfterBreak="0">
    <w:nsid w:val="1F3322AD"/>
    <w:multiLevelType w:val="hybridMultilevel"/>
    <w:tmpl w:val="EFCADDE8"/>
    <w:lvl w:ilvl="0" w:tplc="C4661DB4">
      <w:numFmt w:val="bullet"/>
      <w:lvlText w:val="-"/>
      <w:lvlJc w:val="left"/>
      <w:pPr>
        <w:ind w:left="11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270B378">
      <w:numFmt w:val="bullet"/>
      <w:lvlText w:val="•"/>
      <w:lvlJc w:val="left"/>
      <w:pPr>
        <w:ind w:left="433" w:hanging="159"/>
      </w:pPr>
      <w:rPr>
        <w:rFonts w:hint="default"/>
        <w:lang w:val="vi" w:eastAsia="en-US" w:bidi="ar-SA"/>
      </w:rPr>
    </w:lvl>
    <w:lvl w:ilvl="2" w:tplc="96BAD0CA">
      <w:numFmt w:val="bullet"/>
      <w:lvlText w:val="•"/>
      <w:lvlJc w:val="left"/>
      <w:pPr>
        <w:ind w:left="746" w:hanging="159"/>
      </w:pPr>
      <w:rPr>
        <w:rFonts w:hint="default"/>
        <w:lang w:val="vi" w:eastAsia="en-US" w:bidi="ar-SA"/>
      </w:rPr>
    </w:lvl>
    <w:lvl w:ilvl="3" w:tplc="5AC216D2">
      <w:numFmt w:val="bullet"/>
      <w:lvlText w:val="•"/>
      <w:lvlJc w:val="left"/>
      <w:pPr>
        <w:ind w:left="1059" w:hanging="159"/>
      </w:pPr>
      <w:rPr>
        <w:rFonts w:hint="default"/>
        <w:lang w:val="vi" w:eastAsia="en-US" w:bidi="ar-SA"/>
      </w:rPr>
    </w:lvl>
    <w:lvl w:ilvl="4" w:tplc="F3940DB4">
      <w:numFmt w:val="bullet"/>
      <w:lvlText w:val="•"/>
      <w:lvlJc w:val="left"/>
      <w:pPr>
        <w:ind w:left="1372" w:hanging="159"/>
      </w:pPr>
      <w:rPr>
        <w:rFonts w:hint="default"/>
        <w:lang w:val="vi" w:eastAsia="en-US" w:bidi="ar-SA"/>
      </w:rPr>
    </w:lvl>
    <w:lvl w:ilvl="5" w:tplc="0E7AC97E">
      <w:numFmt w:val="bullet"/>
      <w:lvlText w:val="•"/>
      <w:lvlJc w:val="left"/>
      <w:pPr>
        <w:ind w:left="1685" w:hanging="159"/>
      </w:pPr>
      <w:rPr>
        <w:rFonts w:hint="default"/>
        <w:lang w:val="vi" w:eastAsia="en-US" w:bidi="ar-SA"/>
      </w:rPr>
    </w:lvl>
    <w:lvl w:ilvl="6" w:tplc="99E67B5C">
      <w:numFmt w:val="bullet"/>
      <w:lvlText w:val="•"/>
      <w:lvlJc w:val="left"/>
      <w:pPr>
        <w:ind w:left="1998" w:hanging="159"/>
      </w:pPr>
      <w:rPr>
        <w:rFonts w:hint="default"/>
        <w:lang w:val="vi" w:eastAsia="en-US" w:bidi="ar-SA"/>
      </w:rPr>
    </w:lvl>
    <w:lvl w:ilvl="7" w:tplc="FA063C2E">
      <w:numFmt w:val="bullet"/>
      <w:lvlText w:val="•"/>
      <w:lvlJc w:val="left"/>
      <w:pPr>
        <w:ind w:left="2311" w:hanging="159"/>
      </w:pPr>
      <w:rPr>
        <w:rFonts w:hint="default"/>
        <w:lang w:val="vi" w:eastAsia="en-US" w:bidi="ar-SA"/>
      </w:rPr>
    </w:lvl>
    <w:lvl w:ilvl="8" w:tplc="0108D920">
      <w:numFmt w:val="bullet"/>
      <w:lvlText w:val="•"/>
      <w:lvlJc w:val="left"/>
      <w:pPr>
        <w:ind w:left="2624" w:hanging="159"/>
      </w:pPr>
      <w:rPr>
        <w:rFonts w:hint="default"/>
        <w:lang w:val="vi" w:eastAsia="en-US" w:bidi="ar-SA"/>
      </w:rPr>
    </w:lvl>
  </w:abstractNum>
  <w:abstractNum w:abstractNumId="32" w15:restartNumberingAfterBreak="0">
    <w:nsid w:val="21783280"/>
    <w:multiLevelType w:val="hybridMultilevel"/>
    <w:tmpl w:val="4E3A95DA"/>
    <w:lvl w:ilvl="0" w:tplc="30B05650">
      <w:numFmt w:val="bullet"/>
      <w:lvlText w:val="-"/>
      <w:lvlJc w:val="left"/>
      <w:pPr>
        <w:ind w:left="5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88A26F0">
      <w:numFmt w:val="bullet"/>
      <w:lvlText w:val="•"/>
      <w:lvlJc w:val="left"/>
      <w:pPr>
        <w:ind w:left="202" w:hanging="486"/>
      </w:pPr>
      <w:rPr>
        <w:rFonts w:hint="default"/>
        <w:lang w:val="vi" w:eastAsia="en-US" w:bidi="ar-SA"/>
      </w:rPr>
    </w:lvl>
    <w:lvl w:ilvl="2" w:tplc="4CCC82EE">
      <w:numFmt w:val="bullet"/>
      <w:lvlText w:val="•"/>
      <w:lvlJc w:val="left"/>
      <w:pPr>
        <w:ind w:left="404" w:hanging="486"/>
      </w:pPr>
      <w:rPr>
        <w:rFonts w:hint="default"/>
        <w:lang w:val="vi" w:eastAsia="en-US" w:bidi="ar-SA"/>
      </w:rPr>
    </w:lvl>
    <w:lvl w:ilvl="3" w:tplc="66541798">
      <w:numFmt w:val="bullet"/>
      <w:lvlText w:val="•"/>
      <w:lvlJc w:val="left"/>
      <w:pPr>
        <w:ind w:left="606" w:hanging="486"/>
      </w:pPr>
      <w:rPr>
        <w:rFonts w:hint="default"/>
        <w:lang w:val="vi" w:eastAsia="en-US" w:bidi="ar-SA"/>
      </w:rPr>
    </w:lvl>
    <w:lvl w:ilvl="4" w:tplc="8B387F0A">
      <w:numFmt w:val="bullet"/>
      <w:lvlText w:val="•"/>
      <w:lvlJc w:val="left"/>
      <w:pPr>
        <w:ind w:left="808" w:hanging="486"/>
      </w:pPr>
      <w:rPr>
        <w:rFonts w:hint="default"/>
        <w:lang w:val="vi" w:eastAsia="en-US" w:bidi="ar-SA"/>
      </w:rPr>
    </w:lvl>
    <w:lvl w:ilvl="5" w:tplc="3FC24E44">
      <w:numFmt w:val="bullet"/>
      <w:lvlText w:val="•"/>
      <w:lvlJc w:val="left"/>
      <w:pPr>
        <w:ind w:left="1010" w:hanging="486"/>
      </w:pPr>
      <w:rPr>
        <w:rFonts w:hint="default"/>
        <w:lang w:val="vi" w:eastAsia="en-US" w:bidi="ar-SA"/>
      </w:rPr>
    </w:lvl>
    <w:lvl w:ilvl="6" w:tplc="F6E43C82">
      <w:numFmt w:val="bullet"/>
      <w:lvlText w:val="•"/>
      <w:lvlJc w:val="left"/>
      <w:pPr>
        <w:ind w:left="1212" w:hanging="486"/>
      </w:pPr>
      <w:rPr>
        <w:rFonts w:hint="default"/>
        <w:lang w:val="vi" w:eastAsia="en-US" w:bidi="ar-SA"/>
      </w:rPr>
    </w:lvl>
    <w:lvl w:ilvl="7" w:tplc="9B1274A6">
      <w:numFmt w:val="bullet"/>
      <w:lvlText w:val="•"/>
      <w:lvlJc w:val="left"/>
      <w:pPr>
        <w:ind w:left="1414" w:hanging="486"/>
      </w:pPr>
      <w:rPr>
        <w:rFonts w:hint="default"/>
        <w:lang w:val="vi" w:eastAsia="en-US" w:bidi="ar-SA"/>
      </w:rPr>
    </w:lvl>
    <w:lvl w:ilvl="8" w:tplc="A3FA5C04">
      <w:numFmt w:val="bullet"/>
      <w:lvlText w:val="•"/>
      <w:lvlJc w:val="left"/>
      <w:pPr>
        <w:ind w:left="1616" w:hanging="486"/>
      </w:pPr>
      <w:rPr>
        <w:rFonts w:hint="default"/>
        <w:lang w:val="vi" w:eastAsia="en-US" w:bidi="ar-SA"/>
      </w:rPr>
    </w:lvl>
  </w:abstractNum>
  <w:abstractNum w:abstractNumId="33" w15:restartNumberingAfterBreak="0">
    <w:nsid w:val="25141C8D"/>
    <w:multiLevelType w:val="hybridMultilevel"/>
    <w:tmpl w:val="2B107CE8"/>
    <w:lvl w:ilvl="0" w:tplc="6602E588">
      <w:start w:val="1"/>
      <w:numFmt w:val="decimal"/>
      <w:lvlText w:val="%1."/>
      <w:lvlJc w:val="left"/>
      <w:pPr>
        <w:ind w:left="849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0A6813C">
      <w:numFmt w:val="bullet"/>
      <w:lvlText w:val="•"/>
      <w:lvlJc w:val="left"/>
      <w:pPr>
        <w:ind w:left="1847" w:hanging="270"/>
      </w:pPr>
      <w:rPr>
        <w:rFonts w:hint="default"/>
        <w:lang w:val="vi" w:eastAsia="en-US" w:bidi="ar-SA"/>
      </w:rPr>
    </w:lvl>
    <w:lvl w:ilvl="2" w:tplc="7A6ACFB0">
      <w:numFmt w:val="bullet"/>
      <w:lvlText w:val="•"/>
      <w:lvlJc w:val="left"/>
      <w:pPr>
        <w:ind w:left="2855" w:hanging="270"/>
      </w:pPr>
      <w:rPr>
        <w:rFonts w:hint="default"/>
        <w:lang w:val="vi" w:eastAsia="en-US" w:bidi="ar-SA"/>
      </w:rPr>
    </w:lvl>
    <w:lvl w:ilvl="3" w:tplc="22E40110">
      <w:numFmt w:val="bullet"/>
      <w:lvlText w:val="•"/>
      <w:lvlJc w:val="left"/>
      <w:pPr>
        <w:ind w:left="3863" w:hanging="270"/>
      </w:pPr>
      <w:rPr>
        <w:rFonts w:hint="default"/>
        <w:lang w:val="vi" w:eastAsia="en-US" w:bidi="ar-SA"/>
      </w:rPr>
    </w:lvl>
    <w:lvl w:ilvl="4" w:tplc="0B2C155C">
      <w:numFmt w:val="bullet"/>
      <w:lvlText w:val="•"/>
      <w:lvlJc w:val="left"/>
      <w:pPr>
        <w:ind w:left="4871" w:hanging="270"/>
      </w:pPr>
      <w:rPr>
        <w:rFonts w:hint="default"/>
        <w:lang w:val="vi" w:eastAsia="en-US" w:bidi="ar-SA"/>
      </w:rPr>
    </w:lvl>
    <w:lvl w:ilvl="5" w:tplc="EA3CAE18">
      <w:numFmt w:val="bullet"/>
      <w:lvlText w:val="•"/>
      <w:lvlJc w:val="left"/>
      <w:pPr>
        <w:ind w:left="5878" w:hanging="270"/>
      </w:pPr>
      <w:rPr>
        <w:rFonts w:hint="default"/>
        <w:lang w:val="vi" w:eastAsia="en-US" w:bidi="ar-SA"/>
      </w:rPr>
    </w:lvl>
    <w:lvl w:ilvl="6" w:tplc="837830D0">
      <w:numFmt w:val="bullet"/>
      <w:lvlText w:val="•"/>
      <w:lvlJc w:val="left"/>
      <w:pPr>
        <w:ind w:left="6886" w:hanging="270"/>
      </w:pPr>
      <w:rPr>
        <w:rFonts w:hint="default"/>
        <w:lang w:val="vi" w:eastAsia="en-US" w:bidi="ar-SA"/>
      </w:rPr>
    </w:lvl>
    <w:lvl w:ilvl="7" w:tplc="F1283016">
      <w:numFmt w:val="bullet"/>
      <w:lvlText w:val="•"/>
      <w:lvlJc w:val="left"/>
      <w:pPr>
        <w:ind w:left="7894" w:hanging="270"/>
      </w:pPr>
      <w:rPr>
        <w:rFonts w:hint="default"/>
        <w:lang w:val="vi" w:eastAsia="en-US" w:bidi="ar-SA"/>
      </w:rPr>
    </w:lvl>
    <w:lvl w:ilvl="8" w:tplc="23446B52">
      <w:numFmt w:val="bullet"/>
      <w:lvlText w:val="•"/>
      <w:lvlJc w:val="left"/>
      <w:pPr>
        <w:ind w:left="8902" w:hanging="270"/>
      </w:pPr>
      <w:rPr>
        <w:rFonts w:hint="default"/>
        <w:lang w:val="vi" w:eastAsia="en-US" w:bidi="ar-SA"/>
      </w:rPr>
    </w:lvl>
  </w:abstractNum>
  <w:abstractNum w:abstractNumId="34" w15:restartNumberingAfterBreak="0">
    <w:nsid w:val="258E641C"/>
    <w:multiLevelType w:val="hybridMultilevel"/>
    <w:tmpl w:val="CA18BA10"/>
    <w:lvl w:ilvl="0" w:tplc="9CACFA04">
      <w:numFmt w:val="bullet"/>
      <w:lvlText w:val="-"/>
      <w:lvlJc w:val="left"/>
      <w:pPr>
        <w:ind w:left="8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25C9EB2">
      <w:numFmt w:val="bullet"/>
      <w:lvlText w:val="•"/>
      <w:lvlJc w:val="left"/>
      <w:pPr>
        <w:ind w:left="284" w:hanging="197"/>
      </w:pPr>
      <w:rPr>
        <w:rFonts w:hint="default"/>
        <w:lang w:val="vi" w:eastAsia="en-US" w:bidi="ar-SA"/>
      </w:rPr>
    </w:lvl>
    <w:lvl w:ilvl="2" w:tplc="B17EA2FC">
      <w:numFmt w:val="bullet"/>
      <w:lvlText w:val="•"/>
      <w:lvlJc w:val="left"/>
      <w:pPr>
        <w:ind w:left="489" w:hanging="197"/>
      </w:pPr>
      <w:rPr>
        <w:rFonts w:hint="default"/>
        <w:lang w:val="vi" w:eastAsia="en-US" w:bidi="ar-SA"/>
      </w:rPr>
    </w:lvl>
    <w:lvl w:ilvl="3" w:tplc="16A86FEA">
      <w:numFmt w:val="bullet"/>
      <w:lvlText w:val="•"/>
      <w:lvlJc w:val="left"/>
      <w:pPr>
        <w:ind w:left="694" w:hanging="197"/>
      </w:pPr>
      <w:rPr>
        <w:rFonts w:hint="default"/>
        <w:lang w:val="vi" w:eastAsia="en-US" w:bidi="ar-SA"/>
      </w:rPr>
    </w:lvl>
    <w:lvl w:ilvl="4" w:tplc="D6FAC3F0">
      <w:numFmt w:val="bullet"/>
      <w:lvlText w:val="•"/>
      <w:lvlJc w:val="left"/>
      <w:pPr>
        <w:ind w:left="898" w:hanging="197"/>
      </w:pPr>
      <w:rPr>
        <w:rFonts w:hint="default"/>
        <w:lang w:val="vi" w:eastAsia="en-US" w:bidi="ar-SA"/>
      </w:rPr>
    </w:lvl>
    <w:lvl w:ilvl="5" w:tplc="77CEB1A8">
      <w:numFmt w:val="bullet"/>
      <w:lvlText w:val="•"/>
      <w:lvlJc w:val="left"/>
      <w:pPr>
        <w:ind w:left="1103" w:hanging="197"/>
      </w:pPr>
      <w:rPr>
        <w:rFonts w:hint="default"/>
        <w:lang w:val="vi" w:eastAsia="en-US" w:bidi="ar-SA"/>
      </w:rPr>
    </w:lvl>
    <w:lvl w:ilvl="6" w:tplc="2AB6E31C">
      <w:numFmt w:val="bullet"/>
      <w:lvlText w:val="•"/>
      <w:lvlJc w:val="left"/>
      <w:pPr>
        <w:ind w:left="1308" w:hanging="197"/>
      </w:pPr>
      <w:rPr>
        <w:rFonts w:hint="default"/>
        <w:lang w:val="vi" w:eastAsia="en-US" w:bidi="ar-SA"/>
      </w:rPr>
    </w:lvl>
    <w:lvl w:ilvl="7" w:tplc="4BEE774C">
      <w:numFmt w:val="bullet"/>
      <w:lvlText w:val="•"/>
      <w:lvlJc w:val="left"/>
      <w:pPr>
        <w:ind w:left="1512" w:hanging="197"/>
      </w:pPr>
      <w:rPr>
        <w:rFonts w:hint="default"/>
        <w:lang w:val="vi" w:eastAsia="en-US" w:bidi="ar-SA"/>
      </w:rPr>
    </w:lvl>
    <w:lvl w:ilvl="8" w:tplc="0DFE0AA4">
      <w:numFmt w:val="bullet"/>
      <w:lvlText w:val="•"/>
      <w:lvlJc w:val="left"/>
      <w:pPr>
        <w:ind w:left="1717" w:hanging="197"/>
      </w:pPr>
      <w:rPr>
        <w:rFonts w:hint="default"/>
        <w:lang w:val="vi" w:eastAsia="en-US" w:bidi="ar-SA"/>
      </w:rPr>
    </w:lvl>
  </w:abstractNum>
  <w:abstractNum w:abstractNumId="35" w15:restartNumberingAfterBreak="0">
    <w:nsid w:val="285C0BF0"/>
    <w:multiLevelType w:val="hybridMultilevel"/>
    <w:tmpl w:val="6E5EACC0"/>
    <w:lvl w:ilvl="0" w:tplc="E3223CD8">
      <w:start w:val="1"/>
      <w:numFmt w:val="decimal"/>
      <w:lvlText w:val="%1."/>
      <w:lvlJc w:val="left"/>
      <w:pPr>
        <w:ind w:left="111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vi" w:eastAsia="en-US" w:bidi="ar-SA"/>
      </w:rPr>
    </w:lvl>
    <w:lvl w:ilvl="1" w:tplc="9EA836E4">
      <w:numFmt w:val="bullet"/>
      <w:lvlText w:val="•"/>
      <w:lvlJc w:val="left"/>
      <w:pPr>
        <w:ind w:left="2099" w:hanging="265"/>
      </w:pPr>
      <w:rPr>
        <w:rFonts w:hint="default"/>
        <w:lang w:val="vi" w:eastAsia="en-US" w:bidi="ar-SA"/>
      </w:rPr>
    </w:lvl>
    <w:lvl w:ilvl="2" w:tplc="317CC596">
      <w:numFmt w:val="bullet"/>
      <w:lvlText w:val="•"/>
      <w:lvlJc w:val="left"/>
      <w:pPr>
        <w:ind w:left="3079" w:hanging="265"/>
      </w:pPr>
      <w:rPr>
        <w:rFonts w:hint="default"/>
        <w:lang w:val="vi" w:eastAsia="en-US" w:bidi="ar-SA"/>
      </w:rPr>
    </w:lvl>
    <w:lvl w:ilvl="3" w:tplc="AEE887D6">
      <w:numFmt w:val="bullet"/>
      <w:lvlText w:val="•"/>
      <w:lvlJc w:val="left"/>
      <w:pPr>
        <w:ind w:left="4059" w:hanging="265"/>
      </w:pPr>
      <w:rPr>
        <w:rFonts w:hint="default"/>
        <w:lang w:val="vi" w:eastAsia="en-US" w:bidi="ar-SA"/>
      </w:rPr>
    </w:lvl>
    <w:lvl w:ilvl="4" w:tplc="A104A7AA">
      <w:numFmt w:val="bullet"/>
      <w:lvlText w:val="•"/>
      <w:lvlJc w:val="left"/>
      <w:pPr>
        <w:ind w:left="5039" w:hanging="265"/>
      </w:pPr>
      <w:rPr>
        <w:rFonts w:hint="default"/>
        <w:lang w:val="vi" w:eastAsia="en-US" w:bidi="ar-SA"/>
      </w:rPr>
    </w:lvl>
    <w:lvl w:ilvl="5" w:tplc="CE3EBD06">
      <w:numFmt w:val="bullet"/>
      <w:lvlText w:val="•"/>
      <w:lvlJc w:val="left"/>
      <w:pPr>
        <w:ind w:left="6018" w:hanging="265"/>
      </w:pPr>
      <w:rPr>
        <w:rFonts w:hint="default"/>
        <w:lang w:val="vi" w:eastAsia="en-US" w:bidi="ar-SA"/>
      </w:rPr>
    </w:lvl>
    <w:lvl w:ilvl="6" w:tplc="187A6FA0">
      <w:numFmt w:val="bullet"/>
      <w:lvlText w:val="•"/>
      <w:lvlJc w:val="left"/>
      <w:pPr>
        <w:ind w:left="6998" w:hanging="265"/>
      </w:pPr>
      <w:rPr>
        <w:rFonts w:hint="default"/>
        <w:lang w:val="vi" w:eastAsia="en-US" w:bidi="ar-SA"/>
      </w:rPr>
    </w:lvl>
    <w:lvl w:ilvl="7" w:tplc="CC3E17F4">
      <w:numFmt w:val="bullet"/>
      <w:lvlText w:val="•"/>
      <w:lvlJc w:val="left"/>
      <w:pPr>
        <w:ind w:left="7978" w:hanging="265"/>
      </w:pPr>
      <w:rPr>
        <w:rFonts w:hint="default"/>
        <w:lang w:val="vi" w:eastAsia="en-US" w:bidi="ar-SA"/>
      </w:rPr>
    </w:lvl>
    <w:lvl w:ilvl="8" w:tplc="30081A8C">
      <w:numFmt w:val="bullet"/>
      <w:lvlText w:val="•"/>
      <w:lvlJc w:val="left"/>
      <w:pPr>
        <w:ind w:left="8958" w:hanging="265"/>
      </w:pPr>
      <w:rPr>
        <w:rFonts w:hint="default"/>
        <w:lang w:val="vi" w:eastAsia="en-US" w:bidi="ar-SA"/>
      </w:rPr>
    </w:lvl>
  </w:abstractNum>
  <w:abstractNum w:abstractNumId="36" w15:restartNumberingAfterBreak="0">
    <w:nsid w:val="287E2EB3"/>
    <w:multiLevelType w:val="hybridMultilevel"/>
    <w:tmpl w:val="A4A6EC8E"/>
    <w:lvl w:ilvl="0" w:tplc="BB6CC2F4">
      <w:start w:val="1"/>
      <w:numFmt w:val="decimal"/>
      <w:lvlText w:val="%1."/>
      <w:lvlJc w:val="left"/>
      <w:pPr>
        <w:ind w:left="19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D1C59F4">
      <w:numFmt w:val="bullet"/>
      <w:lvlText w:val="•"/>
      <w:lvlJc w:val="left"/>
      <w:pPr>
        <w:ind w:left="2837" w:hanging="360"/>
      </w:pPr>
      <w:rPr>
        <w:rFonts w:hint="default"/>
        <w:lang w:val="vi" w:eastAsia="en-US" w:bidi="ar-SA"/>
      </w:rPr>
    </w:lvl>
    <w:lvl w:ilvl="2" w:tplc="672EE446">
      <w:numFmt w:val="bullet"/>
      <w:lvlText w:val="•"/>
      <w:lvlJc w:val="left"/>
      <w:pPr>
        <w:ind w:left="3735" w:hanging="360"/>
      </w:pPr>
      <w:rPr>
        <w:rFonts w:hint="default"/>
        <w:lang w:val="vi" w:eastAsia="en-US" w:bidi="ar-SA"/>
      </w:rPr>
    </w:lvl>
    <w:lvl w:ilvl="3" w:tplc="DFE8794E">
      <w:numFmt w:val="bullet"/>
      <w:lvlText w:val="•"/>
      <w:lvlJc w:val="left"/>
      <w:pPr>
        <w:ind w:left="4633" w:hanging="360"/>
      </w:pPr>
      <w:rPr>
        <w:rFonts w:hint="default"/>
        <w:lang w:val="vi" w:eastAsia="en-US" w:bidi="ar-SA"/>
      </w:rPr>
    </w:lvl>
    <w:lvl w:ilvl="4" w:tplc="27845BFE">
      <w:numFmt w:val="bullet"/>
      <w:lvlText w:val="•"/>
      <w:lvlJc w:val="left"/>
      <w:pPr>
        <w:ind w:left="5531" w:hanging="360"/>
      </w:pPr>
      <w:rPr>
        <w:rFonts w:hint="default"/>
        <w:lang w:val="vi" w:eastAsia="en-US" w:bidi="ar-SA"/>
      </w:rPr>
    </w:lvl>
    <w:lvl w:ilvl="5" w:tplc="8CF415AA">
      <w:numFmt w:val="bullet"/>
      <w:lvlText w:val="•"/>
      <w:lvlJc w:val="left"/>
      <w:pPr>
        <w:ind w:left="6428" w:hanging="360"/>
      </w:pPr>
      <w:rPr>
        <w:rFonts w:hint="default"/>
        <w:lang w:val="vi" w:eastAsia="en-US" w:bidi="ar-SA"/>
      </w:rPr>
    </w:lvl>
    <w:lvl w:ilvl="6" w:tplc="A12C87B0">
      <w:numFmt w:val="bullet"/>
      <w:lvlText w:val="•"/>
      <w:lvlJc w:val="left"/>
      <w:pPr>
        <w:ind w:left="7326" w:hanging="360"/>
      </w:pPr>
      <w:rPr>
        <w:rFonts w:hint="default"/>
        <w:lang w:val="vi" w:eastAsia="en-US" w:bidi="ar-SA"/>
      </w:rPr>
    </w:lvl>
    <w:lvl w:ilvl="7" w:tplc="1578FEA6">
      <w:numFmt w:val="bullet"/>
      <w:lvlText w:val="•"/>
      <w:lvlJc w:val="left"/>
      <w:pPr>
        <w:ind w:left="8224" w:hanging="360"/>
      </w:pPr>
      <w:rPr>
        <w:rFonts w:hint="default"/>
        <w:lang w:val="vi" w:eastAsia="en-US" w:bidi="ar-SA"/>
      </w:rPr>
    </w:lvl>
    <w:lvl w:ilvl="8" w:tplc="C52E2CCA">
      <w:numFmt w:val="bullet"/>
      <w:lvlText w:val="•"/>
      <w:lvlJc w:val="left"/>
      <w:pPr>
        <w:ind w:left="9122" w:hanging="360"/>
      </w:pPr>
      <w:rPr>
        <w:rFonts w:hint="default"/>
        <w:lang w:val="vi" w:eastAsia="en-US" w:bidi="ar-SA"/>
      </w:rPr>
    </w:lvl>
  </w:abstractNum>
  <w:abstractNum w:abstractNumId="37" w15:restartNumberingAfterBreak="0">
    <w:nsid w:val="2BE40B98"/>
    <w:multiLevelType w:val="hybridMultilevel"/>
    <w:tmpl w:val="F7DA2838"/>
    <w:lvl w:ilvl="0" w:tplc="542C722E">
      <w:numFmt w:val="bullet"/>
      <w:lvlText w:val="-"/>
      <w:lvlJc w:val="left"/>
      <w:pPr>
        <w:ind w:left="3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C347C5A">
      <w:numFmt w:val="bullet"/>
      <w:lvlText w:val="•"/>
      <w:lvlJc w:val="left"/>
      <w:pPr>
        <w:ind w:left="236" w:hanging="221"/>
      </w:pPr>
      <w:rPr>
        <w:rFonts w:hint="default"/>
        <w:lang w:val="vi" w:eastAsia="en-US" w:bidi="ar-SA"/>
      </w:rPr>
    </w:lvl>
    <w:lvl w:ilvl="2" w:tplc="1112469A">
      <w:numFmt w:val="bullet"/>
      <w:lvlText w:val="•"/>
      <w:lvlJc w:val="left"/>
      <w:pPr>
        <w:ind w:left="433" w:hanging="221"/>
      </w:pPr>
      <w:rPr>
        <w:rFonts w:hint="default"/>
        <w:lang w:val="vi" w:eastAsia="en-US" w:bidi="ar-SA"/>
      </w:rPr>
    </w:lvl>
    <w:lvl w:ilvl="3" w:tplc="E29AAE4C">
      <w:numFmt w:val="bullet"/>
      <w:lvlText w:val="•"/>
      <w:lvlJc w:val="left"/>
      <w:pPr>
        <w:ind w:left="630" w:hanging="221"/>
      </w:pPr>
      <w:rPr>
        <w:rFonts w:hint="default"/>
        <w:lang w:val="vi" w:eastAsia="en-US" w:bidi="ar-SA"/>
      </w:rPr>
    </w:lvl>
    <w:lvl w:ilvl="4" w:tplc="051C5A0A">
      <w:numFmt w:val="bullet"/>
      <w:lvlText w:val="•"/>
      <w:lvlJc w:val="left"/>
      <w:pPr>
        <w:ind w:left="826" w:hanging="221"/>
      </w:pPr>
      <w:rPr>
        <w:rFonts w:hint="default"/>
        <w:lang w:val="vi" w:eastAsia="en-US" w:bidi="ar-SA"/>
      </w:rPr>
    </w:lvl>
    <w:lvl w:ilvl="5" w:tplc="9D427FDC">
      <w:numFmt w:val="bullet"/>
      <w:lvlText w:val="•"/>
      <w:lvlJc w:val="left"/>
      <w:pPr>
        <w:ind w:left="1023" w:hanging="221"/>
      </w:pPr>
      <w:rPr>
        <w:rFonts w:hint="default"/>
        <w:lang w:val="vi" w:eastAsia="en-US" w:bidi="ar-SA"/>
      </w:rPr>
    </w:lvl>
    <w:lvl w:ilvl="6" w:tplc="7CE009A2">
      <w:numFmt w:val="bullet"/>
      <w:lvlText w:val="•"/>
      <w:lvlJc w:val="left"/>
      <w:pPr>
        <w:ind w:left="1220" w:hanging="221"/>
      </w:pPr>
      <w:rPr>
        <w:rFonts w:hint="default"/>
        <w:lang w:val="vi" w:eastAsia="en-US" w:bidi="ar-SA"/>
      </w:rPr>
    </w:lvl>
    <w:lvl w:ilvl="7" w:tplc="0F44285E">
      <w:numFmt w:val="bullet"/>
      <w:lvlText w:val="•"/>
      <w:lvlJc w:val="left"/>
      <w:pPr>
        <w:ind w:left="1416" w:hanging="221"/>
      </w:pPr>
      <w:rPr>
        <w:rFonts w:hint="default"/>
        <w:lang w:val="vi" w:eastAsia="en-US" w:bidi="ar-SA"/>
      </w:rPr>
    </w:lvl>
    <w:lvl w:ilvl="8" w:tplc="0F64B2BC">
      <w:numFmt w:val="bullet"/>
      <w:lvlText w:val="•"/>
      <w:lvlJc w:val="left"/>
      <w:pPr>
        <w:ind w:left="1613" w:hanging="221"/>
      </w:pPr>
      <w:rPr>
        <w:rFonts w:hint="default"/>
        <w:lang w:val="vi" w:eastAsia="en-US" w:bidi="ar-SA"/>
      </w:rPr>
    </w:lvl>
  </w:abstractNum>
  <w:abstractNum w:abstractNumId="38" w15:restartNumberingAfterBreak="0">
    <w:nsid w:val="2CA74ABB"/>
    <w:multiLevelType w:val="hybridMultilevel"/>
    <w:tmpl w:val="48B484F2"/>
    <w:lvl w:ilvl="0" w:tplc="D884D60A">
      <w:start w:val="1"/>
      <w:numFmt w:val="decimal"/>
      <w:lvlText w:val="%1."/>
      <w:lvlJc w:val="left"/>
      <w:pPr>
        <w:ind w:left="19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506A3A4">
      <w:numFmt w:val="bullet"/>
      <w:lvlText w:val="•"/>
      <w:lvlJc w:val="left"/>
      <w:pPr>
        <w:ind w:left="2837" w:hanging="360"/>
      </w:pPr>
      <w:rPr>
        <w:rFonts w:hint="default"/>
        <w:lang w:val="vi" w:eastAsia="en-US" w:bidi="ar-SA"/>
      </w:rPr>
    </w:lvl>
    <w:lvl w:ilvl="2" w:tplc="7AF80DD8">
      <w:numFmt w:val="bullet"/>
      <w:lvlText w:val="•"/>
      <w:lvlJc w:val="left"/>
      <w:pPr>
        <w:ind w:left="3735" w:hanging="360"/>
      </w:pPr>
      <w:rPr>
        <w:rFonts w:hint="default"/>
        <w:lang w:val="vi" w:eastAsia="en-US" w:bidi="ar-SA"/>
      </w:rPr>
    </w:lvl>
    <w:lvl w:ilvl="3" w:tplc="9DD8FFD6">
      <w:numFmt w:val="bullet"/>
      <w:lvlText w:val="•"/>
      <w:lvlJc w:val="left"/>
      <w:pPr>
        <w:ind w:left="4633" w:hanging="360"/>
      </w:pPr>
      <w:rPr>
        <w:rFonts w:hint="default"/>
        <w:lang w:val="vi" w:eastAsia="en-US" w:bidi="ar-SA"/>
      </w:rPr>
    </w:lvl>
    <w:lvl w:ilvl="4" w:tplc="3B6C2930">
      <w:numFmt w:val="bullet"/>
      <w:lvlText w:val="•"/>
      <w:lvlJc w:val="left"/>
      <w:pPr>
        <w:ind w:left="5531" w:hanging="360"/>
      </w:pPr>
      <w:rPr>
        <w:rFonts w:hint="default"/>
        <w:lang w:val="vi" w:eastAsia="en-US" w:bidi="ar-SA"/>
      </w:rPr>
    </w:lvl>
    <w:lvl w:ilvl="5" w:tplc="890AB1B6">
      <w:numFmt w:val="bullet"/>
      <w:lvlText w:val="•"/>
      <w:lvlJc w:val="left"/>
      <w:pPr>
        <w:ind w:left="6428" w:hanging="360"/>
      </w:pPr>
      <w:rPr>
        <w:rFonts w:hint="default"/>
        <w:lang w:val="vi" w:eastAsia="en-US" w:bidi="ar-SA"/>
      </w:rPr>
    </w:lvl>
    <w:lvl w:ilvl="6" w:tplc="341C7C8A">
      <w:numFmt w:val="bullet"/>
      <w:lvlText w:val="•"/>
      <w:lvlJc w:val="left"/>
      <w:pPr>
        <w:ind w:left="7326" w:hanging="360"/>
      </w:pPr>
      <w:rPr>
        <w:rFonts w:hint="default"/>
        <w:lang w:val="vi" w:eastAsia="en-US" w:bidi="ar-SA"/>
      </w:rPr>
    </w:lvl>
    <w:lvl w:ilvl="7" w:tplc="5694F720">
      <w:numFmt w:val="bullet"/>
      <w:lvlText w:val="•"/>
      <w:lvlJc w:val="left"/>
      <w:pPr>
        <w:ind w:left="8224" w:hanging="360"/>
      </w:pPr>
      <w:rPr>
        <w:rFonts w:hint="default"/>
        <w:lang w:val="vi" w:eastAsia="en-US" w:bidi="ar-SA"/>
      </w:rPr>
    </w:lvl>
    <w:lvl w:ilvl="8" w:tplc="4560D07A">
      <w:numFmt w:val="bullet"/>
      <w:lvlText w:val="•"/>
      <w:lvlJc w:val="left"/>
      <w:pPr>
        <w:ind w:left="9122" w:hanging="360"/>
      </w:pPr>
      <w:rPr>
        <w:rFonts w:hint="default"/>
        <w:lang w:val="vi" w:eastAsia="en-US" w:bidi="ar-SA"/>
      </w:rPr>
    </w:lvl>
  </w:abstractNum>
  <w:abstractNum w:abstractNumId="39" w15:restartNumberingAfterBreak="0">
    <w:nsid w:val="317649FA"/>
    <w:multiLevelType w:val="hybridMultilevel"/>
    <w:tmpl w:val="7226AF0C"/>
    <w:lvl w:ilvl="0" w:tplc="04E62E4E">
      <w:numFmt w:val="bullet"/>
      <w:lvlText w:val="-"/>
      <w:lvlJc w:val="left"/>
      <w:pPr>
        <w:ind w:left="11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E2A0072">
      <w:numFmt w:val="bullet"/>
      <w:lvlText w:val="•"/>
      <w:lvlJc w:val="left"/>
      <w:pPr>
        <w:ind w:left="433" w:hanging="154"/>
      </w:pPr>
      <w:rPr>
        <w:rFonts w:hint="default"/>
        <w:lang w:val="vi" w:eastAsia="en-US" w:bidi="ar-SA"/>
      </w:rPr>
    </w:lvl>
    <w:lvl w:ilvl="2" w:tplc="4D74AEA0">
      <w:numFmt w:val="bullet"/>
      <w:lvlText w:val="•"/>
      <w:lvlJc w:val="left"/>
      <w:pPr>
        <w:ind w:left="746" w:hanging="154"/>
      </w:pPr>
      <w:rPr>
        <w:rFonts w:hint="default"/>
        <w:lang w:val="vi" w:eastAsia="en-US" w:bidi="ar-SA"/>
      </w:rPr>
    </w:lvl>
    <w:lvl w:ilvl="3" w:tplc="B53C7544">
      <w:numFmt w:val="bullet"/>
      <w:lvlText w:val="•"/>
      <w:lvlJc w:val="left"/>
      <w:pPr>
        <w:ind w:left="1059" w:hanging="154"/>
      </w:pPr>
      <w:rPr>
        <w:rFonts w:hint="default"/>
        <w:lang w:val="vi" w:eastAsia="en-US" w:bidi="ar-SA"/>
      </w:rPr>
    </w:lvl>
    <w:lvl w:ilvl="4" w:tplc="16900090">
      <w:numFmt w:val="bullet"/>
      <w:lvlText w:val="•"/>
      <w:lvlJc w:val="left"/>
      <w:pPr>
        <w:ind w:left="1372" w:hanging="154"/>
      </w:pPr>
      <w:rPr>
        <w:rFonts w:hint="default"/>
        <w:lang w:val="vi" w:eastAsia="en-US" w:bidi="ar-SA"/>
      </w:rPr>
    </w:lvl>
    <w:lvl w:ilvl="5" w:tplc="0EE81792">
      <w:numFmt w:val="bullet"/>
      <w:lvlText w:val="•"/>
      <w:lvlJc w:val="left"/>
      <w:pPr>
        <w:ind w:left="1685" w:hanging="154"/>
      </w:pPr>
      <w:rPr>
        <w:rFonts w:hint="default"/>
        <w:lang w:val="vi" w:eastAsia="en-US" w:bidi="ar-SA"/>
      </w:rPr>
    </w:lvl>
    <w:lvl w:ilvl="6" w:tplc="C0C8609E">
      <w:numFmt w:val="bullet"/>
      <w:lvlText w:val="•"/>
      <w:lvlJc w:val="left"/>
      <w:pPr>
        <w:ind w:left="1998" w:hanging="154"/>
      </w:pPr>
      <w:rPr>
        <w:rFonts w:hint="default"/>
        <w:lang w:val="vi" w:eastAsia="en-US" w:bidi="ar-SA"/>
      </w:rPr>
    </w:lvl>
    <w:lvl w:ilvl="7" w:tplc="0C4034C2">
      <w:numFmt w:val="bullet"/>
      <w:lvlText w:val="•"/>
      <w:lvlJc w:val="left"/>
      <w:pPr>
        <w:ind w:left="2311" w:hanging="154"/>
      </w:pPr>
      <w:rPr>
        <w:rFonts w:hint="default"/>
        <w:lang w:val="vi" w:eastAsia="en-US" w:bidi="ar-SA"/>
      </w:rPr>
    </w:lvl>
    <w:lvl w:ilvl="8" w:tplc="70B07FC4">
      <w:numFmt w:val="bullet"/>
      <w:lvlText w:val="•"/>
      <w:lvlJc w:val="left"/>
      <w:pPr>
        <w:ind w:left="2624" w:hanging="154"/>
      </w:pPr>
      <w:rPr>
        <w:rFonts w:hint="default"/>
        <w:lang w:val="vi" w:eastAsia="en-US" w:bidi="ar-SA"/>
      </w:rPr>
    </w:lvl>
  </w:abstractNum>
  <w:abstractNum w:abstractNumId="40" w15:restartNumberingAfterBreak="0">
    <w:nsid w:val="32496268"/>
    <w:multiLevelType w:val="hybridMultilevel"/>
    <w:tmpl w:val="0A40BD48"/>
    <w:lvl w:ilvl="0" w:tplc="19009B54">
      <w:numFmt w:val="bullet"/>
      <w:lvlText w:val="-"/>
      <w:lvlJc w:val="left"/>
      <w:pPr>
        <w:ind w:left="84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D349D84">
      <w:numFmt w:val="bullet"/>
      <w:lvlText w:val="•"/>
      <w:lvlJc w:val="left"/>
      <w:pPr>
        <w:ind w:left="1847" w:hanging="149"/>
      </w:pPr>
      <w:rPr>
        <w:rFonts w:hint="default"/>
        <w:lang w:val="vi" w:eastAsia="en-US" w:bidi="ar-SA"/>
      </w:rPr>
    </w:lvl>
    <w:lvl w:ilvl="2" w:tplc="60E81F9E">
      <w:numFmt w:val="bullet"/>
      <w:lvlText w:val="•"/>
      <w:lvlJc w:val="left"/>
      <w:pPr>
        <w:ind w:left="2855" w:hanging="149"/>
      </w:pPr>
      <w:rPr>
        <w:rFonts w:hint="default"/>
        <w:lang w:val="vi" w:eastAsia="en-US" w:bidi="ar-SA"/>
      </w:rPr>
    </w:lvl>
    <w:lvl w:ilvl="3" w:tplc="3A506398">
      <w:numFmt w:val="bullet"/>
      <w:lvlText w:val="•"/>
      <w:lvlJc w:val="left"/>
      <w:pPr>
        <w:ind w:left="3863" w:hanging="149"/>
      </w:pPr>
      <w:rPr>
        <w:rFonts w:hint="default"/>
        <w:lang w:val="vi" w:eastAsia="en-US" w:bidi="ar-SA"/>
      </w:rPr>
    </w:lvl>
    <w:lvl w:ilvl="4" w:tplc="153E6466">
      <w:numFmt w:val="bullet"/>
      <w:lvlText w:val="•"/>
      <w:lvlJc w:val="left"/>
      <w:pPr>
        <w:ind w:left="4871" w:hanging="149"/>
      </w:pPr>
      <w:rPr>
        <w:rFonts w:hint="default"/>
        <w:lang w:val="vi" w:eastAsia="en-US" w:bidi="ar-SA"/>
      </w:rPr>
    </w:lvl>
    <w:lvl w:ilvl="5" w:tplc="2AB85C58">
      <w:numFmt w:val="bullet"/>
      <w:lvlText w:val="•"/>
      <w:lvlJc w:val="left"/>
      <w:pPr>
        <w:ind w:left="5878" w:hanging="149"/>
      </w:pPr>
      <w:rPr>
        <w:rFonts w:hint="default"/>
        <w:lang w:val="vi" w:eastAsia="en-US" w:bidi="ar-SA"/>
      </w:rPr>
    </w:lvl>
    <w:lvl w:ilvl="6" w:tplc="1B0AD748">
      <w:numFmt w:val="bullet"/>
      <w:lvlText w:val="•"/>
      <w:lvlJc w:val="left"/>
      <w:pPr>
        <w:ind w:left="6886" w:hanging="149"/>
      </w:pPr>
      <w:rPr>
        <w:rFonts w:hint="default"/>
        <w:lang w:val="vi" w:eastAsia="en-US" w:bidi="ar-SA"/>
      </w:rPr>
    </w:lvl>
    <w:lvl w:ilvl="7" w:tplc="A7FE6A9E">
      <w:numFmt w:val="bullet"/>
      <w:lvlText w:val="•"/>
      <w:lvlJc w:val="left"/>
      <w:pPr>
        <w:ind w:left="7894" w:hanging="149"/>
      </w:pPr>
      <w:rPr>
        <w:rFonts w:hint="default"/>
        <w:lang w:val="vi" w:eastAsia="en-US" w:bidi="ar-SA"/>
      </w:rPr>
    </w:lvl>
    <w:lvl w:ilvl="8" w:tplc="8698DCF4">
      <w:numFmt w:val="bullet"/>
      <w:lvlText w:val="•"/>
      <w:lvlJc w:val="left"/>
      <w:pPr>
        <w:ind w:left="8902" w:hanging="149"/>
      </w:pPr>
      <w:rPr>
        <w:rFonts w:hint="default"/>
        <w:lang w:val="vi" w:eastAsia="en-US" w:bidi="ar-SA"/>
      </w:rPr>
    </w:lvl>
  </w:abstractNum>
  <w:abstractNum w:abstractNumId="41" w15:restartNumberingAfterBreak="0">
    <w:nsid w:val="334064DD"/>
    <w:multiLevelType w:val="hybridMultilevel"/>
    <w:tmpl w:val="58E25BE0"/>
    <w:lvl w:ilvl="0" w:tplc="20E0BCEE">
      <w:start w:val="1"/>
      <w:numFmt w:val="decimal"/>
      <w:lvlText w:val="%1."/>
      <w:lvlJc w:val="left"/>
      <w:pPr>
        <w:ind w:left="111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C2034F2">
      <w:numFmt w:val="bullet"/>
      <w:lvlText w:val="•"/>
      <w:lvlJc w:val="left"/>
      <w:pPr>
        <w:ind w:left="2099" w:hanging="265"/>
      </w:pPr>
      <w:rPr>
        <w:rFonts w:hint="default"/>
        <w:lang w:val="vi" w:eastAsia="en-US" w:bidi="ar-SA"/>
      </w:rPr>
    </w:lvl>
    <w:lvl w:ilvl="2" w:tplc="A674285C">
      <w:numFmt w:val="bullet"/>
      <w:lvlText w:val="•"/>
      <w:lvlJc w:val="left"/>
      <w:pPr>
        <w:ind w:left="3079" w:hanging="265"/>
      </w:pPr>
      <w:rPr>
        <w:rFonts w:hint="default"/>
        <w:lang w:val="vi" w:eastAsia="en-US" w:bidi="ar-SA"/>
      </w:rPr>
    </w:lvl>
    <w:lvl w:ilvl="3" w:tplc="96A011F0">
      <w:numFmt w:val="bullet"/>
      <w:lvlText w:val="•"/>
      <w:lvlJc w:val="left"/>
      <w:pPr>
        <w:ind w:left="4059" w:hanging="265"/>
      </w:pPr>
      <w:rPr>
        <w:rFonts w:hint="default"/>
        <w:lang w:val="vi" w:eastAsia="en-US" w:bidi="ar-SA"/>
      </w:rPr>
    </w:lvl>
    <w:lvl w:ilvl="4" w:tplc="6F10468A">
      <w:numFmt w:val="bullet"/>
      <w:lvlText w:val="•"/>
      <w:lvlJc w:val="left"/>
      <w:pPr>
        <w:ind w:left="5039" w:hanging="265"/>
      </w:pPr>
      <w:rPr>
        <w:rFonts w:hint="default"/>
        <w:lang w:val="vi" w:eastAsia="en-US" w:bidi="ar-SA"/>
      </w:rPr>
    </w:lvl>
    <w:lvl w:ilvl="5" w:tplc="AFD4F720">
      <w:numFmt w:val="bullet"/>
      <w:lvlText w:val="•"/>
      <w:lvlJc w:val="left"/>
      <w:pPr>
        <w:ind w:left="6018" w:hanging="265"/>
      </w:pPr>
      <w:rPr>
        <w:rFonts w:hint="default"/>
        <w:lang w:val="vi" w:eastAsia="en-US" w:bidi="ar-SA"/>
      </w:rPr>
    </w:lvl>
    <w:lvl w:ilvl="6" w:tplc="35AEE398">
      <w:numFmt w:val="bullet"/>
      <w:lvlText w:val="•"/>
      <w:lvlJc w:val="left"/>
      <w:pPr>
        <w:ind w:left="6998" w:hanging="265"/>
      </w:pPr>
      <w:rPr>
        <w:rFonts w:hint="default"/>
        <w:lang w:val="vi" w:eastAsia="en-US" w:bidi="ar-SA"/>
      </w:rPr>
    </w:lvl>
    <w:lvl w:ilvl="7" w:tplc="D3D67822">
      <w:numFmt w:val="bullet"/>
      <w:lvlText w:val="•"/>
      <w:lvlJc w:val="left"/>
      <w:pPr>
        <w:ind w:left="7978" w:hanging="265"/>
      </w:pPr>
      <w:rPr>
        <w:rFonts w:hint="default"/>
        <w:lang w:val="vi" w:eastAsia="en-US" w:bidi="ar-SA"/>
      </w:rPr>
    </w:lvl>
    <w:lvl w:ilvl="8" w:tplc="3D3EBC66">
      <w:numFmt w:val="bullet"/>
      <w:lvlText w:val="•"/>
      <w:lvlJc w:val="left"/>
      <w:pPr>
        <w:ind w:left="8958" w:hanging="265"/>
      </w:pPr>
      <w:rPr>
        <w:rFonts w:hint="default"/>
        <w:lang w:val="vi" w:eastAsia="en-US" w:bidi="ar-SA"/>
      </w:rPr>
    </w:lvl>
  </w:abstractNum>
  <w:abstractNum w:abstractNumId="42" w15:restartNumberingAfterBreak="0">
    <w:nsid w:val="33AE652C"/>
    <w:multiLevelType w:val="hybridMultilevel"/>
    <w:tmpl w:val="0C465BF0"/>
    <w:lvl w:ilvl="0" w:tplc="7BF4BE58">
      <w:start w:val="1"/>
      <w:numFmt w:val="decimal"/>
      <w:lvlText w:val="%1."/>
      <w:lvlJc w:val="left"/>
      <w:pPr>
        <w:ind w:left="849" w:hanging="274"/>
        <w:jc w:val="left"/>
      </w:pPr>
      <w:rPr>
        <w:rFonts w:hint="default"/>
        <w:spacing w:val="0"/>
        <w:w w:val="99"/>
        <w:lang w:val="vi" w:eastAsia="en-US" w:bidi="ar-SA"/>
      </w:rPr>
    </w:lvl>
    <w:lvl w:ilvl="1" w:tplc="DCBEF3A0">
      <w:numFmt w:val="bullet"/>
      <w:lvlText w:val="•"/>
      <w:lvlJc w:val="left"/>
      <w:pPr>
        <w:ind w:left="1847" w:hanging="274"/>
      </w:pPr>
      <w:rPr>
        <w:rFonts w:hint="default"/>
        <w:lang w:val="vi" w:eastAsia="en-US" w:bidi="ar-SA"/>
      </w:rPr>
    </w:lvl>
    <w:lvl w:ilvl="2" w:tplc="F91066A2">
      <w:numFmt w:val="bullet"/>
      <w:lvlText w:val="•"/>
      <w:lvlJc w:val="left"/>
      <w:pPr>
        <w:ind w:left="2855" w:hanging="274"/>
      </w:pPr>
      <w:rPr>
        <w:rFonts w:hint="default"/>
        <w:lang w:val="vi" w:eastAsia="en-US" w:bidi="ar-SA"/>
      </w:rPr>
    </w:lvl>
    <w:lvl w:ilvl="3" w:tplc="F3F217C0">
      <w:numFmt w:val="bullet"/>
      <w:lvlText w:val="•"/>
      <w:lvlJc w:val="left"/>
      <w:pPr>
        <w:ind w:left="3863" w:hanging="274"/>
      </w:pPr>
      <w:rPr>
        <w:rFonts w:hint="default"/>
        <w:lang w:val="vi" w:eastAsia="en-US" w:bidi="ar-SA"/>
      </w:rPr>
    </w:lvl>
    <w:lvl w:ilvl="4" w:tplc="A4609F9E">
      <w:numFmt w:val="bullet"/>
      <w:lvlText w:val="•"/>
      <w:lvlJc w:val="left"/>
      <w:pPr>
        <w:ind w:left="4871" w:hanging="274"/>
      </w:pPr>
      <w:rPr>
        <w:rFonts w:hint="default"/>
        <w:lang w:val="vi" w:eastAsia="en-US" w:bidi="ar-SA"/>
      </w:rPr>
    </w:lvl>
    <w:lvl w:ilvl="5" w:tplc="1838995C">
      <w:numFmt w:val="bullet"/>
      <w:lvlText w:val="•"/>
      <w:lvlJc w:val="left"/>
      <w:pPr>
        <w:ind w:left="5878" w:hanging="274"/>
      </w:pPr>
      <w:rPr>
        <w:rFonts w:hint="default"/>
        <w:lang w:val="vi" w:eastAsia="en-US" w:bidi="ar-SA"/>
      </w:rPr>
    </w:lvl>
    <w:lvl w:ilvl="6" w:tplc="C8AAC782">
      <w:numFmt w:val="bullet"/>
      <w:lvlText w:val="•"/>
      <w:lvlJc w:val="left"/>
      <w:pPr>
        <w:ind w:left="6886" w:hanging="274"/>
      </w:pPr>
      <w:rPr>
        <w:rFonts w:hint="default"/>
        <w:lang w:val="vi" w:eastAsia="en-US" w:bidi="ar-SA"/>
      </w:rPr>
    </w:lvl>
    <w:lvl w:ilvl="7" w:tplc="3A5AF628">
      <w:numFmt w:val="bullet"/>
      <w:lvlText w:val="•"/>
      <w:lvlJc w:val="left"/>
      <w:pPr>
        <w:ind w:left="7894" w:hanging="274"/>
      </w:pPr>
      <w:rPr>
        <w:rFonts w:hint="default"/>
        <w:lang w:val="vi" w:eastAsia="en-US" w:bidi="ar-SA"/>
      </w:rPr>
    </w:lvl>
    <w:lvl w:ilvl="8" w:tplc="0B82D154">
      <w:numFmt w:val="bullet"/>
      <w:lvlText w:val="•"/>
      <w:lvlJc w:val="left"/>
      <w:pPr>
        <w:ind w:left="8902" w:hanging="274"/>
      </w:pPr>
      <w:rPr>
        <w:rFonts w:hint="default"/>
        <w:lang w:val="vi" w:eastAsia="en-US" w:bidi="ar-SA"/>
      </w:rPr>
    </w:lvl>
  </w:abstractNum>
  <w:abstractNum w:abstractNumId="43" w15:restartNumberingAfterBreak="0">
    <w:nsid w:val="350B2CC9"/>
    <w:multiLevelType w:val="hybridMultilevel"/>
    <w:tmpl w:val="C0D8BB90"/>
    <w:lvl w:ilvl="0" w:tplc="27183AF8">
      <w:numFmt w:val="bullet"/>
      <w:lvlText w:val="-"/>
      <w:lvlJc w:val="left"/>
      <w:pPr>
        <w:ind w:left="84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0C00A28">
      <w:numFmt w:val="bullet"/>
      <w:lvlText w:val="•"/>
      <w:lvlJc w:val="left"/>
      <w:pPr>
        <w:ind w:left="1847" w:hanging="149"/>
      </w:pPr>
      <w:rPr>
        <w:rFonts w:hint="default"/>
        <w:lang w:val="vi" w:eastAsia="en-US" w:bidi="ar-SA"/>
      </w:rPr>
    </w:lvl>
    <w:lvl w:ilvl="2" w:tplc="17569B2E">
      <w:numFmt w:val="bullet"/>
      <w:lvlText w:val="•"/>
      <w:lvlJc w:val="left"/>
      <w:pPr>
        <w:ind w:left="2855" w:hanging="149"/>
      </w:pPr>
      <w:rPr>
        <w:rFonts w:hint="default"/>
        <w:lang w:val="vi" w:eastAsia="en-US" w:bidi="ar-SA"/>
      </w:rPr>
    </w:lvl>
    <w:lvl w:ilvl="3" w:tplc="9D486BA0">
      <w:numFmt w:val="bullet"/>
      <w:lvlText w:val="•"/>
      <w:lvlJc w:val="left"/>
      <w:pPr>
        <w:ind w:left="3863" w:hanging="149"/>
      </w:pPr>
      <w:rPr>
        <w:rFonts w:hint="default"/>
        <w:lang w:val="vi" w:eastAsia="en-US" w:bidi="ar-SA"/>
      </w:rPr>
    </w:lvl>
    <w:lvl w:ilvl="4" w:tplc="55A4D2B4">
      <w:numFmt w:val="bullet"/>
      <w:lvlText w:val="•"/>
      <w:lvlJc w:val="left"/>
      <w:pPr>
        <w:ind w:left="4871" w:hanging="149"/>
      </w:pPr>
      <w:rPr>
        <w:rFonts w:hint="default"/>
        <w:lang w:val="vi" w:eastAsia="en-US" w:bidi="ar-SA"/>
      </w:rPr>
    </w:lvl>
    <w:lvl w:ilvl="5" w:tplc="E8161E8E">
      <w:numFmt w:val="bullet"/>
      <w:lvlText w:val="•"/>
      <w:lvlJc w:val="left"/>
      <w:pPr>
        <w:ind w:left="5878" w:hanging="149"/>
      </w:pPr>
      <w:rPr>
        <w:rFonts w:hint="default"/>
        <w:lang w:val="vi" w:eastAsia="en-US" w:bidi="ar-SA"/>
      </w:rPr>
    </w:lvl>
    <w:lvl w:ilvl="6" w:tplc="823A7C84">
      <w:numFmt w:val="bullet"/>
      <w:lvlText w:val="•"/>
      <w:lvlJc w:val="left"/>
      <w:pPr>
        <w:ind w:left="6886" w:hanging="149"/>
      </w:pPr>
      <w:rPr>
        <w:rFonts w:hint="default"/>
        <w:lang w:val="vi" w:eastAsia="en-US" w:bidi="ar-SA"/>
      </w:rPr>
    </w:lvl>
    <w:lvl w:ilvl="7" w:tplc="61B0F3F6">
      <w:numFmt w:val="bullet"/>
      <w:lvlText w:val="•"/>
      <w:lvlJc w:val="left"/>
      <w:pPr>
        <w:ind w:left="7894" w:hanging="149"/>
      </w:pPr>
      <w:rPr>
        <w:rFonts w:hint="default"/>
        <w:lang w:val="vi" w:eastAsia="en-US" w:bidi="ar-SA"/>
      </w:rPr>
    </w:lvl>
    <w:lvl w:ilvl="8" w:tplc="D7B849AA">
      <w:numFmt w:val="bullet"/>
      <w:lvlText w:val="•"/>
      <w:lvlJc w:val="left"/>
      <w:pPr>
        <w:ind w:left="8902" w:hanging="149"/>
      </w:pPr>
      <w:rPr>
        <w:rFonts w:hint="default"/>
        <w:lang w:val="vi" w:eastAsia="en-US" w:bidi="ar-SA"/>
      </w:rPr>
    </w:lvl>
  </w:abstractNum>
  <w:abstractNum w:abstractNumId="44" w15:restartNumberingAfterBreak="0">
    <w:nsid w:val="35A70116"/>
    <w:multiLevelType w:val="hybridMultilevel"/>
    <w:tmpl w:val="8F9C0124"/>
    <w:lvl w:ilvl="0" w:tplc="1856E0D2">
      <w:numFmt w:val="bullet"/>
      <w:lvlText w:val="-"/>
      <w:lvlJc w:val="left"/>
      <w:pPr>
        <w:ind w:left="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37E3052">
      <w:numFmt w:val="bullet"/>
      <w:lvlText w:val="•"/>
      <w:lvlJc w:val="left"/>
      <w:pPr>
        <w:ind w:left="233" w:hanging="140"/>
      </w:pPr>
      <w:rPr>
        <w:rFonts w:hint="default"/>
        <w:lang w:val="vi" w:eastAsia="en-US" w:bidi="ar-SA"/>
      </w:rPr>
    </w:lvl>
    <w:lvl w:ilvl="2" w:tplc="3BB4BDA6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3" w:tplc="30D247FC">
      <w:numFmt w:val="bullet"/>
      <w:lvlText w:val="•"/>
      <w:lvlJc w:val="left"/>
      <w:pPr>
        <w:ind w:left="621" w:hanging="140"/>
      </w:pPr>
      <w:rPr>
        <w:rFonts w:hint="default"/>
        <w:lang w:val="vi" w:eastAsia="en-US" w:bidi="ar-SA"/>
      </w:rPr>
    </w:lvl>
    <w:lvl w:ilvl="4" w:tplc="005891DC">
      <w:numFmt w:val="bullet"/>
      <w:lvlText w:val="•"/>
      <w:lvlJc w:val="left"/>
      <w:pPr>
        <w:ind w:left="815" w:hanging="140"/>
      </w:pPr>
      <w:rPr>
        <w:rFonts w:hint="default"/>
        <w:lang w:val="vi" w:eastAsia="en-US" w:bidi="ar-SA"/>
      </w:rPr>
    </w:lvl>
    <w:lvl w:ilvl="5" w:tplc="48266C4A">
      <w:numFmt w:val="bullet"/>
      <w:lvlText w:val="•"/>
      <w:lvlJc w:val="left"/>
      <w:pPr>
        <w:ind w:left="1009" w:hanging="140"/>
      </w:pPr>
      <w:rPr>
        <w:rFonts w:hint="default"/>
        <w:lang w:val="vi" w:eastAsia="en-US" w:bidi="ar-SA"/>
      </w:rPr>
    </w:lvl>
    <w:lvl w:ilvl="6" w:tplc="C388D9FE">
      <w:numFmt w:val="bullet"/>
      <w:lvlText w:val="•"/>
      <w:lvlJc w:val="left"/>
      <w:pPr>
        <w:ind w:left="1203" w:hanging="140"/>
      </w:pPr>
      <w:rPr>
        <w:rFonts w:hint="default"/>
        <w:lang w:val="vi" w:eastAsia="en-US" w:bidi="ar-SA"/>
      </w:rPr>
    </w:lvl>
    <w:lvl w:ilvl="7" w:tplc="78469A80">
      <w:numFmt w:val="bullet"/>
      <w:lvlText w:val="•"/>
      <w:lvlJc w:val="left"/>
      <w:pPr>
        <w:ind w:left="1397" w:hanging="140"/>
      </w:pPr>
      <w:rPr>
        <w:rFonts w:hint="default"/>
        <w:lang w:val="vi" w:eastAsia="en-US" w:bidi="ar-SA"/>
      </w:rPr>
    </w:lvl>
    <w:lvl w:ilvl="8" w:tplc="C21415BC">
      <w:numFmt w:val="bullet"/>
      <w:lvlText w:val="•"/>
      <w:lvlJc w:val="left"/>
      <w:pPr>
        <w:ind w:left="1591" w:hanging="140"/>
      </w:pPr>
      <w:rPr>
        <w:rFonts w:hint="default"/>
        <w:lang w:val="vi" w:eastAsia="en-US" w:bidi="ar-SA"/>
      </w:rPr>
    </w:lvl>
  </w:abstractNum>
  <w:abstractNum w:abstractNumId="45" w15:restartNumberingAfterBreak="0">
    <w:nsid w:val="37003287"/>
    <w:multiLevelType w:val="hybridMultilevel"/>
    <w:tmpl w:val="543278DE"/>
    <w:lvl w:ilvl="0" w:tplc="751877BA">
      <w:start w:val="1"/>
      <w:numFmt w:val="decimal"/>
      <w:lvlText w:val="%1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B006EE2">
      <w:numFmt w:val="bullet"/>
      <w:lvlText w:val="•"/>
      <w:lvlJc w:val="left"/>
      <w:pPr>
        <w:ind w:left="2513" w:hanging="360"/>
      </w:pPr>
      <w:rPr>
        <w:rFonts w:hint="default"/>
        <w:lang w:val="vi" w:eastAsia="en-US" w:bidi="ar-SA"/>
      </w:rPr>
    </w:lvl>
    <w:lvl w:ilvl="2" w:tplc="76201A0E">
      <w:numFmt w:val="bullet"/>
      <w:lvlText w:val="•"/>
      <w:lvlJc w:val="left"/>
      <w:pPr>
        <w:ind w:left="3447" w:hanging="360"/>
      </w:pPr>
      <w:rPr>
        <w:rFonts w:hint="default"/>
        <w:lang w:val="vi" w:eastAsia="en-US" w:bidi="ar-SA"/>
      </w:rPr>
    </w:lvl>
    <w:lvl w:ilvl="3" w:tplc="DFFA10E6">
      <w:numFmt w:val="bullet"/>
      <w:lvlText w:val="•"/>
      <w:lvlJc w:val="left"/>
      <w:pPr>
        <w:ind w:left="4381" w:hanging="360"/>
      </w:pPr>
      <w:rPr>
        <w:rFonts w:hint="default"/>
        <w:lang w:val="vi" w:eastAsia="en-US" w:bidi="ar-SA"/>
      </w:rPr>
    </w:lvl>
    <w:lvl w:ilvl="4" w:tplc="CCF44FFE">
      <w:numFmt w:val="bullet"/>
      <w:lvlText w:val="•"/>
      <w:lvlJc w:val="left"/>
      <w:pPr>
        <w:ind w:left="5315" w:hanging="360"/>
      </w:pPr>
      <w:rPr>
        <w:rFonts w:hint="default"/>
        <w:lang w:val="vi" w:eastAsia="en-US" w:bidi="ar-SA"/>
      </w:rPr>
    </w:lvl>
    <w:lvl w:ilvl="5" w:tplc="36F4B412">
      <w:numFmt w:val="bullet"/>
      <w:lvlText w:val="•"/>
      <w:lvlJc w:val="left"/>
      <w:pPr>
        <w:ind w:left="6248" w:hanging="360"/>
      </w:pPr>
      <w:rPr>
        <w:rFonts w:hint="default"/>
        <w:lang w:val="vi" w:eastAsia="en-US" w:bidi="ar-SA"/>
      </w:rPr>
    </w:lvl>
    <w:lvl w:ilvl="6" w:tplc="88B89ACC">
      <w:numFmt w:val="bullet"/>
      <w:lvlText w:val="•"/>
      <w:lvlJc w:val="left"/>
      <w:pPr>
        <w:ind w:left="7182" w:hanging="360"/>
      </w:pPr>
      <w:rPr>
        <w:rFonts w:hint="default"/>
        <w:lang w:val="vi" w:eastAsia="en-US" w:bidi="ar-SA"/>
      </w:rPr>
    </w:lvl>
    <w:lvl w:ilvl="7" w:tplc="20105D5E">
      <w:numFmt w:val="bullet"/>
      <w:lvlText w:val="•"/>
      <w:lvlJc w:val="left"/>
      <w:pPr>
        <w:ind w:left="8116" w:hanging="360"/>
      </w:pPr>
      <w:rPr>
        <w:rFonts w:hint="default"/>
        <w:lang w:val="vi" w:eastAsia="en-US" w:bidi="ar-SA"/>
      </w:rPr>
    </w:lvl>
    <w:lvl w:ilvl="8" w:tplc="535683CA">
      <w:numFmt w:val="bullet"/>
      <w:lvlText w:val="•"/>
      <w:lvlJc w:val="left"/>
      <w:pPr>
        <w:ind w:left="9050" w:hanging="360"/>
      </w:pPr>
      <w:rPr>
        <w:rFonts w:hint="default"/>
        <w:lang w:val="vi" w:eastAsia="en-US" w:bidi="ar-SA"/>
      </w:rPr>
    </w:lvl>
  </w:abstractNum>
  <w:abstractNum w:abstractNumId="46" w15:restartNumberingAfterBreak="0">
    <w:nsid w:val="372E2C19"/>
    <w:multiLevelType w:val="hybridMultilevel"/>
    <w:tmpl w:val="E8DA83BE"/>
    <w:lvl w:ilvl="0" w:tplc="AE6ABB7C">
      <w:numFmt w:val="bullet"/>
      <w:lvlText w:val="-"/>
      <w:lvlJc w:val="left"/>
      <w:pPr>
        <w:ind w:left="3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1E00C1C">
      <w:numFmt w:val="bullet"/>
      <w:lvlText w:val="•"/>
      <w:lvlJc w:val="left"/>
      <w:pPr>
        <w:ind w:left="257" w:hanging="149"/>
      </w:pPr>
      <w:rPr>
        <w:rFonts w:hint="default"/>
        <w:lang w:val="vi" w:eastAsia="en-US" w:bidi="ar-SA"/>
      </w:rPr>
    </w:lvl>
    <w:lvl w:ilvl="2" w:tplc="D480D980">
      <w:numFmt w:val="bullet"/>
      <w:lvlText w:val="•"/>
      <w:lvlJc w:val="left"/>
      <w:pPr>
        <w:ind w:left="474" w:hanging="149"/>
      </w:pPr>
      <w:rPr>
        <w:rFonts w:hint="default"/>
        <w:lang w:val="vi" w:eastAsia="en-US" w:bidi="ar-SA"/>
      </w:rPr>
    </w:lvl>
    <w:lvl w:ilvl="3" w:tplc="94306C1C">
      <w:numFmt w:val="bullet"/>
      <w:lvlText w:val="•"/>
      <w:lvlJc w:val="left"/>
      <w:pPr>
        <w:ind w:left="691" w:hanging="149"/>
      </w:pPr>
      <w:rPr>
        <w:rFonts w:hint="default"/>
        <w:lang w:val="vi" w:eastAsia="en-US" w:bidi="ar-SA"/>
      </w:rPr>
    </w:lvl>
    <w:lvl w:ilvl="4" w:tplc="F0966A48">
      <w:numFmt w:val="bullet"/>
      <w:lvlText w:val="•"/>
      <w:lvlJc w:val="left"/>
      <w:pPr>
        <w:ind w:left="909" w:hanging="149"/>
      </w:pPr>
      <w:rPr>
        <w:rFonts w:hint="default"/>
        <w:lang w:val="vi" w:eastAsia="en-US" w:bidi="ar-SA"/>
      </w:rPr>
    </w:lvl>
    <w:lvl w:ilvl="5" w:tplc="C4DCBC0A">
      <w:numFmt w:val="bullet"/>
      <w:lvlText w:val="•"/>
      <w:lvlJc w:val="left"/>
      <w:pPr>
        <w:ind w:left="1126" w:hanging="149"/>
      </w:pPr>
      <w:rPr>
        <w:rFonts w:hint="default"/>
        <w:lang w:val="vi" w:eastAsia="en-US" w:bidi="ar-SA"/>
      </w:rPr>
    </w:lvl>
    <w:lvl w:ilvl="6" w:tplc="4CBEA1FE">
      <w:numFmt w:val="bullet"/>
      <w:lvlText w:val="•"/>
      <w:lvlJc w:val="left"/>
      <w:pPr>
        <w:ind w:left="1343" w:hanging="149"/>
      </w:pPr>
      <w:rPr>
        <w:rFonts w:hint="default"/>
        <w:lang w:val="vi" w:eastAsia="en-US" w:bidi="ar-SA"/>
      </w:rPr>
    </w:lvl>
    <w:lvl w:ilvl="7" w:tplc="403EDA78">
      <w:numFmt w:val="bullet"/>
      <w:lvlText w:val="•"/>
      <w:lvlJc w:val="left"/>
      <w:pPr>
        <w:ind w:left="1561" w:hanging="149"/>
      </w:pPr>
      <w:rPr>
        <w:rFonts w:hint="default"/>
        <w:lang w:val="vi" w:eastAsia="en-US" w:bidi="ar-SA"/>
      </w:rPr>
    </w:lvl>
    <w:lvl w:ilvl="8" w:tplc="D2CC6A20">
      <w:numFmt w:val="bullet"/>
      <w:lvlText w:val="•"/>
      <w:lvlJc w:val="left"/>
      <w:pPr>
        <w:ind w:left="1778" w:hanging="149"/>
      </w:pPr>
      <w:rPr>
        <w:rFonts w:hint="default"/>
        <w:lang w:val="vi" w:eastAsia="en-US" w:bidi="ar-SA"/>
      </w:rPr>
    </w:lvl>
  </w:abstractNum>
  <w:abstractNum w:abstractNumId="47" w15:restartNumberingAfterBreak="0">
    <w:nsid w:val="38345F37"/>
    <w:multiLevelType w:val="hybridMultilevel"/>
    <w:tmpl w:val="37808380"/>
    <w:lvl w:ilvl="0" w:tplc="34BA3D20">
      <w:numFmt w:val="bullet"/>
      <w:lvlText w:val="-"/>
      <w:lvlJc w:val="left"/>
      <w:pPr>
        <w:ind w:left="3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3B24062">
      <w:numFmt w:val="bullet"/>
      <w:lvlText w:val="•"/>
      <w:lvlJc w:val="left"/>
      <w:pPr>
        <w:ind w:left="257" w:hanging="154"/>
      </w:pPr>
      <w:rPr>
        <w:rFonts w:hint="default"/>
        <w:lang w:val="vi" w:eastAsia="en-US" w:bidi="ar-SA"/>
      </w:rPr>
    </w:lvl>
    <w:lvl w:ilvl="2" w:tplc="836ADA48">
      <w:numFmt w:val="bullet"/>
      <w:lvlText w:val="•"/>
      <w:lvlJc w:val="left"/>
      <w:pPr>
        <w:ind w:left="474" w:hanging="154"/>
      </w:pPr>
      <w:rPr>
        <w:rFonts w:hint="default"/>
        <w:lang w:val="vi" w:eastAsia="en-US" w:bidi="ar-SA"/>
      </w:rPr>
    </w:lvl>
    <w:lvl w:ilvl="3" w:tplc="7C36BE6C">
      <w:numFmt w:val="bullet"/>
      <w:lvlText w:val="•"/>
      <w:lvlJc w:val="left"/>
      <w:pPr>
        <w:ind w:left="691" w:hanging="154"/>
      </w:pPr>
      <w:rPr>
        <w:rFonts w:hint="default"/>
        <w:lang w:val="vi" w:eastAsia="en-US" w:bidi="ar-SA"/>
      </w:rPr>
    </w:lvl>
    <w:lvl w:ilvl="4" w:tplc="DAA0D792">
      <w:numFmt w:val="bullet"/>
      <w:lvlText w:val="•"/>
      <w:lvlJc w:val="left"/>
      <w:pPr>
        <w:ind w:left="909" w:hanging="154"/>
      </w:pPr>
      <w:rPr>
        <w:rFonts w:hint="default"/>
        <w:lang w:val="vi" w:eastAsia="en-US" w:bidi="ar-SA"/>
      </w:rPr>
    </w:lvl>
    <w:lvl w:ilvl="5" w:tplc="9578AD24">
      <w:numFmt w:val="bullet"/>
      <w:lvlText w:val="•"/>
      <w:lvlJc w:val="left"/>
      <w:pPr>
        <w:ind w:left="1126" w:hanging="154"/>
      </w:pPr>
      <w:rPr>
        <w:rFonts w:hint="default"/>
        <w:lang w:val="vi" w:eastAsia="en-US" w:bidi="ar-SA"/>
      </w:rPr>
    </w:lvl>
    <w:lvl w:ilvl="6" w:tplc="C2BC3C22">
      <w:numFmt w:val="bullet"/>
      <w:lvlText w:val="•"/>
      <w:lvlJc w:val="left"/>
      <w:pPr>
        <w:ind w:left="1343" w:hanging="154"/>
      </w:pPr>
      <w:rPr>
        <w:rFonts w:hint="default"/>
        <w:lang w:val="vi" w:eastAsia="en-US" w:bidi="ar-SA"/>
      </w:rPr>
    </w:lvl>
    <w:lvl w:ilvl="7" w:tplc="3D1483C0">
      <w:numFmt w:val="bullet"/>
      <w:lvlText w:val="•"/>
      <w:lvlJc w:val="left"/>
      <w:pPr>
        <w:ind w:left="1561" w:hanging="154"/>
      </w:pPr>
      <w:rPr>
        <w:rFonts w:hint="default"/>
        <w:lang w:val="vi" w:eastAsia="en-US" w:bidi="ar-SA"/>
      </w:rPr>
    </w:lvl>
    <w:lvl w:ilvl="8" w:tplc="CF1E3DE2">
      <w:numFmt w:val="bullet"/>
      <w:lvlText w:val="•"/>
      <w:lvlJc w:val="left"/>
      <w:pPr>
        <w:ind w:left="1778" w:hanging="154"/>
      </w:pPr>
      <w:rPr>
        <w:rFonts w:hint="default"/>
        <w:lang w:val="vi" w:eastAsia="en-US" w:bidi="ar-SA"/>
      </w:rPr>
    </w:lvl>
  </w:abstractNum>
  <w:abstractNum w:abstractNumId="48" w15:restartNumberingAfterBreak="0">
    <w:nsid w:val="3BB37041"/>
    <w:multiLevelType w:val="hybridMultilevel"/>
    <w:tmpl w:val="72C0BCF0"/>
    <w:lvl w:ilvl="0" w:tplc="D89A1284">
      <w:start w:val="1"/>
      <w:numFmt w:val="decimal"/>
      <w:lvlText w:val="%1."/>
      <w:lvlJc w:val="left"/>
      <w:pPr>
        <w:ind w:left="84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114CA5C">
      <w:numFmt w:val="bullet"/>
      <w:lvlText w:val="•"/>
      <w:lvlJc w:val="left"/>
      <w:pPr>
        <w:ind w:left="1847" w:hanging="264"/>
      </w:pPr>
      <w:rPr>
        <w:rFonts w:hint="default"/>
        <w:lang w:val="vi" w:eastAsia="en-US" w:bidi="ar-SA"/>
      </w:rPr>
    </w:lvl>
    <w:lvl w:ilvl="2" w:tplc="C4A0D45A">
      <w:numFmt w:val="bullet"/>
      <w:lvlText w:val="•"/>
      <w:lvlJc w:val="left"/>
      <w:pPr>
        <w:ind w:left="2855" w:hanging="264"/>
      </w:pPr>
      <w:rPr>
        <w:rFonts w:hint="default"/>
        <w:lang w:val="vi" w:eastAsia="en-US" w:bidi="ar-SA"/>
      </w:rPr>
    </w:lvl>
    <w:lvl w:ilvl="3" w:tplc="0A6AC3F8">
      <w:numFmt w:val="bullet"/>
      <w:lvlText w:val="•"/>
      <w:lvlJc w:val="left"/>
      <w:pPr>
        <w:ind w:left="3863" w:hanging="264"/>
      </w:pPr>
      <w:rPr>
        <w:rFonts w:hint="default"/>
        <w:lang w:val="vi" w:eastAsia="en-US" w:bidi="ar-SA"/>
      </w:rPr>
    </w:lvl>
    <w:lvl w:ilvl="4" w:tplc="899ED9B2">
      <w:numFmt w:val="bullet"/>
      <w:lvlText w:val="•"/>
      <w:lvlJc w:val="left"/>
      <w:pPr>
        <w:ind w:left="4871" w:hanging="264"/>
      </w:pPr>
      <w:rPr>
        <w:rFonts w:hint="default"/>
        <w:lang w:val="vi" w:eastAsia="en-US" w:bidi="ar-SA"/>
      </w:rPr>
    </w:lvl>
    <w:lvl w:ilvl="5" w:tplc="04E8A102">
      <w:numFmt w:val="bullet"/>
      <w:lvlText w:val="•"/>
      <w:lvlJc w:val="left"/>
      <w:pPr>
        <w:ind w:left="5878" w:hanging="264"/>
      </w:pPr>
      <w:rPr>
        <w:rFonts w:hint="default"/>
        <w:lang w:val="vi" w:eastAsia="en-US" w:bidi="ar-SA"/>
      </w:rPr>
    </w:lvl>
    <w:lvl w:ilvl="6" w:tplc="72A2137E">
      <w:numFmt w:val="bullet"/>
      <w:lvlText w:val="•"/>
      <w:lvlJc w:val="left"/>
      <w:pPr>
        <w:ind w:left="6886" w:hanging="264"/>
      </w:pPr>
      <w:rPr>
        <w:rFonts w:hint="default"/>
        <w:lang w:val="vi" w:eastAsia="en-US" w:bidi="ar-SA"/>
      </w:rPr>
    </w:lvl>
    <w:lvl w:ilvl="7" w:tplc="3E220782">
      <w:numFmt w:val="bullet"/>
      <w:lvlText w:val="•"/>
      <w:lvlJc w:val="left"/>
      <w:pPr>
        <w:ind w:left="7894" w:hanging="264"/>
      </w:pPr>
      <w:rPr>
        <w:rFonts w:hint="default"/>
        <w:lang w:val="vi" w:eastAsia="en-US" w:bidi="ar-SA"/>
      </w:rPr>
    </w:lvl>
    <w:lvl w:ilvl="8" w:tplc="68D677F6">
      <w:numFmt w:val="bullet"/>
      <w:lvlText w:val="•"/>
      <w:lvlJc w:val="left"/>
      <w:pPr>
        <w:ind w:left="8902" w:hanging="264"/>
      </w:pPr>
      <w:rPr>
        <w:rFonts w:hint="default"/>
        <w:lang w:val="vi" w:eastAsia="en-US" w:bidi="ar-SA"/>
      </w:rPr>
    </w:lvl>
  </w:abstractNum>
  <w:abstractNum w:abstractNumId="49" w15:restartNumberingAfterBreak="0">
    <w:nsid w:val="3BF4314E"/>
    <w:multiLevelType w:val="hybridMultilevel"/>
    <w:tmpl w:val="94029AB8"/>
    <w:lvl w:ilvl="0" w:tplc="1B76FD24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159A1E66">
      <w:numFmt w:val="bullet"/>
      <w:lvlText w:val="•"/>
      <w:lvlJc w:val="left"/>
      <w:pPr>
        <w:ind w:left="1244" w:hanging="164"/>
      </w:pPr>
      <w:rPr>
        <w:rFonts w:hint="default"/>
        <w:lang w:val="vi" w:eastAsia="en-US" w:bidi="ar-SA"/>
      </w:rPr>
    </w:lvl>
    <w:lvl w:ilvl="2" w:tplc="84542F6C">
      <w:numFmt w:val="bullet"/>
      <w:lvlText w:val="•"/>
      <w:lvlJc w:val="left"/>
      <w:pPr>
        <w:ind w:left="2209" w:hanging="164"/>
      </w:pPr>
      <w:rPr>
        <w:rFonts w:hint="default"/>
        <w:lang w:val="vi" w:eastAsia="en-US" w:bidi="ar-SA"/>
      </w:rPr>
    </w:lvl>
    <w:lvl w:ilvl="3" w:tplc="A086C452">
      <w:numFmt w:val="bullet"/>
      <w:lvlText w:val="•"/>
      <w:lvlJc w:val="left"/>
      <w:pPr>
        <w:ind w:left="3173" w:hanging="164"/>
      </w:pPr>
      <w:rPr>
        <w:rFonts w:hint="default"/>
        <w:lang w:val="vi" w:eastAsia="en-US" w:bidi="ar-SA"/>
      </w:rPr>
    </w:lvl>
    <w:lvl w:ilvl="4" w:tplc="FD0C51DC">
      <w:numFmt w:val="bullet"/>
      <w:lvlText w:val="•"/>
      <w:lvlJc w:val="left"/>
      <w:pPr>
        <w:ind w:left="4138" w:hanging="164"/>
      </w:pPr>
      <w:rPr>
        <w:rFonts w:hint="default"/>
        <w:lang w:val="vi" w:eastAsia="en-US" w:bidi="ar-SA"/>
      </w:rPr>
    </w:lvl>
    <w:lvl w:ilvl="5" w:tplc="D1CE75CA">
      <w:numFmt w:val="bullet"/>
      <w:lvlText w:val="•"/>
      <w:lvlJc w:val="left"/>
      <w:pPr>
        <w:ind w:left="5102" w:hanging="164"/>
      </w:pPr>
      <w:rPr>
        <w:rFonts w:hint="default"/>
        <w:lang w:val="vi" w:eastAsia="en-US" w:bidi="ar-SA"/>
      </w:rPr>
    </w:lvl>
    <w:lvl w:ilvl="6" w:tplc="28CA39B2">
      <w:numFmt w:val="bullet"/>
      <w:lvlText w:val="•"/>
      <w:lvlJc w:val="left"/>
      <w:pPr>
        <w:ind w:left="6067" w:hanging="164"/>
      </w:pPr>
      <w:rPr>
        <w:rFonts w:hint="default"/>
        <w:lang w:val="vi" w:eastAsia="en-US" w:bidi="ar-SA"/>
      </w:rPr>
    </w:lvl>
    <w:lvl w:ilvl="7" w:tplc="ACC6B12A">
      <w:numFmt w:val="bullet"/>
      <w:lvlText w:val="•"/>
      <w:lvlJc w:val="left"/>
      <w:pPr>
        <w:ind w:left="7032" w:hanging="164"/>
      </w:pPr>
      <w:rPr>
        <w:rFonts w:hint="default"/>
        <w:lang w:val="vi" w:eastAsia="en-US" w:bidi="ar-SA"/>
      </w:rPr>
    </w:lvl>
    <w:lvl w:ilvl="8" w:tplc="316C5456">
      <w:numFmt w:val="bullet"/>
      <w:lvlText w:val="•"/>
      <w:lvlJc w:val="left"/>
      <w:pPr>
        <w:ind w:left="7996" w:hanging="164"/>
      </w:pPr>
      <w:rPr>
        <w:rFonts w:hint="default"/>
        <w:lang w:val="vi" w:eastAsia="en-US" w:bidi="ar-SA"/>
      </w:rPr>
    </w:lvl>
  </w:abstractNum>
  <w:abstractNum w:abstractNumId="50" w15:restartNumberingAfterBreak="0">
    <w:nsid w:val="3C013FB5"/>
    <w:multiLevelType w:val="multilevel"/>
    <w:tmpl w:val="624C97A8"/>
    <w:lvl w:ilvl="0">
      <w:start w:val="1"/>
      <w:numFmt w:val="decimal"/>
      <w:lvlText w:val="%1"/>
      <w:lvlJc w:val="left"/>
      <w:pPr>
        <w:ind w:left="742" w:hanging="46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42" w:hanging="4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934" w:hanging="6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3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4">
      <w:numFmt w:val="bullet"/>
      <w:lvlText w:val="•"/>
      <w:lvlJc w:val="left"/>
      <w:pPr>
        <w:ind w:left="3186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309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432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556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79" w:hanging="140"/>
      </w:pPr>
      <w:rPr>
        <w:rFonts w:hint="default"/>
        <w:lang w:val="vi" w:eastAsia="en-US" w:bidi="ar-SA"/>
      </w:rPr>
    </w:lvl>
  </w:abstractNum>
  <w:abstractNum w:abstractNumId="51" w15:restartNumberingAfterBreak="0">
    <w:nsid w:val="3C5952B9"/>
    <w:multiLevelType w:val="hybridMultilevel"/>
    <w:tmpl w:val="AC7A4F54"/>
    <w:lvl w:ilvl="0" w:tplc="B6625B10">
      <w:numFmt w:val="bullet"/>
      <w:lvlText w:val="-"/>
      <w:lvlJc w:val="left"/>
      <w:pPr>
        <w:ind w:left="111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B2AAE44">
      <w:numFmt w:val="bullet"/>
      <w:lvlText w:val="•"/>
      <w:lvlJc w:val="left"/>
      <w:pPr>
        <w:ind w:left="433" w:hanging="198"/>
      </w:pPr>
      <w:rPr>
        <w:rFonts w:hint="default"/>
        <w:lang w:val="vi" w:eastAsia="en-US" w:bidi="ar-SA"/>
      </w:rPr>
    </w:lvl>
    <w:lvl w:ilvl="2" w:tplc="E81E4910">
      <w:numFmt w:val="bullet"/>
      <w:lvlText w:val="•"/>
      <w:lvlJc w:val="left"/>
      <w:pPr>
        <w:ind w:left="746" w:hanging="198"/>
      </w:pPr>
      <w:rPr>
        <w:rFonts w:hint="default"/>
        <w:lang w:val="vi" w:eastAsia="en-US" w:bidi="ar-SA"/>
      </w:rPr>
    </w:lvl>
    <w:lvl w:ilvl="3" w:tplc="5ED0D8A2">
      <w:numFmt w:val="bullet"/>
      <w:lvlText w:val="•"/>
      <w:lvlJc w:val="left"/>
      <w:pPr>
        <w:ind w:left="1059" w:hanging="198"/>
      </w:pPr>
      <w:rPr>
        <w:rFonts w:hint="default"/>
        <w:lang w:val="vi" w:eastAsia="en-US" w:bidi="ar-SA"/>
      </w:rPr>
    </w:lvl>
    <w:lvl w:ilvl="4" w:tplc="79B473FA">
      <w:numFmt w:val="bullet"/>
      <w:lvlText w:val="•"/>
      <w:lvlJc w:val="left"/>
      <w:pPr>
        <w:ind w:left="1372" w:hanging="198"/>
      </w:pPr>
      <w:rPr>
        <w:rFonts w:hint="default"/>
        <w:lang w:val="vi" w:eastAsia="en-US" w:bidi="ar-SA"/>
      </w:rPr>
    </w:lvl>
    <w:lvl w:ilvl="5" w:tplc="976A3010">
      <w:numFmt w:val="bullet"/>
      <w:lvlText w:val="•"/>
      <w:lvlJc w:val="left"/>
      <w:pPr>
        <w:ind w:left="1685" w:hanging="198"/>
      </w:pPr>
      <w:rPr>
        <w:rFonts w:hint="default"/>
        <w:lang w:val="vi" w:eastAsia="en-US" w:bidi="ar-SA"/>
      </w:rPr>
    </w:lvl>
    <w:lvl w:ilvl="6" w:tplc="5358ED48">
      <w:numFmt w:val="bullet"/>
      <w:lvlText w:val="•"/>
      <w:lvlJc w:val="left"/>
      <w:pPr>
        <w:ind w:left="1998" w:hanging="198"/>
      </w:pPr>
      <w:rPr>
        <w:rFonts w:hint="default"/>
        <w:lang w:val="vi" w:eastAsia="en-US" w:bidi="ar-SA"/>
      </w:rPr>
    </w:lvl>
    <w:lvl w:ilvl="7" w:tplc="7CDC5F9C">
      <w:numFmt w:val="bullet"/>
      <w:lvlText w:val="•"/>
      <w:lvlJc w:val="left"/>
      <w:pPr>
        <w:ind w:left="2311" w:hanging="198"/>
      </w:pPr>
      <w:rPr>
        <w:rFonts w:hint="default"/>
        <w:lang w:val="vi" w:eastAsia="en-US" w:bidi="ar-SA"/>
      </w:rPr>
    </w:lvl>
    <w:lvl w:ilvl="8" w:tplc="3A9CD79E">
      <w:numFmt w:val="bullet"/>
      <w:lvlText w:val="•"/>
      <w:lvlJc w:val="left"/>
      <w:pPr>
        <w:ind w:left="2624" w:hanging="198"/>
      </w:pPr>
      <w:rPr>
        <w:rFonts w:hint="default"/>
        <w:lang w:val="vi" w:eastAsia="en-US" w:bidi="ar-SA"/>
      </w:rPr>
    </w:lvl>
  </w:abstractNum>
  <w:abstractNum w:abstractNumId="52" w15:restartNumberingAfterBreak="0">
    <w:nsid w:val="3D620D91"/>
    <w:multiLevelType w:val="hybridMultilevel"/>
    <w:tmpl w:val="2DE2B92C"/>
    <w:lvl w:ilvl="0" w:tplc="3D7298B0">
      <w:numFmt w:val="bullet"/>
      <w:lvlText w:val="-"/>
      <w:lvlJc w:val="left"/>
      <w:pPr>
        <w:ind w:left="3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9EAAC7A">
      <w:numFmt w:val="bullet"/>
      <w:lvlText w:val="•"/>
      <w:lvlJc w:val="left"/>
      <w:pPr>
        <w:ind w:left="260" w:hanging="207"/>
      </w:pPr>
      <w:rPr>
        <w:rFonts w:hint="default"/>
        <w:lang w:val="vi" w:eastAsia="en-US" w:bidi="ar-SA"/>
      </w:rPr>
    </w:lvl>
    <w:lvl w:ilvl="2" w:tplc="4C0008DE">
      <w:numFmt w:val="bullet"/>
      <w:lvlText w:val="•"/>
      <w:lvlJc w:val="left"/>
      <w:pPr>
        <w:ind w:left="480" w:hanging="207"/>
      </w:pPr>
      <w:rPr>
        <w:rFonts w:hint="default"/>
        <w:lang w:val="vi" w:eastAsia="en-US" w:bidi="ar-SA"/>
      </w:rPr>
    </w:lvl>
    <w:lvl w:ilvl="3" w:tplc="826A8644">
      <w:numFmt w:val="bullet"/>
      <w:lvlText w:val="•"/>
      <w:lvlJc w:val="left"/>
      <w:pPr>
        <w:ind w:left="700" w:hanging="207"/>
      </w:pPr>
      <w:rPr>
        <w:rFonts w:hint="default"/>
        <w:lang w:val="vi" w:eastAsia="en-US" w:bidi="ar-SA"/>
      </w:rPr>
    </w:lvl>
    <w:lvl w:ilvl="4" w:tplc="441EB70C">
      <w:numFmt w:val="bullet"/>
      <w:lvlText w:val="•"/>
      <w:lvlJc w:val="left"/>
      <w:pPr>
        <w:ind w:left="920" w:hanging="207"/>
      </w:pPr>
      <w:rPr>
        <w:rFonts w:hint="default"/>
        <w:lang w:val="vi" w:eastAsia="en-US" w:bidi="ar-SA"/>
      </w:rPr>
    </w:lvl>
    <w:lvl w:ilvl="5" w:tplc="F88A7AE2">
      <w:numFmt w:val="bullet"/>
      <w:lvlText w:val="•"/>
      <w:lvlJc w:val="left"/>
      <w:pPr>
        <w:ind w:left="1141" w:hanging="207"/>
      </w:pPr>
      <w:rPr>
        <w:rFonts w:hint="default"/>
        <w:lang w:val="vi" w:eastAsia="en-US" w:bidi="ar-SA"/>
      </w:rPr>
    </w:lvl>
    <w:lvl w:ilvl="6" w:tplc="910E38B8">
      <w:numFmt w:val="bullet"/>
      <w:lvlText w:val="•"/>
      <w:lvlJc w:val="left"/>
      <w:pPr>
        <w:ind w:left="1361" w:hanging="207"/>
      </w:pPr>
      <w:rPr>
        <w:rFonts w:hint="default"/>
        <w:lang w:val="vi" w:eastAsia="en-US" w:bidi="ar-SA"/>
      </w:rPr>
    </w:lvl>
    <w:lvl w:ilvl="7" w:tplc="67468978">
      <w:numFmt w:val="bullet"/>
      <w:lvlText w:val="•"/>
      <w:lvlJc w:val="left"/>
      <w:pPr>
        <w:ind w:left="1581" w:hanging="207"/>
      </w:pPr>
      <w:rPr>
        <w:rFonts w:hint="default"/>
        <w:lang w:val="vi" w:eastAsia="en-US" w:bidi="ar-SA"/>
      </w:rPr>
    </w:lvl>
    <w:lvl w:ilvl="8" w:tplc="5A389EEA">
      <w:numFmt w:val="bullet"/>
      <w:lvlText w:val="•"/>
      <w:lvlJc w:val="left"/>
      <w:pPr>
        <w:ind w:left="1801" w:hanging="207"/>
      </w:pPr>
      <w:rPr>
        <w:rFonts w:hint="default"/>
        <w:lang w:val="vi" w:eastAsia="en-US" w:bidi="ar-SA"/>
      </w:rPr>
    </w:lvl>
  </w:abstractNum>
  <w:abstractNum w:abstractNumId="53" w15:restartNumberingAfterBreak="0">
    <w:nsid w:val="3DF94C55"/>
    <w:multiLevelType w:val="hybridMultilevel"/>
    <w:tmpl w:val="3C3AEDEC"/>
    <w:lvl w:ilvl="0" w:tplc="04823148">
      <w:numFmt w:val="bullet"/>
      <w:lvlText w:val=""/>
      <w:lvlJc w:val="left"/>
      <w:pPr>
        <w:ind w:left="9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E788AAA">
      <w:numFmt w:val="bullet"/>
      <w:lvlText w:val="•"/>
      <w:lvlJc w:val="left"/>
      <w:pPr>
        <w:ind w:left="1892" w:hanging="360"/>
      </w:pPr>
      <w:rPr>
        <w:rFonts w:hint="default"/>
        <w:lang w:val="vi" w:eastAsia="en-US" w:bidi="ar-SA"/>
      </w:rPr>
    </w:lvl>
    <w:lvl w:ilvl="2" w:tplc="40322FA2">
      <w:numFmt w:val="bullet"/>
      <w:lvlText w:val="•"/>
      <w:lvlJc w:val="left"/>
      <w:pPr>
        <w:ind w:left="2785" w:hanging="360"/>
      </w:pPr>
      <w:rPr>
        <w:rFonts w:hint="default"/>
        <w:lang w:val="vi" w:eastAsia="en-US" w:bidi="ar-SA"/>
      </w:rPr>
    </w:lvl>
    <w:lvl w:ilvl="3" w:tplc="E026C24A">
      <w:numFmt w:val="bullet"/>
      <w:lvlText w:val="•"/>
      <w:lvlJc w:val="left"/>
      <w:pPr>
        <w:ind w:left="3677" w:hanging="360"/>
      </w:pPr>
      <w:rPr>
        <w:rFonts w:hint="default"/>
        <w:lang w:val="vi" w:eastAsia="en-US" w:bidi="ar-SA"/>
      </w:rPr>
    </w:lvl>
    <w:lvl w:ilvl="4" w:tplc="283E5BBA">
      <w:numFmt w:val="bullet"/>
      <w:lvlText w:val="•"/>
      <w:lvlJc w:val="left"/>
      <w:pPr>
        <w:ind w:left="4570" w:hanging="360"/>
      </w:pPr>
      <w:rPr>
        <w:rFonts w:hint="default"/>
        <w:lang w:val="vi" w:eastAsia="en-US" w:bidi="ar-SA"/>
      </w:rPr>
    </w:lvl>
    <w:lvl w:ilvl="5" w:tplc="8A86BC22">
      <w:numFmt w:val="bullet"/>
      <w:lvlText w:val="•"/>
      <w:lvlJc w:val="left"/>
      <w:pPr>
        <w:ind w:left="5462" w:hanging="360"/>
      </w:pPr>
      <w:rPr>
        <w:rFonts w:hint="default"/>
        <w:lang w:val="vi" w:eastAsia="en-US" w:bidi="ar-SA"/>
      </w:rPr>
    </w:lvl>
    <w:lvl w:ilvl="6" w:tplc="FC6672BA">
      <w:numFmt w:val="bullet"/>
      <w:lvlText w:val="•"/>
      <w:lvlJc w:val="left"/>
      <w:pPr>
        <w:ind w:left="6355" w:hanging="360"/>
      </w:pPr>
      <w:rPr>
        <w:rFonts w:hint="default"/>
        <w:lang w:val="vi" w:eastAsia="en-US" w:bidi="ar-SA"/>
      </w:rPr>
    </w:lvl>
    <w:lvl w:ilvl="7" w:tplc="A4780A08">
      <w:numFmt w:val="bullet"/>
      <w:lvlText w:val="•"/>
      <w:lvlJc w:val="left"/>
      <w:pPr>
        <w:ind w:left="7248" w:hanging="360"/>
      </w:pPr>
      <w:rPr>
        <w:rFonts w:hint="default"/>
        <w:lang w:val="vi" w:eastAsia="en-US" w:bidi="ar-SA"/>
      </w:rPr>
    </w:lvl>
    <w:lvl w:ilvl="8" w:tplc="1592C8F4">
      <w:numFmt w:val="bullet"/>
      <w:lvlText w:val="•"/>
      <w:lvlJc w:val="left"/>
      <w:pPr>
        <w:ind w:left="8140" w:hanging="360"/>
      </w:pPr>
      <w:rPr>
        <w:rFonts w:hint="default"/>
        <w:lang w:val="vi" w:eastAsia="en-US" w:bidi="ar-SA"/>
      </w:rPr>
    </w:lvl>
  </w:abstractNum>
  <w:abstractNum w:abstractNumId="54" w15:restartNumberingAfterBreak="0">
    <w:nsid w:val="3F62637C"/>
    <w:multiLevelType w:val="hybridMultilevel"/>
    <w:tmpl w:val="A8B814D6"/>
    <w:lvl w:ilvl="0" w:tplc="CD443F12">
      <w:start w:val="1"/>
      <w:numFmt w:val="decimal"/>
      <w:lvlText w:val="%1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A6EF8EC">
      <w:start w:val="1"/>
      <w:numFmt w:val="decimal"/>
      <w:lvlText w:val="%2."/>
      <w:lvlJc w:val="left"/>
      <w:pPr>
        <w:ind w:left="19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152C8686">
      <w:numFmt w:val="bullet"/>
      <w:lvlText w:val="•"/>
      <w:lvlJc w:val="left"/>
      <w:pPr>
        <w:ind w:left="2937" w:hanging="360"/>
      </w:pPr>
      <w:rPr>
        <w:rFonts w:hint="default"/>
        <w:lang w:val="vi" w:eastAsia="en-US" w:bidi="ar-SA"/>
      </w:rPr>
    </w:lvl>
    <w:lvl w:ilvl="3" w:tplc="6B2A8AD6">
      <w:numFmt w:val="bullet"/>
      <w:lvlText w:val="•"/>
      <w:lvlJc w:val="left"/>
      <w:pPr>
        <w:ind w:left="3935" w:hanging="360"/>
      </w:pPr>
      <w:rPr>
        <w:rFonts w:hint="default"/>
        <w:lang w:val="vi" w:eastAsia="en-US" w:bidi="ar-SA"/>
      </w:rPr>
    </w:lvl>
    <w:lvl w:ilvl="4" w:tplc="DBC0DC76">
      <w:numFmt w:val="bullet"/>
      <w:lvlText w:val="•"/>
      <w:lvlJc w:val="left"/>
      <w:pPr>
        <w:ind w:left="4932" w:hanging="360"/>
      </w:pPr>
      <w:rPr>
        <w:rFonts w:hint="default"/>
        <w:lang w:val="vi" w:eastAsia="en-US" w:bidi="ar-SA"/>
      </w:rPr>
    </w:lvl>
    <w:lvl w:ilvl="5" w:tplc="4ECC6DA6">
      <w:numFmt w:val="bullet"/>
      <w:lvlText w:val="•"/>
      <w:lvlJc w:val="left"/>
      <w:pPr>
        <w:ind w:left="5930" w:hanging="360"/>
      </w:pPr>
      <w:rPr>
        <w:rFonts w:hint="default"/>
        <w:lang w:val="vi" w:eastAsia="en-US" w:bidi="ar-SA"/>
      </w:rPr>
    </w:lvl>
    <w:lvl w:ilvl="6" w:tplc="D196E470">
      <w:numFmt w:val="bullet"/>
      <w:lvlText w:val="•"/>
      <w:lvlJc w:val="left"/>
      <w:pPr>
        <w:ind w:left="6927" w:hanging="360"/>
      </w:pPr>
      <w:rPr>
        <w:rFonts w:hint="default"/>
        <w:lang w:val="vi" w:eastAsia="en-US" w:bidi="ar-SA"/>
      </w:rPr>
    </w:lvl>
    <w:lvl w:ilvl="7" w:tplc="3F5043E2">
      <w:numFmt w:val="bullet"/>
      <w:lvlText w:val="•"/>
      <w:lvlJc w:val="left"/>
      <w:pPr>
        <w:ind w:left="7925" w:hanging="360"/>
      </w:pPr>
      <w:rPr>
        <w:rFonts w:hint="default"/>
        <w:lang w:val="vi" w:eastAsia="en-US" w:bidi="ar-SA"/>
      </w:rPr>
    </w:lvl>
    <w:lvl w:ilvl="8" w:tplc="C41049D6">
      <w:numFmt w:val="bullet"/>
      <w:lvlText w:val="•"/>
      <w:lvlJc w:val="left"/>
      <w:pPr>
        <w:ind w:left="8922" w:hanging="360"/>
      </w:pPr>
      <w:rPr>
        <w:rFonts w:hint="default"/>
        <w:lang w:val="vi" w:eastAsia="en-US" w:bidi="ar-SA"/>
      </w:rPr>
    </w:lvl>
  </w:abstractNum>
  <w:abstractNum w:abstractNumId="55" w15:restartNumberingAfterBreak="0">
    <w:nsid w:val="3FFA2168"/>
    <w:multiLevelType w:val="hybridMultilevel"/>
    <w:tmpl w:val="A84E36A4"/>
    <w:lvl w:ilvl="0" w:tplc="78E6B506">
      <w:start w:val="1"/>
      <w:numFmt w:val="decimal"/>
      <w:lvlText w:val="%1."/>
      <w:lvlJc w:val="left"/>
      <w:pPr>
        <w:ind w:left="111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B105B82">
      <w:numFmt w:val="bullet"/>
      <w:lvlText w:val="•"/>
      <w:lvlJc w:val="left"/>
      <w:pPr>
        <w:ind w:left="2099" w:hanging="264"/>
      </w:pPr>
      <w:rPr>
        <w:rFonts w:hint="default"/>
        <w:lang w:val="vi" w:eastAsia="en-US" w:bidi="ar-SA"/>
      </w:rPr>
    </w:lvl>
    <w:lvl w:ilvl="2" w:tplc="EFE81F16">
      <w:numFmt w:val="bullet"/>
      <w:lvlText w:val="•"/>
      <w:lvlJc w:val="left"/>
      <w:pPr>
        <w:ind w:left="3079" w:hanging="264"/>
      </w:pPr>
      <w:rPr>
        <w:rFonts w:hint="default"/>
        <w:lang w:val="vi" w:eastAsia="en-US" w:bidi="ar-SA"/>
      </w:rPr>
    </w:lvl>
    <w:lvl w:ilvl="3" w:tplc="0F00D86A">
      <w:numFmt w:val="bullet"/>
      <w:lvlText w:val="•"/>
      <w:lvlJc w:val="left"/>
      <w:pPr>
        <w:ind w:left="4059" w:hanging="264"/>
      </w:pPr>
      <w:rPr>
        <w:rFonts w:hint="default"/>
        <w:lang w:val="vi" w:eastAsia="en-US" w:bidi="ar-SA"/>
      </w:rPr>
    </w:lvl>
    <w:lvl w:ilvl="4" w:tplc="0DDE708A">
      <w:numFmt w:val="bullet"/>
      <w:lvlText w:val="•"/>
      <w:lvlJc w:val="left"/>
      <w:pPr>
        <w:ind w:left="5039" w:hanging="264"/>
      </w:pPr>
      <w:rPr>
        <w:rFonts w:hint="default"/>
        <w:lang w:val="vi" w:eastAsia="en-US" w:bidi="ar-SA"/>
      </w:rPr>
    </w:lvl>
    <w:lvl w:ilvl="5" w:tplc="E998ECF6">
      <w:numFmt w:val="bullet"/>
      <w:lvlText w:val="•"/>
      <w:lvlJc w:val="left"/>
      <w:pPr>
        <w:ind w:left="6018" w:hanging="264"/>
      </w:pPr>
      <w:rPr>
        <w:rFonts w:hint="default"/>
        <w:lang w:val="vi" w:eastAsia="en-US" w:bidi="ar-SA"/>
      </w:rPr>
    </w:lvl>
    <w:lvl w:ilvl="6" w:tplc="48FA0C32">
      <w:numFmt w:val="bullet"/>
      <w:lvlText w:val="•"/>
      <w:lvlJc w:val="left"/>
      <w:pPr>
        <w:ind w:left="6998" w:hanging="264"/>
      </w:pPr>
      <w:rPr>
        <w:rFonts w:hint="default"/>
        <w:lang w:val="vi" w:eastAsia="en-US" w:bidi="ar-SA"/>
      </w:rPr>
    </w:lvl>
    <w:lvl w:ilvl="7" w:tplc="33E89F9E">
      <w:numFmt w:val="bullet"/>
      <w:lvlText w:val="•"/>
      <w:lvlJc w:val="left"/>
      <w:pPr>
        <w:ind w:left="7978" w:hanging="264"/>
      </w:pPr>
      <w:rPr>
        <w:rFonts w:hint="default"/>
        <w:lang w:val="vi" w:eastAsia="en-US" w:bidi="ar-SA"/>
      </w:rPr>
    </w:lvl>
    <w:lvl w:ilvl="8" w:tplc="1EB6B348">
      <w:numFmt w:val="bullet"/>
      <w:lvlText w:val="•"/>
      <w:lvlJc w:val="left"/>
      <w:pPr>
        <w:ind w:left="8958" w:hanging="264"/>
      </w:pPr>
      <w:rPr>
        <w:rFonts w:hint="default"/>
        <w:lang w:val="vi" w:eastAsia="en-US" w:bidi="ar-SA"/>
      </w:rPr>
    </w:lvl>
  </w:abstractNum>
  <w:abstractNum w:abstractNumId="56" w15:restartNumberingAfterBreak="0">
    <w:nsid w:val="40AE2444"/>
    <w:multiLevelType w:val="hybridMultilevel"/>
    <w:tmpl w:val="11D44E88"/>
    <w:lvl w:ilvl="0" w:tplc="2222FBAE">
      <w:numFmt w:val="bullet"/>
      <w:lvlText w:val="-"/>
      <w:lvlJc w:val="left"/>
      <w:pPr>
        <w:ind w:left="86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CD80CD6">
      <w:numFmt w:val="bullet"/>
      <w:lvlText w:val="•"/>
      <w:lvlJc w:val="left"/>
      <w:pPr>
        <w:ind w:left="255" w:hanging="313"/>
      </w:pPr>
      <w:rPr>
        <w:rFonts w:hint="default"/>
        <w:lang w:val="vi" w:eastAsia="en-US" w:bidi="ar-SA"/>
      </w:rPr>
    </w:lvl>
    <w:lvl w:ilvl="2" w:tplc="D2327E4E">
      <w:numFmt w:val="bullet"/>
      <w:lvlText w:val="•"/>
      <w:lvlJc w:val="left"/>
      <w:pPr>
        <w:ind w:left="430" w:hanging="313"/>
      </w:pPr>
      <w:rPr>
        <w:rFonts w:hint="default"/>
        <w:lang w:val="vi" w:eastAsia="en-US" w:bidi="ar-SA"/>
      </w:rPr>
    </w:lvl>
    <w:lvl w:ilvl="3" w:tplc="E81051F2">
      <w:numFmt w:val="bullet"/>
      <w:lvlText w:val="•"/>
      <w:lvlJc w:val="left"/>
      <w:pPr>
        <w:ind w:left="606" w:hanging="313"/>
      </w:pPr>
      <w:rPr>
        <w:rFonts w:hint="default"/>
        <w:lang w:val="vi" w:eastAsia="en-US" w:bidi="ar-SA"/>
      </w:rPr>
    </w:lvl>
    <w:lvl w:ilvl="4" w:tplc="0ACC74F6">
      <w:numFmt w:val="bullet"/>
      <w:lvlText w:val="•"/>
      <w:lvlJc w:val="left"/>
      <w:pPr>
        <w:ind w:left="781" w:hanging="313"/>
      </w:pPr>
      <w:rPr>
        <w:rFonts w:hint="default"/>
        <w:lang w:val="vi" w:eastAsia="en-US" w:bidi="ar-SA"/>
      </w:rPr>
    </w:lvl>
    <w:lvl w:ilvl="5" w:tplc="88F82318">
      <w:numFmt w:val="bullet"/>
      <w:lvlText w:val="•"/>
      <w:lvlJc w:val="left"/>
      <w:pPr>
        <w:ind w:left="957" w:hanging="313"/>
      </w:pPr>
      <w:rPr>
        <w:rFonts w:hint="default"/>
        <w:lang w:val="vi" w:eastAsia="en-US" w:bidi="ar-SA"/>
      </w:rPr>
    </w:lvl>
    <w:lvl w:ilvl="6" w:tplc="AB043718">
      <w:numFmt w:val="bullet"/>
      <w:lvlText w:val="•"/>
      <w:lvlJc w:val="left"/>
      <w:pPr>
        <w:ind w:left="1132" w:hanging="313"/>
      </w:pPr>
      <w:rPr>
        <w:rFonts w:hint="default"/>
        <w:lang w:val="vi" w:eastAsia="en-US" w:bidi="ar-SA"/>
      </w:rPr>
    </w:lvl>
    <w:lvl w:ilvl="7" w:tplc="04B020D4">
      <w:numFmt w:val="bullet"/>
      <w:lvlText w:val="•"/>
      <w:lvlJc w:val="left"/>
      <w:pPr>
        <w:ind w:left="1307" w:hanging="313"/>
      </w:pPr>
      <w:rPr>
        <w:rFonts w:hint="default"/>
        <w:lang w:val="vi" w:eastAsia="en-US" w:bidi="ar-SA"/>
      </w:rPr>
    </w:lvl>
    <w:lvl w:ilvl="8" w:tplc="D2C43FC8">
      <w:numFmt w:val="bullet"/>
      <w:lvlText w:val="•"/>
      <w:lvlJc w:val="left"/>
      <w:pPr>
        <w:ind w:left="1483" w:hanging="313"/>
      </w:pPr>
      <w:rPr>
        <w:rFonts w:hint="default"/>
        <w:lang w:val="vi" w:eastAsia="en-US" w:bidi="ar-SA"/>
      </w:rPr>
    </w:lvl>
  </w:abstractNum>
  <w:abstractNum w:abstractNumId="57" w15:restartNumberingAfterBreak="0">
    <w:nsid w:val="40E3739A"/>
    <w:multiLevelType w:val="hybridMultilevel"/>
    <w:tmpl w:val="752A68B4"/>
    <w:lvl w:ilvl="0" w:tplc="5A1402B6">
      <w:numFmt w:val="bullet"/>
      <w:lvlText w:val="-"/>
      <w:lvlJc w:val="left"/>
      <w:pPr>
        <w:ind w:left="8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2A8F4FE">
      <w:numFmt w:val="bullet"/>
      <w:lvlText w:val="•"/>
      <w:lvlJc w:val="left"/>
      <w:pPr>
        <w:ind w:left="283" w:hanging="168"/>
      </w:pPr>
      <w:rPr>
        <w:rFonts w:hint="default"/>
        <w:lang w:val="vi" w:eastAsia="en-US" w:bidi="ar-SA"/>
      </w:rPr>
    </w:lvl>
    <w:lvl w:ilvl="2" w:tplc="4D726344">
      <w:numFmt w:val="bullet"/>
      <w:lvlText w:val="•"/>
      <w:lvlJc w:val="left"/>
      <w:pPr>
        <w:ind w:left="487" w:hanging="168"/>
      </w:pPr>
      <w:rPr>
        <w:rFonts w:hint="default"/>
        <w:lang w:val="vi" w:eastAsia="en-US" w:bidi="ar-SA"/>
      </w:rPr>
    </w:lvl>
    <w:lvl w:ilvl="3" w:tplc="B0401C86">
      <w:numFmt w:val="bullet"/>
      <w:lvlText w:val="•"/>
      <w:lvlJc w:val="left"/>
      <w:pPr>
        <w:ind w:left="691" w:hanging="168"/>
      </w:pPr>
      <w:rPr>
        <w:rFonts w:hint="default"/>
        <w:lang w:val="vi" w:eastAsia="en-US" w:bidi="ar-SA"/>
      </w:rPr>
    </w:lvl>
    <w:lvl w:ilvl="4" w:tplc="AA0C1B80">
      <w:numFmt w:val="bullet"/>
      <w:lvlText w:val="•"/>
      <w:lvlJc w:val="left"/>
      <w:pPr>
        <w:ind w:left="894" w:hanging="168"/>
      </w:pPr>
      <w:rPr>
        <w:rFonts w:hint="default"/>
        <w:lang w:val="vi" w:eastAsia="en-US" w:bidi="ar-SA"/>
      </w:rPr>
    </w:lvl>
    <w:lvl w:ilvl="5" w:tplc="840AF5A4">
      <w:numFmt w:val="bullet"/>
      <w:lvlText w:val="•"/>
      <w:lvlJc w:val="left"/>
      <w:pPr>
        <w:ind w:left="1098" w:hanging="168"/>
      </w:pPr>
      <w:rPr>
        <w:rFonts w:hint="default"/>
        <w:lang w:val="vi" w:eastAsia="en-US" w:bidi="ar-SA"/>
      </w:rPr>
    </w:lvl>
    <w:lvl w:ilvl="6" w:tplc="2564F41C">
      <w:numFmt w:val="bullet"/>
      <w:lvlText w:val="•"/>
      <w:lvlJc w:val="left"/>
      <w:pPr>
        <w:ind w:left="1302" w:hanging="168"/>
      </w:pPr>
      <w:rPr>
        <w:rFonts w:hint="default"/>
        <w:lang w:val="vi" w:eastAsia="en-US" w:bidi="ar-SA"/>
      </w:rPr>
    </w:lvl>
    <w:lvl w:ilvl="7" w:tplc="63D20856">
      <w:numFmt w:val="bullet"/>
      <w:lvlText w:val="•"/>
      <w:lvlJc w:val="left"/>
      <w:pPr>
        <w:ind w:left="1505" w:hanging="168"/>
      </w:pPr>
      <w:rPr>
        <w:rFonts w:hint="default"/>
        <w:lang w:val="vi" w:eastAsia="en-US" w:bidi="ar-SA"/>
      </w:rPr>
    </w:lvl>
    <w:lvl w:ilvl="8" w:tplc="28662DCA">
      <w:numFmt w:val="bullet"/>
      <w:lvlText w:val="•"/>
      <w:lvlJc w:val="left"/>
      <w:pPr>
        <w:ind w:left="1709" w:hanging="168"/>
      </w:pPr>
      <w:rPr>
        <w:rFonts w:hint="default"/>
        <w:lang w:val="vi" w:eastAsia="en-US" w:bidi="ar-SA"/>
      </w:rPr>
    </w:lvl>
  </w:abstractNum>
  <w:abstractNum w:abstractNumId="58" w15:restartNumberingAfterBreak="0">
    <w:nsid w:val="415E7FF3"/>
    <w:multiLevelType w:val="hybridMultilevel"/>
    <w:tmpl w:val="E93C3170"/>
    <w:lvl w:ilvl="0" w:tplc="09BE1B98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F56673C">
      <w:numFmt w:val="bullet"/>
      <w:lvlText w:val="•"/>
      <w:lvlJc w:val="left"/>
      <w:pPr>
        <w:ind w:left="433" w:hanging="164"/>
      </w:pPr>
      <w:rPr>
        <w:rFonts w:hint="default"/>
        <w:lang w:val="vi" w:eastAsia="en-US" w:bidi="ar-SA"/>
      </w:rPr>
    </w:lvl>
    <w:lvl w:ilvl="2" w:tplc="FA4E2362">
      <w:numFmt w:val="bullet"/>
      <w:lvlText w:val="•"/>
      <w:lvlJc w:val="left"/>
      <w:pPr>
        <w:ind w:left="746" w:hanging="164"/>
      </w:pPr>
      <w:rPr>
        <w:rFonts w:hint="default"/>
        <w:lang w:val="vi" w:eastAsia="en-US" w:bidi="ar-SA"/>
      </w:rPr>
    </w:lvl>
    <w:lvl w:ilvl="3" w:tplc="EE280B00">
      <w:numFmt w:val="bullet"/>
      <w:lvlText w:val="•"/>
      <w:lvlJc w:val="left"/>
      <w:pPr>
        <w:ind w:left="1059" w:hanging="164"/>
      </w:pPr>
      <w:rPr>
        <w:rFonts w:hint="default"/>
        <w:lang w:val="vi" w:eastAsia="en-US" w:bidi="ar-SA"/>
      </w:rPr>
    </w:lvl>
    <w:lvl w:ilvl="4" w:tplc="6C2A24BC">
      <w:numFmt w:val="bullet"/>
      <w:lvlText w:val="•"/>
      <w:lvlJc w:val="left"/>
      <w:pPr>
        <w:ind w:left="1372" w:hanging="164"/>
      </w:pPr>
      <w:rPr>
        <w:rFonts w:hint="default"/>
        <w:lang w:val="vi" w:eastAsia="en-US" w:bidi="ar-SA"/>
      </w:rPr>
    </w:lvl>
    <w:lvl w:ilvl="5" w:tplc="9AA2BFB4">
      <w:numFmt w:val="bullet"/>
      <w:lvlText w:val="•"/>
      <w:lvlJc w:val="left"/>
      <w:pPr>
        <w:ind w:left="1685" w:hanging="164"/>
      </w:pPr>
      <w:rPr>
        <w:rFonts w:hint="default"/>
        <w:lang w:val="vi" w:eastAsia="en-US" w:bidi="ar-SA"/>
      </w:rPr>
    </w:lvl>
    <w:lvl w:ilvl="6" w:tplc="FC5AC2A8">
      <w:numFmt w:val="bullet"/>
      <w:lvlText w:val="•"/>
      <w:lvlJc w:val="left"/>
      <w:pPr>
        <w:ind w:left="1998" w:hanging="164"/>
      </w:pPr>
      <w:rPr>
        <w:rFonts w:hint="default"/>
        <w:lang w:val="vi" w:eastAsia="en-US" w:bidi="ar-SA"/>
      </w:rPr>
    </w:lvl>
    <w:lvl w:ilvl="7" w:tplc="22F212D8">
      <w:numFmt w:val="bullet"/>
      <w:lvlText w:val="•"/>
      <w:lvlJc w:val="left"/>
      <w:pPr>
        <w:ind w:left="2311" w:hanging="164"/>
      </w:pPr>
      <w:rPr>
        <w:rFonts w:hint="default"/>
        <w:lang w:val="vi" w:eastAsia="en-US" w:bidi="ar-SA"/>
      </w:rPr>
    </w:lvl>
    <w:lvl w:ilvl="8" w:tplc="54AEF8C0">
      <w:numFmt w:val="bullet"/>
      <w:lvlText w:val="•"/>
      <w:lvlJc w:val="left"/>
      <w:pPr>
        <w:ind w:left="2624" w:hanging="164"/>
      </w:pPr>
      <w:rPr>
        <w:rFonts w:hint="default"/>
        <w:lang w:val="vi" w:eastAsia="en-US" w:bidi="ar-SA"/>
      </w:rPr>
    </w:lvl>
  </w:abstractNum>
  <w:abstractNum w:abstractNumId="59" w15:restartNumberingAfterBreak="0">
    <w:nsid w:val="423C34E9"/>
    <w:multiLevelType w:val="hybridMultilevel"/>
    <w:tmpl w:val="05A49EC4"/>
    <w:lvl w:ilvl="0" w:tplc="38381C68">
      <w:numFmt w:val="bullet"/>
      <w:lvlText w:val="-"/>
      <w:lvlJc w:val="left"/>
      <w:pPr>
        <w:ind w:left="3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52058EC">
      <w:numFmt w:val="bullet"/>
      <w:lvlText w:val="•"/>
      <w:lvlJc w:val="left"/>
      <w:pPr>
        <w:ind w:left="236" w:hanging="149"/>
      </w:pPr>
      <w:rPr>
        <w:rFonts w:hint="default"/>
        <w:lang w:val="vi" w:eastAsia="en-US" w:bidi="ar-SA"/>
      </w:rPr>
    </w:lvl>
    <w:lvl w:ilvl="2" w:tplc="B4F824D8">
      <w:numFmt w:val="bullet"/>
      <w:lvlText w:val="•"/>
      <w:lvlJc w:val="left"/>
      <w:pPr>
        <w:ind w:left="433" w:hanging="149"/>
      </w:pPr>
      <w:rPr>
        <w:rFonts w:hint="default"/>
        <w:lang w:val="vi" w:eastAsia="en-US" w:bidi="ar-SA"/>
      </w:rPr>
    </w:lvl>
    <w:lvl w:ilvl="3" w:tplc="C15EE734">
      <w:numFmt w:val="bullet"/>
      <w:lvlText w:val="•"/>
      <w:lvlJc w:val="left"/>
      <w:pPr>
        <w:ind w:left="630" w:hanging="149"/>
      </w:pPr>
      <w:rPr>
        <w:rFonts w:hint="default"/>
        <w:lang w:val="vi" w:eastAsia="en-US" w:bidi="ar-SA"/>
      </w:rPr>
    </w:lvl>
    <w:lvl w:ilvl="4" w:tplc="5CC8F720">
      <w:numFmt w:val="bullet"/>
      <w:lvlText w:val="•"/>
      <w:lvlJc w:val="left"/>
      <w:pPr>
        <w:ind w:left="826" w:hanging="149"/>
      </w:pPr>
      <w:rPr>
        <w:rFonts w:hint="default"/>
        <w:lang w:val="vi" w:eastAsia="en-US" w:bidi="ar-SA"/>
      </w:rPr>
    </w:lvl>
    <w:lvl w:ilvl="5" w:tplc="106A11DA">
      <w:numFmt w:val="bullet"/>
      <w:lvlText w:val="•"/>
      <w:lvlJc w:val="left"/>
      <w:pPr>
        <w:ind w:left="1023" w:hanging="149"/>
      </w:pPr>
      <w:rPr>
        <w:rFonts w:hint="default"/>
        <w:lang w:val="vi" w:eastAsia="en-US" w:bidi="ar-SA"/>
      </w:rPr>
    </w:lvl>
    <w:lvl w:ilvl="6" w:tplc="43DCC86C">
      <w:numFmt w:val="bullet"/>
      <w:lvlText w:val="•"/>
      <w:lvlJc w:val="left"/>
      <w:pPr>
        <w:ind w:left="1220" w:hanging="149"/>
      </w:pPr>
      <w:rPr>
        <w:rFonts w:hint="default"/>
        <w:lang w:val="vi" w:eastAsia="en-US" w:bidi="ar-SA"/>
      </w:rPr>
    </w:lvl>
    <w:lvl w:ilvl="7" w:tplc="70E45AB4">
      <w:numFmt w:val="bullet"/>
      <w:lvlText w:val="•"/>
      <w:lvlJc w:val="left"/>
      <w:pPr>
        <w:ind w:left="1416" w:hanging="149"/>
      </w:pPr>
      <w:rPr>
        <w:rFonts w:hint="default"/>
        <w:lang w:val="vi" w:eastAsia="en-US" w:bidi="ar-SA"/>
      </w:rPr>
    </w:lvl>
    <w:lvl w:ilvl="8" w:tplc="2BE68F08">
      <w:numFmt w:val="bullet"/>
      <w:lvlText w:val="•"/>
      <w:lvlJc w:val="left"/>
      <w:pPr>
        <w:ind w:left="1613" w:hanging="149"/>
      </w:pPr>
      <w:rPr>
        <w:rFonts w:hint="default"/>
        <w:lang w:val="vi" w:eastAsia="en-US" w:bidi="ar-SA"/>
      </w:rPr>
    </w:lvl>
  </w:abstractNum>
  <w:abstractNum w:abstractNumId="60" w15:restartNumberingAfterBreak="0">
    <w:nsid w:val="42614940"/>
    <w:multiLevelType w:val="hybridMultilevel"/>
    <w:tmpl w:val="BFF49970"/>
    <w:lvl w:ilvl="0" w:tplc="01F216AC">
      <w:numFmt w:val="bullet"/>
      <w:lvlText w:val="-"/>
      <w:lvlJc w:val="left"/>
      <w:pPr>
        <w:ind w:left="3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2A0A16A">
      <w:numFmt w:val="bullet"/>
      <w:lvlText w:val="•"/>
      <w:lvlJc w:val="left"/>
      <w:pPr>
        <w:ind w:left="236" w:hanging="216"/>
      </w:pPr>
      <w:rPr>
        <w:rFonts w:hint="default"/>
        <w:lang w:val="vi" w:eastAsia="en-US" w:bidi="ar-SA"/>
      </w:rPr>
    </w:lvl>
    <w:lvl w:ilvl="2" w:tplc="E504579E">
      <w:numFmt w:val="bullet"/>
      <w:lvlText w:val="•"/>
      <w:lvlJc w:val="left"/>
      <w:pPr>
        <w:ind w:left="433" w:hanging="216"/>
      </w:pPr>
      <w:rPr>
        <w:rFonts w:hint="default"/>
        <w:lang w:val="vi" w:eastAsia="en-US" w:bidi="ar-SA"/>
      </w:rPr>
    </w:lvl>
    <w:lvl w:ilvl="3" w:tplc="D0FCE122">
      <w:numFmt w:val="bullet"/>
      <w:lvlText w:val="•"/>
      <w:lvlJc w:val="left"/>
      <w:pPr>
        <w:ind w:left="630" w:hanging="216"/>
      </w:pPr>
      <w:rPr>
        <w:rFonts w:hint="default"/>
        <w:lang w:val="vi" w:eastAsia="en-US" w:bidi="ar-SA"/>
      </w:rPr>
    </w:lvl>
    <w:lvl w:ilvl="4" w:tplc="852429EC">
      <w:numFmt w:val="bullet"/>
      <w:lvlText w:val="•"/>
      <w:lvlJc w:val="left"/>
      <w:pPr>
        <w:ind w:left="826" w:hanging="216"/>
      </w:pPr>
      <w:rPr>
        <w:rFonts w:hint="default"/>
        <w:lang w:val="vi" w:eastAsia="en-US" w:bidi="ar-SA"/>
      </w:rPr>
    </w:lvl>
    <w:lvl w:ilvl="5" w:tplc="BBAADDA6">
      <w:numFmt w:val="bullet"/>
      <w:lvlText w:val="•"/>
      <w:lvlJc w:val="left"/>
      <w:pPr>
        <w:ind w:left="1023" w:hanging="216"/>
      </w:pPr>
      <w:rPr>
        <w:rFonts w:hint="default"/>
        <w:lang w:val="vi" w:eastAsia="en-US" w:bidi="ar-SA"/>
      </w:rPr>
    </w:lvl>
    <w:lvl w:ilvl="6" w:tplc="A552CE26">
      <w:numFmt w:val="bullet"/>
      <w:lvlText w:val="•"/>
      <w:lvlJc w:val="left"/>
      <w:pPr>
        <w:ind w:left="1220" w:hanging="216"/>
      </w:pPr>
      <w:rPr>
        <w:rFonts w:hint="default"/>
        <w:lang w:val="vi" w:eastAsia="en-US" w:bidi="ar-SA"/>
      </w:rPr>
    </w:lvl>
    <w:lvl w:ilvl="7" w:tplc="1A9C47C8">
      <w:numFmt w:val="bullet"/>
      <w:lvlText w:val="•"/>
      <w:lvlJc w:val="left"/>
      <w:pPr>
        <w:ind w:left="1416" w:hanging="216"/>
      </w:pPr>
      <w:rPr>
        <w:rFonts w:hint="default"/>
        <w:lang w:val="vi" w:eastAsia="en-US" w:bidi="ar-SA"/>
      </w:rPr>
    </w:lvl>
    <w:lvl w:ilvl="8" w:tplc="2C645A46">
      <w:numFmt w:val="bullet"/>
      <w:lvlText w:val="•"/>
      <w:lvlJc w:val="left"/>
      <w:pPr>
        <w:ind w:left="1613" w:hanging="216"/>
      </w:pPr>
      <w:rPr>
        <w:rFonts w:hint="default"/>
        <w:lang w:val="vi" w:eastAsia="en-US" w:bidi="ar-SA"/>
      </w:rPr>
    </w:lvl>
  </w:abstractNum>
  <w:abstractNum w:abstractNumId="61" w15:restartNumberingAfterBreak="0">
    <w:nsid w:val="432235BE"/>
    <w:multiLevelType w:val="hybridMultilevel"/>
    <w:tmpl w:val="E68AFF18"/>
    <w:lvl w:ilvl="0" w:tplc="EE804326">
      <w:numFmt w:val="bullet"/>
      <w:lvlText w:val="-"/>
      <w:lvlJc w:val="left"/>
      <w:pPr>
        <w:ind w:left="8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0443CFE">
      <w:numFmt w:val="bullet"/>
      <w:lvlText w:val="•"/>
      <w:lvlJc w:val="left"/>
      <w:pPr>
        <w:ind w:left="302" w:hanging="149"/>
      </w:pPr>
      <w:rPr>
        <w:rFonts w:hint="default"/>
        <w:lang w:val="vi" w:eastAsia="en-US" w:bidi="ar-SA"/>
      </w:rPr>
    </w:lvl>
    <w:lvl w:ilvl="2" w:tplc="4BB24982">
      <w:numFmt w:val="bullet"/>
      <w:lvlText w:val="•"/>
      <w:lvlJc w:val="left"/>
      <w:pPr>
        <w:ind w:left="525" w:hanging="149"/>
      </w:pPr>
      <w:rPr>
        <w:rFonts w:hint="default"/>
        <w:lang w:val="vi" w:eastAsia="en-US" w:bidi="ar-SA"/>
      </w:rPr>
    </w:lvl>
    <w:lvl w:ilvl="3" w:tplc="63AE6CC4">
      <w:numFmt w:val="bullet"/>
      <w:lvlText w:val="•"/>
      <w:lvlJc w:val="left"/>
      <w:pPr>
        <w:ind w:left="748" w:hanging="149"/>
      </w:pPr>
      <w:rPr>
        <w:rFonts w:hint="default"/>
        <w:lang w:val="vi" w:eastAsia="en-US" w:bidi="ar-SA"/>
      </w:rPr>
    </w:lvl>
    <w:lvl w:ilvl="4" w:tplc="F496DD34">
      <w:numFmt w:val="bullet"/>
      <w:lvlText w:val="•"/>
      <w:lvlJc w:val="left"/>
      <w:pPr>
        <w:ind w:left="971" w:hanging="149"/>
      </w:pPr>
      <w:rPr>
        <w:rFonts w:hint="default"/>
        <w:lang w:val="vi" w:eastAsia="en-US" w:bidi="ar-SA"/>
      </w:rPr>
    </w:lvl>
    <w:lvl w:ilvl="5" w:tplc="927AC9EA">
      <w:numFmt w:val="bullet"/>
      <w:lvlText w:val="•"/>
      <w:lvlJc w:val="left"/>
      <w:pPr>
        <w:ind w:left="1194" w:hanging="149"/>
      </w:pPr>
      <w:rPr>
        <w:rFonts w:hint="default"/>
        <w:lang w:val="vi" w:eastAsia="en-US" w:bidi="ar-SA"/>
      </w:rPr>
    </w:lvl>
    <w:lvl w:ilvl="6" w:tplc="8DB857BA">
      <w:numFmt w:val="bullet"/>
      <w:lvlText w:val="•"/>
      <w:lvlJc w:val="left"/>
      <w:pPr>
        <w:ind w:left="1417" w:hanging="149"/>
      </w:pPr>
      <w:rPr>
        <w:rFonts w:hint="default"/>
        <w:lang w:val="vi" w:eastAsia="en-US" w:bidi="ar-SA"/>
      </w:rPr>
    </w:lvl>
    <w:lvl w:ilvl="7" w:tplc="CF50C5AA">
      <w:numFmt w:val="bullet"/>
      <w:lvlText w:val="•"/>
      <w:lvlJc w:val="left"/>
      <w:pPr>
        <w:ind w:left="1640" w:hanging="149"/>
      </w:pPr>
      <w:rPr>
        <w:rFonts w:hint="default"/>
        <w:lang w:val="vi" w:eastAsia="en-US" w:bidi="ar-SA"/>
      </w:rPr>
    </w:lvl>
    <w:lvl w:ilvl="8" w:tplc="B2D889E6">
      <w:numFmt w:val="bullet"/>
      <w:lvlText w:val="•"/>
      <w:lvlJc w:val="left"/>
      <w:pPr>
        <w:ind w:left="1863" w:hanging="149"/>
      </w:pPr>
      <w:rPr>
        <w:rFonts w:hint="default"/>
        <w:lang w:val="vi" w:eastAsia="en-US" w:bidi="ar-SA"/>
      </w:rPr>
    </w:lvl>
  </w:abstractNum>
  <w:abstractNum w:abstractNumId="62" w15:restartNumberingAfterBreak="0">
    <w:nsid w:val="43A96AF4"/>
    <w:multiLevelType w:val="multilevel"/>
    <w:tmpl w:val="DCF40E1C"/>
    <w:lvl w:ilvl="0">
      <w:start w:val="2"/>
      <w:numFmt w:val="decimal"/>
      <w:lvlText w:val="%1"/>
      <w:lvlJc w:val="left"/>
      <w:pPr>
        <w:ind w:left="742" w:hanging="46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60" w:hanging="4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502" w:hanging="653"/>
        <w:jc w:val="right"/>
      </w:pPr>
      <w:rPr>
        <w:rFonts w:hint="default"/>
        <w:spacing w:val="0"/>
        <w:w w:val="99"/>
        <w:lang w:val="vi" w:eastAsia="en-US" w:bidi="ar-SA"/>
      </w:rPr>
    </w:lvl>
    <w:lvl w:ilvl="3">
      <w:start w:val="1"/>
      <w:numFmt w:val="decimal"/>
      <w:lvlText w:val="%1.%2.%3.%4."/>
      <w:lvlJc w:val="left"/>
      <w:pPr>
        <w:ind w:left="1130" w:hanging="848"/>
        <w:jc w:val="left"/>
      </w:pPr>
      <w:rPr>
        <w:rFonts w:hint="default"/>
        <w:spacing w:val="-5"/>
        <w:w w:val="99"/>
        <w:lang w:val="vi" w:eastAsia="en-US" w:bidi="ar-SA"/>
      </w:rPr>
    </w:lvl>
    <w:lvl w:ilvl="4">
      <w:numFmt w:val="bullet"/>
      <w:lvlText w:val="•"/>
      <w:lvlJc w:val="left"/>
      <w:pPr>
        <w:ind w:left="2703" w:hanging="84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907" w:hanging="84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111" w:hanging="84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14" w:hanging="84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518" w:hanging="848"/>
      </w:pPr>
      <w:rPr>
        <w:rFonts w:hint="default"/>
        <w:lang w:val="vi" w:eastAsia="en-US" w:bidi="ar-SA"/>
      </w:rPr>
    </w:lvl>
  </w:abstractNum>
  <w:abstractNum w:abstractNumId="63" w15:restartNumberingAfterBreak="0">
    <w:nsid w:val="43D32ABC"/>
    <w:multiLevelType w:val="hybridMultilevel"/>
    <w:tmpl w:val="53E260B0"/>
    <w:lvl w:ilvl="0" w:tplc="A15A9E1A">
      <w:numFmt w:val="bullet"/>
      <w:lvlText w:val="-"/>
      <w:lvlJc w:val="left"/>
      <w:pPr>
        <w:ind w:left="28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1CE1F56">
      <w:numFmt w:val="bullet"/>
      <w:lvlText w:val="•"/>
      <w:lvlJc w:val="left"/>
      <w:pPr>
        <w:ind w:left="1244" w:hanging="168"/>
      </w:pPr>
      <w:rPr>
        <w:rFonts w:hint="default"/>
        <w:lang w:val="vi" w:eastAsia="en-US" w:bidi="ar-SA"/>
      </w:rPr>
    </w:lvl>
    <w:lvl w:ilvl="2" w:tplc="A662B022">
      <w:numFmt w:val="bullet"/>
      <w:lvlText w:val="•"/>
      <w:lvlJc w:val="left"/>
      <w:pPr>
        <w:ind w:left="2209" w:hanging="168"/>
      </w:pPr>
      <w:rPr>
        <w:rFonts w:hint="default"/>
        <w:lang w:val="vi" w:eastAsia="en-US" w:bidi="ar-SA"/>
      </w:rPr>
    </w:lvl>
    <w:lvl w:ilvl="3" w:tplc="8F78707C">
      <w:numFmt w:val="bullet"/>
      <w:lvlText w:val="•"/>
      <w:lvlJc w:val="left"/>
      <w:pPr>
        <w:ind w:left="3173" w:hanging="168"/>
      </w:pPr>
      <w:rPr>
        <w:rFonts w:hint="default"/>
        <w:lang w:val="vi" w:eastAsia="en-US" w:bidi="ar-SA"/>
      </w:rPr>
    </w:lvl>
    <w:lvl w:ilvl="4" w:tplc="A822D0D4">
      <w:numFmt w:val="bullet"/>
      <w:lvlText w:val="•"/>
      <w:lvlJc w:val="left"/>
      <w:pPr>
        <w:ind w:left="4138" w:hanging="168"/>
      </w:pPr>
      <w:rPr>
        <w:rFonts w:hint="default"/>
        <w:lang w:val="vi" w:eastAsia="en-US" w:bidi="ar-SA"/>
      </w:rPr>
    </w:lvl>
    <w:lvl w:ilvl="5" w:tplc="043E1CB4">
      <w:numFmt w:val="bullet"/>
      <w:lvlText w:val="•"/>
      <w:lvlJc w:val="left"/>
      <w:pPr>
        <w:ind w:left="5102" w:hanging="168"/>
      </w:pPr>
      <w:rPr>
        <w:rFonts w:hint="default"/>
        <w:lang w:val="vi" w:eastAsia="en-US" w:bidi="ar-SA"/>
      </w:rPr>
    </w:lvl>
    <w:lvl w:ilvl="6" w:tplc="8BCE0A76">
      <w:numFmt w:val="bullet"/>
      <w:lvlText w:val="•"/>
      <w:lvlJc w:val="left"/>
      <w:pPr>
        <w:ind w:left="6067" w:hanging="168"/>
      </w:pPr>
      <w:rPr>
        <w:rFonts w:hint="default"/>
        <w:lang w:val="vi" w:eastAsia="en-US" w:bidi="ar-SA"/>
      </w:rPr>
    </w:lvl>
    <w:lvl w:ilvl="7" w:tplc="D24091A8">
      <w:numFmt w:val="bullet"/>
      <w:lvlText w:val="•"/>
      <w:lvlJc w:val="left"/>
      <w:pPr>
        <w:ind w:left="7032" w:hanging="168"/>
      </w:pPr>
      <w:rPr>
        <w:rFonts w:hint="default"/>
        <w:lang w:val="vi" w:eastAsia="en-US" w:bidi="ar-SA"/>
      </w:rPr>
    </w:lvl>
    <w:lvl w:ilvl="8" w:tplc="86B4295A">
      <w:numFmt w:val="bullet"/>
      <w:lvlText w:val="•"/>
      <w:lvlJc w:val="left"/>
      <w:pPr>
        <w:ind w:left="7996" w:hanging="168"/>
      </w:pPr>
      <w:rPr>
        <w:rFonts w:hint="default"/>
        <w:lang w:val="vi" w:eastAsia="en-US" w:bidi="ar-SA"/>
      </w:rPr>
    </w:lvl>
  </w:abstractNum>
  <w:abstractNum w:abstractNumId="64" w15:restartNumberingAfterBreak="0">
    <w:nsid w:val="45FE6D98"/>
    <w:multiLevelType w:val="hybridMultilevel"/>
    <w:tmpl w:val="7480F5F0"/>
    <w:lvl w:ilvl="0" w:tplc="AF3E92C6">
      <w:numFmt w:val="bullet"/>
      <w:lvlText w:val="-"/>
      <w:lvlJc w:val="left"/>
      <w:pPr>
        <w:ind w:left="8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3820EE6">
      <w:numFmt w:val="bullet"/>
      <w:lvlText w:val="•"/>
      <w:lvlJc w:val="left"/>
      <w:pPr>
        <w:ind w:left="298" w:hanging="144"/>
      </w:pPr>
      <w:rPr>
        <w:rFonts w:hint="default"/>
        <w:lang w:val="vi" w:eastAsia="en-US" w:bidi="ar-SA"/>
      </w:rPr>
    </w:lvl>
    <w:lvl w:ilvl="2" w:tplc="D32CBCEC">
      <w:numFmt w:val="bullet"/>
      <w:lvlText w:val="•"/>
      <w:lvlJc w:val="left"/>
      <w:pPr>
        <w:ind w:left="516" w:hanging="144"/>
      </w:pPr>
      <w:rPr>
        <w:rFonts w:hint="default"/>
        <w:lang w:val="vi" w:eastAsia="en-US" w:bidi="ar-SA"/>
      </w:rPr>
    </w:lvl>
    <w:lvl w:ilvl="3" w:tplc="565ED0C8">
      <w:numFmt w:val="bullet"/>
      <w:lvlText w:val="•"/>
      <w:lvlJc w:val="left"/>
      <w:pPr>
        <w:ind w:left="734" w:hanging="144"/>
      </w:pPr>
      <w:rPr>
        <w:rFonts w:hint="default"/>
        <w:lang w:val="vi" w:eastAsia="en-US" w:bidi="ar-SA"/>
      </w:rPr>
    </w:lvl>
    <w:lvl w:ilvl="4" w:tplc="26584702">
      <w:numFmt w:val="bullet"/>
      <w:lvlText w:val="•"/>
      <w:lvlJc w:val="left"/>
      <w:pPr>
        <w:ind w:left="952" w:hanging="144"/>
      </w:pPr>
      <w:rPr>
        <w:rFonts w:hint="default"/>
        <w:lang w:val="vi" w:eastAsia="en-US" w:bidi="ar-SA"/>
      </w:rPr>
    </w:lvl>
    <w:lvl w:ilvl="5" w:tplc="A170C250">
      <w:numFmt w:val="bullet"/>
      <w:lvlText w:val="•"/>
      <w:lvlJc w:val="left"/>
      <w:pPr>
        <w:ind w:left="1170" w:hanging="144"/>
      </w:pPr>
      <w:rPr>
        <w:rFonts w:hint="default"/>
        <w:lang w:val="vi" w:eastAsia="en-US" w:bidi="ar-SA"/>
      </w:rPr>
    </w:lvl>
    <w:lvl w:ilvl="6" w:tplc="FDAC31B0">
      <w:numFmt w:val="bullet"/>
      <w:lvlText w:val="•"/>
      <w:lvlJc w:val="left"/>
      <w:pPr>
        <w:ind w:left="1388" w:hanging="144"/>
      </w:pPr>
      <w:rPr>
        <w:rFonts w:hint="default"/>
        <w:lang w:val="vi" w:eastAsia="en-US" w:bidi="ar-SA"/>
      </w:rPr>
    </w:lvl>
    <w:lvl w:ilvl="7" w:tplc="A7A059CA">
      <w:numFmt w:val="bullet"/>
      <w:lvlText w:val="•"/>
      <w:lvlJc w:val="left"/>
      <w:pPr>
        <w:ind w:left="1606" w:hanging="144"/>
      </w:pPr>
      <w:rPr>
        <w:rFonts w:hint="default"/>
        <w:lang w:val="vi" w:eastAsia="en-US" w:bidi="ar-SA"/>
      </w:rPr>
    </w:lvl>
    <w:lvl w:ilvl="8" w:tplc="3098B652">
      <w:numFmt w:val="bullet"/>
      <w:lvlText w:val="•"/>
      <w:lvlJc w:val="left"/>
      <w:pPr>
        <w:ind w:left="1824" w:hanging="144"/>
      </w:pPr>
      <w:rPr>
        <w:rFonts w:hint="default"/>
        <w:lang w:val="vi" w:eastAsia="en-US" w:bidi="ar-SA"/>
      </w:rPr>
    </w:lvl>
  </w:abstractNum>
  <w:abstractNum w:abstractNumId="65" w15:restartNumberingAfterBreak="0">
    <w:nsid w:val="46683925"/>
    <w:multiLevelType w:val="hybridMultilevel"/>
    <w:tmpl w:val="F85C9AE8"/>
    <w:lvl w:ilvl="0" w:tplc="61A42FE8">
      <w:numFmt w:val="bullet"/>
      <w:lvlText w:val="-"/>
      <w:lvlJc w:val="left"/>
      <w:pPr>
        <w:ind w:left="86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4C0CFB0">
      <w:numFmt w:val="bullet"/>
      <w:lvlText w:val="•"/>
      <w:lvlJc w:val="left"/>
      <w:pPr>
        <w:ind w:left="298" w:hanging="178"/>
      </w:pPr>
      <w:rPr>
        <w:rFonts w:hint="default"/>
        <w:lang w:val="vi" w:eastAsia="en-US" w:bidi="ar-SA"/>
      </w:rPr>
    </w:lvl>
    <w:lvl w:ilvl="2" w:tplc="172073C4">
      <w:numFmt w:val="bullet"/>
      <w:lvlText w:val="•"/>
      <w:lvlJc w:val="left"/>
      <w:pPr>
        <w:ind w:left="516" w:hanging="178"/>
      </w:pPr>
      <w:rPr>
        <w:rFonts w:hint="default"/>
        <w:lang w:val="vi" w:eastAsia="en-US" w:bidi="ar-SA"/>
      </w:rPr>
    </w:lvl>
    <w:lvl w:ilvl="3" w:tplc="977AA208">
      <w:numFmt w:val="bullet"/>
      <w:lvlText w:val="•"/>
      <w:lvlJc w:val="left"/>
      <w:pPr>
        <w:ind w:left="734" w:hanging="178"/>
      </w:pPr>
      <w:rPr>
        <w:rFonts w:hint="default"/>
        <w:lang w:val="vi" w:eastAsia="en-US" w:bidi="ar-SA"/>
      </w:rPr>
    </w:lvl>
    <w:lvl w:ilvl="4" w:tplc="92DC74B4">
      <w:numFmt w:val="bullet"/>
      <w:lvlText w:val="•"/>
      <w:lvlJc w:val="left"/>
      <w:pPr>
        <w:ind w:left="952" w:hanging="178"/>
      </w:pPr>
      <w:rPr>
        <w:rFonts w:hint="default"/>
        <w:lang w:val="vi" w:eastAsia="en-US" w:bidi="ar-SA"/>
      </w:rPr>
    </w:lvl>
    <w:lvl w:ilvl="5" w:tplc="BB068644">
      <w:numFmt w:val="bullet"/>
      <w:lvlText w:val="•"/>
      <w:lvlJc w:val="left"/>
      <w:pPr>
        <w:ind w:left="1170" w:hanging="178"/>
      </w:pPr>
      <w:rPr>
        <w:rFonts w:hint="default"/>
        <w:lang w:val="vi" w:eastAsia="en-US" w:bidi="ar-SA"/>
      </w:rPr>
    </w:lvl>
    <w:lvl w:ilvl="6" w:tplc="7158AF82">
      <w:numFmt w:val="bullet"/>
      <w:lvlText w:val="•"/>
      <w:lvlJc w:val="left"/>
      <w:pPr>
        <w:ind w:left="1388" w:hanging="178"/>
      </w:pPr>
      <w:rPr>
        <w:rFonts w:hint="default"/>
        <w:lang w:val="vi" w:eastAsia="en-US" w:bidi="ar-SA"/>
      </w:rPr>
    </w:lvl>
    <w:lvl w:ilvl="7" w:tplc="84AA163A">
      <w:numFmt w:val="bullet"/>
      <w:lvlText w:val="•"/>
      <w:lvlJc w:val="left"/>
      <w:pPr>
        <w:ind w:left="1606" w:hanging="178"/>
      </w:pPr>
      <w:rPr>
        <w:rFonts w:hint="default"/>
        <w:lang w:val="vi" w:eastAsia="en-US" w:bidi="ar-SA"/>
      </w:rPr>
    </w:lvl>
    <w:lvl w:ilvl="8" w:tplc="F5F0B5B4">
      <w:numFmt w:val="bullet"/>
      <w:lvlText w:val="•"/>
      <w:lvlJc w:val="left"/>
      <w:pPr>
        <w:ind w:left="1824" w:hanging="178"/>
      </w:pPr>
      <w:rPr>
        <w:rFonts w:hint="default"/>
        <w:lang w:val="vi" w:eastAsia="en-US" w:bidi="ar-SA"/>
      </w:rPr>
    </w:lvl>
  </w:abstractNum>
  <w:abstractNum w:abstractNumId="66" w15:restartNumberingAfterBreak="0">
    <w:nsid w:val="467D5A7F"/>
    <w:multiLevelType w:val="hybridMultilevel"/>
    <w:tmpl w:val="29E22B72"/>
    <w:lvl w:ilvl="0" w:tplc="084A3A24">
      <w:numFmt w:val="bullet"/>
      <w:lvlText w:val="-"/>
      <w:lvlJc w:val="left"/>
      <w:pPr>
        <w:ind w:left="4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84E08DA">
      <w:numFmt w:val="bullet"/>
      <w:lvlText w:val="•"/>
      <w:lvlJc w:val="left"/>
      <w:pPr>
        <w:ind w:left="247" w:hanging="145"/>
      </w:pPr>
      <w:rPr>
        <w:rFonts w:hint="default"/>
        <w:lang w:val="vi" w:eastAsia="en-US" w:bidi="ar-SA"/>
      </w:rPr>
    </w:lvl>
    <w:lvl w:ilvl="2" w:tplc="F5A8D6C4">
      <w:numFmt w:val="bullet"/>
      <w:lvlText w:val="•"/>
      <w:lvlJc w:val="left"/>
      <w:pPr>
        <w:ind w:left="455" w:hanging="145"/>
      </w:pPr>
      <w:rPr>
        <w:rFonts w:hint="default"/>
        <w:lang w:val="vi" w:eastAsia="en-US" w:bidi="ar-SA"/>
      </w:rPr>
    </w:lvl>
    <w:lvl w:ilvl="3" w:tplc="9CC6C248">
      <w:numFmt w:val="bullet"/>
      <w:lvlText w:val="•"/>
      <w:lvlJc w:val="left"/>
      <w:pPr>
        <w:ind w:left="663" w:hanging="145"/>
      </w:pPr>
      <w:rPr>
        <w:rFonts w:hint="default"/>
        <w:lang w:val="vi" w:eastAsia="en-US" w:bidi="ar-SA"/>
      </w:rPr>
    </w:lvl>
    <w:lvl w:ilvl="4" w:tplc="C16E0CD4">
      <w:numFmt w:val="bullet"/>
      <w:lvlText w:val="•"/>
      <w:lvlJc w:val="left"/>
      <w:pPr>
        <w:ind w:left="871" w:hanging="145"/>
      </w:pPr>
      <w:rPr>
        <w:rFonts w:hint="default"/>
        <w:lang w:val="vi" w:eastAsia="en-US" w:bidi="ar-SA"/>
      </w:rPr>
    </w:lvl>
    <w:lvl w:ilvl="5" w:tplc="6CACA4AC">
      <w:numFmt w:val="bullet"/>
      <w:lvlText w:val="•"/>
      <w:lvlJc w:val="left"/>
      <w:pPr>
        <w:ind w:left="1079" w:hanging="145"/>
      </w:pPr>
      <w:rPr>
        <w:rFonts w:hint="default"/>
        <w:lang w:val="vi" w:eastAsia="en-US" w:bidi="ar-SA"/>
      </w:rPr>
    </w:lvl>
    <w:lvl w:ilvl="6" w:tplc="CCD45948">
      <w:numFmt w:val="bullet"/>
      <w:lvlText w:val="•"/>
      <w:lvlJc w:val="left"/>
      <w:pPr>
        <w:ind w:left="1287" w:hanging="145"/>
      </w:pPr>
      <w:rPr>
        <w:rFonts w:hint="default"/>
        <w:lang w:val="vi" w:eastAsia="en-US" w:bidi="ar-SA"/>
      </w:rPr>
    </w:lvl>
    <w:lvl w:ilvl="7" w:tplc="7012E998">
      <w:numFmt w:val="bullet"/>
      <w:lvlText w:val="•"/>
      <w:lvlJc w:val="left"/>
      <w:pPr>
        <w:ind w:left="1495" w:hanging="145"/>
      </w:pPr>
      <w:rPr>
        <w:rFonts w:hint="default"/>
        <w:lang w:val="vi" w:eastAsia="en-US" w:bidi="ar-SA"/>
      </w:rPr>
    </w:lvl>
    <w:lvl w:ilvl="8" w:tplc="061CD7D4">
      <w:numFmt w:val="bullet"/>
      <w:lvlText w:val="•"/>
      <w:lvlJc w:val="left"/>
      <w:pPr>
        <w:ind w:left="1703" w:hanging="145"/>
      </w:pPr>
      <w:rPr>
        <w:rFonts w:hint="default"/>
        <w:lang w:val="vi" w:eastAsia="en-US" w:bidi="ar-SA"/>
      </w:rPr>
    </w:lvl>
  </w:abstractNum>
  <w:abstractNum w:abstractNumId="67" w15:restartNumberingAfterBreak="0">
    <w:nsid w:val="46C37985"/>
    <w:multiLevelType w:val="hybridMultilevel"/>
    <w:tmpl w:val="6C52F1D8"/>
    <w:lvl w:ilvl="0" w:tplc="78887714">
      <w:start w:val="1"/>
      <w:numFmt w:val="decimal"/>
      <w:lvlText w:val="%1."/>
      <w:lvlJc w:val="left"/>
      <w:pPr>
        <w:ind w:left="84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1" w:tplc="9C700CDC">
      <w:numFmt w:val="bullet"/>
      <w:lvlText w:val="•"/>
      <w:lvlJc w:val="left"/>
      <w:pPr>
        <w:ind w:left="1847" w:hanging="279"/>
      </w:pPr>
      <w:rPr>
        <w:rFonts w:hint="default"/>
        <w:lang w:val="vi" w:eastAsia="en-US" w:bidi="ar-SA"/>
      </w:rPr>
    </w:lvl>
    <w:lvl w:ilvl="2" w:tplc="98C2D5E4">
      <w:numFmt w:val="bullet"/>
      <w:lvlText w:val="•"/>
      <w:lvlJc w:val="left"/>
      <w:pPr>
        <w:ind w:left="2855" w:hanging="279"/>
      </w:pPr>
      <w:rPr>
        <w:rFonts w:hint="default"/>
        <w:lang w:val="vi" w:eastAsia="en-US" w:bidi="ar-SA"/>
      </w:rPr>
    </w:lvl>
    <w:lvl w:ilvl="3" w:tplc="28D83D78">
      <w:numFmt w:val="bullet"/>
      <w:lvlText w:val="•"/>
      <w:lvlJc w:val="left"/>
      <w:pPr>
        <w:ind w:left="3863" w:hanging="279"/>
      </w:pPr>
      <w:rPr>
        <w:rFonts w:hint="default"/>
        <w:lang w:val="vi" w:eastAsia="en-US" w:bidi="ar-SA"/>
      </w:rPr>
    </w:lvl>
    <w:lvl w:ilvl="4" w:tplc="A47E0E90">
      <w:numFmt w:val="bullet"/>
      <w:lvlText w:val="•"/>
      <w:lvlJc w:val="left"/>
      <w:pPr>
        <w:ind w:left="4871" w:hanging="279"/>
      </w:pPr>
      <w:rPr>
        <w:rFonts w:hint="default"/>
        <w:lang w:val="vi" w:eastAsia="en-US" w:bidi="ar-SA"/>
      </w:rPr>
    </w:lvl>
    <w:lvl w:ilvl="5" w:tplc="1B2E24BC">
      <w:numFmt w:val="bullet"/>
      <w:lvlText w:val="•"/>
      <w:lvlJc w:val="left"/>
      <w:pPr>
        <w:ind w:left="5878" w:hanging="279"/>
      </w:pPr>
      <w:rPr>
        <w:rFonts w:hint="default"/>
        <w:lang w:val="vi" w:eastAsia="en-US" w:bidi="ar-SA"/>
      </w:rPr>
    </w:lvl>
    <w:lvl w:ilvl="6" w:tplc="87B47552">
      <w:numFmt w:val="bullet"/>
      <w:lvlText w:val="•"/>
      <w:lvlJc w:val="left"/>
      <w:pPr>
        <w:ind w:left="6886" w:hanging="279"/>
      </w:pPr>
      <w:rPr>
        <w:rFonts w:hint="default"/>
        <w:lang w:val="vi" w:eastAsia="en-US" w:bidi="ar-SA"/>
      </w:rPr>
    </w:lvl>
    <w:lvl w:ilvl="7" w:tplc="40EE7AE4">
      <w:numFmt w:val="bullet"/>
      <w:lvlText w:val="•"/>
      <w:lvlJc w:val="left"/>
      <w:pPr>
        <w:ind w:left="7894" w:hanging="279"/>
      </w:pPr>
      <w:rPr>
        <w:rFonts w:hint="default"/>
        <w:lang w:val="vi" w:eastAsia="en-US" w:bidi="ar-SA"/>
      </w:rPr>
    </w:lvl>
    <w:lvl w:ilvl="8" w:tplc="FD820BA8">
      <w:numFmt w:val="bullet"/>
      <w:lvlText w:val="•"/>
      <w:lvlJc w:val="left"/>
      <w:pPr>
        <w:ind w:left="8902" w:hanging="279"/>
      </w:pPr>
      <w:rPr>
        <w:rFonts w:hint="default"/>
        <w:lang w:val="vi" w:eastAsia="en-US" w:bidi="ar-SA"/>
      </w:rPr>
    </w:lvl>
  </w:abstractNum>
  <w:abstractNum w:abstractNumId="68" w15:restartNumberingAfterBreak="0">
    <w:nsid w:val="48150E63"/>
    <w:multiLevelType w:val="hybridMultilevel"/>
    <w:tmpl w:val="62801F94"/>
    <w:lvl w:ilvl="0" w:tplc="E30E2C6C">
      <w:numFmt w:val="bullet"/>
      <w:lvlText w:val="-"/>
      <w:lvlJc w:val="left"/>
      <w:pPr>
        <w:ind w:left="111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DBABFDA">
      <w:numFmt w:val="bullet"/>
      <w:lvlText w:val="•"/>
      <w:lvlJc w:val="left"/>
      <w:pPr>
        <w:ind w:left="433" w:hanging="150"/>
      </w:pPr>
      <w:rPr>
        <w:rFonts w:hint="default"/>
        <w:lang w:val="vi" w:eastAsia="en-US" w:bidi="ar-SA"/>
      </w:rPr>
    </w:lvl>
    <w:lvl w:ilvl="2" w:tplc="C14E5F40">
      <w:numFmt w:val="bullet"/>
      <w:lvlText w:val="•"/>
      <w:lvlJc w:val="left"/>
      <w:pPr>
        <w:ind w:left="746" w:hanging="150"/>
      </w:pPr>
      <w:rPr>
        <w:rFonts w:hint="default"/>
        <w:lang w:val="vi" w:eastAsia="en-US" w:bidi="ar-SA"/>
      </w:rPr>
    </w:lvl>
    <w:lvl w:ilvl="3" w:tplc="6EC29752">
      <w:numFmt w:val="bullet"/>
      <w:lvlText w:val="•"/>
      <w:lvlJc w:val="left"/>
      <w:pPr>
        <w:ind w:left="1059" w:hanging="150"/>
      </w:pPr>
      <w:rPr>
        <w:rFonts w:hint="default"/>
        <w:lang w:val="vi" w:eastAsia="en-US" w:bidi="ar-SA"/>
      </w:rPr>
    </w:lvl>
    <w:lvl w:ilvl="4" w:tplc="BE0ED5C6">
      <w:numFmt w:val="bullet"/>
      <w:lvlText w:val="•"/>
      <w:lvlJc w:val="left"/>
      <w:pPr>
        <w:ind w:left="1372" w:hanging="150"/>
      </w:pPr>
      <w:rPr>
        <w:rFonts w:hint="default"/>
        <w:lang w:val="vi" w:eastAsia="en-US" w:bidi="ar-SA"/>
      </w:rPr>
    </w:lvl>
    <w:lvl w:ilvl="5" w:tplc="C2803BB0">
      <w:numFmt w:val="bullet"/>
      <w:lvlText w:val="•"/>
      <w:lvlJc w:val="left"/>
      <w:pPr>
        <w:ind w:left="1685" w:hanging="150"/>
      </w:pPr>
      <w:rPr>
        <w:rFonts w:hint="default"/>
        <w:lang w:val="vi" w:eastAsia="en-US" w:bidi="ar-SA"/>
      </w:rPr>
    </w:lvl>
    <w:lvl w:ilvl="6" w:tplc="4C5850AC">
      <w:numFmt w:val="bullet"/>
      <w:lvlText w:val="•"/>
      <w:lvlJc w:val="left"/>
      <w:pPr>
        <w:ind w:left="1998" w:hanging="150"/>
      </w:pPr>
      <w:rPr>
        <w:rFonts w:hint="default"/>
        <w:lang w:val="vi" w:eastAsia="en-US" w:bidi="ar-SA"/>
      </w:rPr>
    </w:lvl>
    <w:lvl w:ilvl="7" w:tplc="37947E12">
      <w:numFmt w:val="bullet"/>
      <w:lvlText w:val="•"/>
      <w:lvlJc w:val="left"/>
      <w:pPr>
        <w:ind w:left="2311" w:hanging="150"/>
      </w:pPr>
      <w:rPr>
        <w:rFonts w:hint="default"/>
        <w:lang w:val="vi" w:eastAsia="en-US" w:bidi="ar-SA"/>
      </w:rPr>
    </w:lvl>
    <w:lvl w:ilvl="8" w:tplc="18CA4E4E">
      <w:numFmt w:val="bullet"/>
      <w:lvlText w:val="•"/>
      <w:lvlJc w:val="left"/>
      <w:pPr>
        <w:ind w:left="2624" w:hanging="150"/>
      </w:pPr>
      <w:rPr>
        <w:rFonts w:hint="default"/>
        <w:lang w:val="vi" w:eastAsia="en-US" w:bidi="ar-SA"/>
      </w:rPr>
    </w:lvl>
  </w:abstractNum>
  <w:abstractNum w:abstractNumId="69" w15:restartNumberingAfterBreak="0">
    <w:nsid w:val="4B565AAF"/>
    <w:multiLevelType w:val="hybridMultilevel"/>
    <w:tmpl w:val="72628554"/>
    <w:lvl w:ilvl="0" w:tplc="58DA0360">
      <w:numFmt w:val="bullet"/>
      <w:lvlText w:val="-"/>
      <w:lvlJc w:val="left"/>
      <w:pPr>
        <w:ind w:left="3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696F64E">
      <w:numFmt w:val="bullet"/>
      <w:lvlText w:val="•"/>
      <w:lvlJc w:val="left"/>
      <w:pPr>
        <w:ind w:left="292" w:hanging="207"/>
      </w:pPr>
      <w:rPr>
        <w:rFonts w:hint="default"/>
        <w:lang w:val="vi" w:eastAsia="en-US" w:bidi="ar-SA"/>
      </w:rPr>
    </w:lvl>
    <w:lvl w:ilvl="2" w:tplc="B64C227E">
      <w:numFmt w:val="bullet"/>
      <w:lvlText w:val="•"/>
      <w:lvlJc w:val="left"/>
      <w:pPr>
        <w:ind w:left="544" w:hanging="207"/>
      </w:pPr>
      <w:rPr>
        <w:rFonts w:hint="default"/>
        <w:lang w:val="vi" w:eastAsia="en-US" w:bidi="ar-SA"/>
      </w:rPr>
    </w:lvl>
    <w:lvl w:ilvl="3" w:tplc="AFA6FB6C">
      <w:numFmt w:val="bullet"/>
      <w:lvlText w:val="•"/>
      <w:lvlJc w:val="left"/>
      <w:pPr>
        <w:ind w:left="797" w:hanging="207"/>
      </w:pPr>
      <w:rPr>
        <w:rFonts w:hint="default"/>
        <w:lang w:val="vi" w:eastAsia="en-US" w:bidi="ar-SA"/>
      </w:rPr>
    </w:lvl>
    <w:lvl w:ilvl="4" w:tplc="1696E30E">
      <w:numFmt w:val="bullet"/>
      <w:lvlText w:val="•"/>
      <w:lvlJc w:val="left"/>
      <w:pPr>
        <w:ind w:left="1049" w:hanging="207"/>
      </w:pPr>
      <w:rPr>
        <w:rFonts w:hint="default"/>
        <w:lang w:val="vi" w:eastAsia="en-US" w:bidi="ar-SA"/>
      </w:rPr>
    </w:lvl>
    <w:lvl w:ilvl="5" w:tplc="4D8A0452">
      <w:numFmt w:val="bullet"/>
      <w:lvlText w:val="•"/>
      <w:lvlJc w:val="left"/>
      <w:pPr>
        <w:ind w:left="1302" w:hanging="207"/>
      </w:pPr>
      <w:rPr>
        <w:rFonts w:hint="default"/>
        <w:lang w:val="vi" w:eastAsia="en-US" w:bidi="ar-SA"/>
      </w:rPr>
    </w:lvl>
    <w:lvl w:ilvl="6" w:tplc="1982CEEC">
      <w:numFmt w:val="bullet"/>
      <w:lvlText w:val="•"/>
      <w:lvlJc w:val="left"/>
      <w:pPr>
        <w:ind w:left="1554" w:hanging="207"/>
      </w:pPr>
      <w:rPr>
        <w:rFonts w:hint="default"/>
        <w:lang w:val="vi" w:eastAsia="en-US" w:bidi="ar-SA"/>
      </w:rPr>
    </w:lvl>
    <w:lvl w:ilvl="7" w:tplc="AD1ECEC4">
      <w:numFmt w:val="bullet"/>
      <w:lvlText w:val="•"/>
      <w:lvlJc w:val="left"/>
      <w:pPr>
        <w:ind w:left="1806" w:hanging="207"/>
      </w:pPr>
      <w:rPr>
        <w:rFonts w:hint="default"/>
        <w:lang w:val="vi" w:eastAsia="en-US" w:bidi="ar-SA"/>
      </w:rPr>
    </w:lvl>
    <w:lvl w:ilvl="8" w:tplc="B9EAC662">
      <w:numFmt w:val="bullet"/>
      <w:lvlText w:val="•"/>
      <w:lvlJc w:val="left"/>
      <w:pPr>
        <w:ind w:left="2059" w:hanging="207"/>
      </w:pPr>
      <w:rPr>
        <w:rFonts w:hint="default"/>
        <w:lang w:val="vi" w:eastAsia="en-US" w:bidi="ar-SA"/>
      </w:rPr>
    </w:lvl>
  </w:abstractNum>
  <w:abstractNum w:abstractNumId="70" w15:restartNumberingAfterBreak="0">
    <w:nsid w:val="4D824219"/>
    <w:multiLevelType w:val="hybridMultilevel"/>
    <w:tmpl w:val="FF92295C"/>
    <w:lvl w:ilvl="0" w:tplc="1D28FC84">
      <w:start w:val="1"/>
      <w:numFmt w:val="decimal"/>
      <w:lvlText w:val="%1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D18D4D0">
      <w:numFmt w:val="bullet"/>
      <w:lvlText w:val="•"/>
      <w:lvlJc w:val="left"/>
      <w:pPr>
        <w:ind w:left="2513" w:hanging="360"/>
      </w:pPr>
      <w:rPr>
        <w:rFonts w:hint="default"/>
        <w:lang w:val="vi" w:eastAsia="en-US" w:bidi="ar-SA"/>
      </w:rPr>
    </w:lvl>
    <w:lvl w:ilvl="2" w:tplc="ECCE3B7C">
      <w:numFmt w:val="bullet"/>
      <w:lvlText w:val="•"/>
      <w:lvlJc w:val="left"/>
      <w:pPr>
        <w:ind w:left="3447" w:hanging="360"/>
      </w:pPr>
      <w:rPr>
        <w:rFonts w:hint="default"/>
        <w:lang w:val="vi" w:eastAsia="en-US" w:bidi="ar-SA"/>
      </w:rPr>
    </w:lvl>
    <w:lvl w:ilvl="3" w:tplc="8C8A042C">
      <w:numFmt w:val="bullet"/>
      <w:lvlText w:val="•"/>
      <w:lvlJc w:val="left"/>
      <w:pPr>
        <w:ind w:left="4381" w:hanging="360"/>
      </w:pPr>
      <w:rPr>
        <w:rFonts w:hint="default"/>
        <w:lang w:val="vi" w:eastAsia="en-US" w:bidi="ar-SA"/>
      </w:rPr>
    </w:lvl>
    <w:lvl w:ilvl="4" w:tplc="6784AD5E">
      <w:numFmt w:val="bullet"/>
      <w:lvlText w:val="•"/>
      <w:lvlJc w:val="left"/>
      <w:pPr>
        <w:ind w:left="5315" w:hanging="360"/>
      </w:pPr>
      <w:rPr>
        <w:rFonts w:hint="default"/>
        <w:lang w:val="vi" w:eastAsia="en-US" w:bidi="ar-SA"/>
      </w:rPr>
    </w:lvl>
    <w:lvl w:ilvl="5" w:tplc="8B781E06">
      <w:numFmt w:val="bullet"/>
      <w:lvlText w:val="•"/>
      <w:lvlJc w:val="left"/>
      <w:pPr>
        <w:ind w:left="6248" w:hanging="360"/>
      </w:pPr>
      <w:rPr>
        <w:rFonts w:hint="default"/>
        <w:lang w:val="vi" w:eastAsia="en-US" w:bidi="ar-SA"/>
      </w:rPr>
    </w:lvl>
    <w:lvl w:ilvl="6" w:tplc="571A0CF4">
      <w:numFmt w:val="bullet"/>
      <w:lvlText w:val="•"/>
      <w:lvlJc w:val="left"/>
      <w:pPr>
        <w:ind w:left="7182" w:hanging="360"/>
      </w:pPr>
      <w:rPr>
        <w:rFonts w:hint="default"/>
        <w:lang w:val="vi" w:eastAsia="en-US" w:bidi="ar-SA"/>
      </w:rPr>
    </w:lvl>
    <w:lvl w:ilvl="7" w:tplc="2F3EBF9C">
      <w:numFmt w:val="bullet"/>
      <w:lvlText w:val="•"/>
      <w:lvlJc w:val="left"/>
      <w:pPr>
        <w:ind w:left="8116" w:hanging="360"/>
      </w:pPr>
      <w:rPr>
        <w:rFonts w:hint="default"/>
        <w:lang w:val="vi" w:eastAsia="en-US" w:bidi="ar-SA"/>
      </w:rPr>
    </w:lvl>
    <w:lvl w:ilvl="8" w:tplc="659EFAC4">
      <w:numFmt w:val="bullet"/>
      <w:lvlText w:val="•"/>
      <w:lvlJc w:val="left"/>
      <w:pPr>
        <w:ind w:left="9050" w:hanging="360"/>
      </w:pPr>
      <w:rPr>
        <w:rFonts w:hint="default"/>
        <w:lang w:val="vi" w:eastAsia="en-US" w:bidi="ar-SA"/>
      </w:rPr>
    </w:lvl>
  </w:abstractNum>
  <w:abstractNum w:abstractNumId="71" w15:restartNumberingAfterBreak="0">
    <w:nsid w:val="4DBB4DDB"/>
    <w:multiLevelType w:val="hybridMultilevel"/>
    <w:tmpl w:val="101A3428"/>
    <w:lvl w:ilvl="0" w:tplc="35B00B7E">
      <w:start w:val="1"/>
      <w:numFmt w:val="decimal"/>
      <w:lvlText w:val="%1."/>
      <w:lvlJc w:val="left"/>
      <w:pPr>
        <w:ind w:left="1113" w:hanging="264"/>
        <w:jc w:val="left"/>
      </w:pPr>
      <w:rPr>
        <w:rFonts w:hint="default"/>
        <w:spacing w:val="0"/>
        <w:w w:val="99"/>
        <w:lang w:val="vi" w:eastAsia="en-US" w:bidi="ar-SA"/>
      </w:rPr>
    </w:lvl>
    <w:lvl w:ilvl="1" w:tplc="4D0E9006">
      <w:numFmt w:val="bullet"/>
      <w:lvlText w:val="•"/>
      <w:lvlJc w:val="left"/>
      <w:pPr>
        <w:ind w:left="2099" w:hanging="264"/>
      </w:pPr>
      <w:rPr>
        <w:rFonts w:hint="default"/>
        <w:lang w:val="vi" w:eastAsia="en-US" w:bidi="ar-SA"/>
      </w:rPr>
    </w:lvl>
    <w:lvl w:ilvl="2" w:tplc="C9D0E1EE">
      <w:numFmt w:val="bullet"/>
      <w:lvlText w:val="•"/>
      <w:lvlJc w:val="left"/>
      <w:pPr>
        <w:ind w:left="3079" w:hanging="264"/>
      </w:pPr>
      <w:rPr>
        <w:rFonts w:hint="default"/>
        <w:lang w:val="vi" w:eastAsia="en-US" w:bidi="ar-SA"/>
      </w:rPr>
    </w:lvl>
    <w:lvl w:ilvl="3" w:tplc="E84672AC">
      <w:numFmt w:val="bullet"/>
      <w:lvlText w:val="•"/>
      <w:lvlJc w:val="left"/>
      <w:pPr>
        <w:ind w:left="4059" w:hanging="264"/>
      </w:pPr>
      <w:rPr>
        <w:rFonts w:hint="default"/>
        <w:lang w:val="vi" w:eastAsia="en-US" w:bidi="ar-SA"/>
      </w:rPr>
    </w:lvl>
    <w:lvl w:ilvl="4" w:tplc="9F5621FE">
      <w:numFmt w:val="bullet"/>
      <w:lvlText w:val="•"/>
      <w:lvlJc w:val="left"/>
      <w:pPr>
        <w:ind w:left="5039" w:hanging="264"/>
      </w:pPr>
      <w:rPr>
        <w:rFonts w:hint="default"/>
        <w:lang w:val="vi" w:eastAsia="en-US" w:bidi="ar-SA"/>
      </w:rPr>
    </w:lvl>
    <w:lvl w:ilvl="5" w:tplc="89A6211E">
      <w:numFmt w:val="bullet"/>
      <w:lvlText w:val="•"/>
      <w:lvlJc w:val="left"/>
      <w:pPr>
        <w:ind w:left="6018" w:hanging="264"/>
      </w:pPr>
      <w:rPr>
        <w:rFonts w:hint="default"/>
        <w:lang w:val="vi" w:eastAsia="en-US" w:bidi="ar-SA"/>
      </w:rPr>
    </w:lvl>
    <w:lvl w:ilvl="6" w:tplc="FC2847EA">
      <w:numFmt w:val="bullet"/>
      <w:lvlText w:val="•"/>
      <w:lvlJc w:val="left"/>
      <w:pPr>
        <w:ind w:left="6998" w:hanging="264"/>
      </w:pPr>
      <w:rPr>
        <w:rFonts w:hint="default"/>
        <w:lang w:val="vi" w:eastAsia="en-US" w:bidi="ar-SA"/>
      </w:rPr>
    </w:lvl>
    <w:lvl w:ilvl="7" w:tplc="327C4F4E">
      <w:numFmt w:val="bullet"/>
      <w:lvlText w:val="•"/>
      <w:lvlJc w:val="left"/>
      <w:pPr>
        <w:ind w:left="7978" w:hanging="264"/>
      </w:pPr>
      <w:rPr>
        <w:rFonts w:hint="default"/>
        <w:lang w:val="vi" w:eastAsia="en-US" w:bidi="ar-SA"/>
      </w:rPr>
    </w:lvl>
    <w:lvl w:ilvl="8" w:tplc="C4683C20">
      <w:numFmt w:val="bullet"/>
      <w:lvlText w:val="•"/>
      <w:lvlJc w:val="left"/>
      <w:pPr>
        <w:ind w:left="8958" w:hanging="264"/>
      </w:pPr>
      <w:rPr>
        <w:rFonts w:hint="default"/>
        <w:lang w:val="vi" w:eastAsia="en-US" w:bidi="ar-SA"/>
      </w:rPr>
    </w:lvl>
  </w:abstractNum>
  <w:abstractNum w:abstractNumId="72" w15:restartNumberingAfterBreak="0">
    <w:nsid w:val="4DE522E4"/>
    <w:multiLevelType w:val="hybridMultilevel"/>
    <w:tmpl w:val="72EE91CC"/>
    <w:lvl w:ilvl="0" w:tplc="C13CA94C">
      <w:numFmt w:val="bullet"/>
      <w:lvlText w:val="-"/>
      <w:lvlJc w:val="left"/>
      <w:pPr>
        <w:ind w:left="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8A68654">
      <w:numFmt w:val="bullet"/>
      <w:lvlText w:val="•"/>
      <w:lvlJc w:val="left"/>
      <w:pPr>
        <w:ind w:left="211" w:hanging="207"/>
      </w:pPr>
      <w:rPr>
        <w:rFonts w:hint="default"/>
        <w:lang w:val="vi" w:eastAsia="en-US" w:bidi="ar-SA"/>
      </w:rPr>
    </w:lvl>
    <w:lvl w:ilvl="2" w:tplc="C1985DB2">
      <w:numFmt w:val="bullet"/>
      <w:lvlText w:val="•"/>
      <w:lvlJc w:val="left"/>
      <w:pPr>
        <w:ind w:left="423" w:hanging="207"/>
      </w:pPr>
      <w:rPr>
        <w:rFonts w:hint="default"/>
        <w:lang w:val="vi" w:eastAsia="en-US" w:bidi="ar-SA"/>
      </w:rPr>
    </w:lvl>
    <w:lvl w:ilvl="3" w:tplc="F316214E">
      <w:numFmt w:val="bullet"/>
      <w:lvlText w:val="•"/>
      <w:lvlJc w:val="left"/>
      <w:pPr>
        <w:ind w:left="635" w:hanging="207"/>
      </w:pPr>
      <w:rPr>
        <w:rFonts w:hint="default"/>
        <w:lang w:val="vi" w:eastAsia="en-US" w:bidi="ar-SA"/>
      </w:rPr>
    </w:lvl>
    <w:lvl w:ilvl="4" w:tplc="F7EE26B4">
      <w:numFmt w:val="bullet"/>
      <w:lvlText w:val="•"/>
      <w:lvlJc w:val="left"/>
      <w:pPr>
        <w:ind w:left="847" w:hanging="207"/>
      </w:pPr>
      <w:rPr>
        <w:rFonts w:hint="default"/>
        <w:lang w:val="vi" w:eastAsia="en-US" w:bidi="ar-SA"/>
      </w:rPr>
    </w:lvl>
    <w:lvl w:ilvl="5" w:tplc="0C9C397C">
      <w:numFmt w:val="bullet"/>
      <w:lvlText w:val="•"/>
      <w:lvlJc w:val="left"/>
      <w:pPr>
        <w:ind w:left="1059" w:hanging="207"/>
      </w:pPr>
      <w:rPr>
        <w:rFonts w:hint="default"/>
        <w:lang w:val="vi" w:eastAsia="en-US" w:bidi="ar-SA"/>
      </w:rPr>
    </w:lvl>
    <w:lvl w:ilvl="6" w:tplc="B7782084">
      <w:numFmt w:val="bullet"/>
      <w:lvlText w:val="•"/>
      <w:lvlJc w:val="left"/>
      <w:pPr>
        <w:ind w:left="1270" w:hanging="207"/>
      </w:pPr>
      <w:rPr>
        <w:rFonts w:hint="default"/>
        <w:lang w:val="vi" w:eastAsia="en-US" w:bidi="ar-SA"/>
      </w:rPr>
    </w:lvl>
    <w:lvl w:ilvl="7" w:tplc="C33AF952">
      <w:numFmt w:val="bullet"/>
      <w:lvlText w:val="•"/>
      <w:lvlJc w:val="left"/>
      <w:pPr>
        <w:ind w:left="1482" w:hanging="207"/>
      </w:pPr>
      <w:rPr>
        <w:rFonts w:hint="default"/>
        <w:lang w:val="vi" w:eastAsia="en-US" w:bidi="ar-SA"/>
      </w:rPr>
    </w:lvl>
    <w:lvl w:ilvl="8" w:tplc="415603A4">
      <w:numFmt w:val="bullet"/>
      <w:lvlText w:val="•"/>
      <w:lvlJc w:val="left"/>
      <w:pPr>
        <w:ind w:left="1694" w:hanging="207"/>
      </w:pPr>
      <w:rPr>
        <w:rFonts w:hint="default"/>
        <w:lang w:val="vi" w:eastAsia="en-US" w:bidi="ar-SA"/>
      </w:rPr>
    </w:lvl>
  </w:abstractNum>
  <w:abstractNum w:abstractNumId="73" w15:restartNumberingAfterBreak="0">
    <w:nsid w:val="51CA79E1"/>
    <w:multiLevelType w:val="hybridMultilevel"/>
    <w:tmpl w:val="0C985D38"/>
    <w:lvl w:ilvl="0" w:tplc="A85C5760">
      <w:numFmt w:val="bullet"/>
      <w:lvlText w:val="-"/>
      <w:lvlJc w:val="left"/>
      <w:pPr>
        <w:ind w:left="850" w:hanging="164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68AAC6D4">
      <w:numFmt w:val="bullet"/>
      <w:lvlText w:val="•"/>
      <w:lvlJc w:val="left"/>
      <w:pPr>
        <w:ind w:left="2401" w:hanging="164"/>
      </w:pPr>
      <w:rPr>
        <w:rFonts w:hint="default"/>
        <w:lang w:val="vi" w:eastAsia="en-US" w:bidi="ar-SA"/>
      </w:rPr>
    </w:lvl>
    <w:lvl w:ilvl="2" w:tplc="509A8DC4">
      <w:numFmt w:val="bullet"/>
      <w:lvlText w:val="•"/>
      <w:lvlJc w:val="left"/>
      <w:pPr>
        <w:ind w:left="3942" w:hanging="164"/>
      </w:pPr>
      <w:rPr>
        <w:rFonts w:hint="default"/>
        <w:lang w:val="vi" w:eastAsia="en-US" w:bidi="ar-SA"/>
      </w:rPr>
    </w:lvl>
    <w:lvl w:ilvl="3" w:tplc="314CA3D8">
      <w:numFmt w:val="bullet"/>
      <w:lvlText w:val="•"/>
      <w:lvlJc w:val="left"/>
      <w:pPr>
        <w:ind w:left="5483" w:hanging="164"/>
      </w:pPr>
      <w:rPr>
        <w:rFonts w:hint="default"/>
        <w:lang w:val="vi" w:eastAsia="en-US" w:bidi="ar-SA"/>
      </w:rPr>
    </w:lvl>
    <w:lvl w:ilvl="4" w:tplc="2D742A98">
      <w:numFmt w:val="bullet"/>
      <w:lvlText w:val="•"/>
      <w:lvlJc w:val="left"/>
      <w:pPr>
        <w:ind w:left="7024" w:hanging="164"/>
      </w:pPr>
      <w:rPr>
        <w:rFonts w:hint="default"/>
        <w:lang w:val="vi" w:eastAsia="en-US" w:bidi="ar-SA"/>
      </w:rPr>
    </w:lvl>
    <w:lvl w:ilvl="5" w:tplc="4ED822BA">
      <w:numFmt w:val="bullet"/>
      <w:lvlText w:val="•"/>
      <w:lvlJc w:val="left"/>
      <w:pPr>
        <w:ind w:left="8566" w:hanging="164"/>
      </w:pPr>
      <w:rPr>
        <w:rFonts w:hint="default"/>
        <w:lang w:val="vi" w:eastAsia="en-US" w:bidi="ar-SA"/>
      </w:rPr>
    </w:lvl>
    <w:lvl w:ilvl="6" w:tplc="90081392">
      <w:numFmt w:val="bullet"/>
      <w:lvlText w:val="•"/>
      <w:lvlJc w:val="left"/>
      <w:pPr>
        <w:ind w:left="10107" w:hanging="164"/>
      </w:pPr>
      <w:rPr>
        <w:rFonts w:hint="default"/>
        <w:lang w:val="vi" w:eastAsia="en-US" w:bidi="ar-SA"/>
      </w:rPr>
    </w:lvl>
    <w:lvl w:ilvl="7" w:tplc="417EF6D8">
      <w:numFmt w:val="bullet"/>
      <w:lvlText w:val="•"/>
      <w:lvlJc w:val="left"/>
      <w:pPr>
        <w:ind w:left="11648" w:hanging="164"/>
      </w:pPr>
      <w:rPr>
        <w:rFonts w:hint="default"/>
        <w:lang w:val="vi" w:eastAsia="en-US" w:bidi="ar-SA"/>
      </w:rPr>
    </w:lvl>
    <w:lvl w:ilvl="8" w:tplc="61AA3E1E">
      <w:numFmt w:val="bullet"/>
      <w:lvlText w:val="•"/>
      <w:lvlJc w:val="left"/>
      <w:pPr>
        <w:ind w:left="13189" w:hanging="164"/>
      </w:pPr>
      <w:rPr>
        <w:rFonts w:hint="default"/>
        <w:lang w:val="vi" w:eastAsia="en-US" w:bidi="ar-SA"/>
      </w:rPr>
    </w:lvl>
  </w:abstractNum>
  <w:abstractNum w:abstractNumId="74" w15:restartNumberingAfterBreak="0">
    <w:nsid w:val="545B5BED"/>
    <w:multiLevelType w:val="hybridMultilevel"/>
    <w:tmpl w:val="D3D2E116"/>
    <w:lvl w:ilvl="0" w:tplc="92F08082">
      <w:numFmt w:val="bullet"/>
      <w:lvlText w:val="-"/>
      <w:lvlJc w:val="left"/>
      <w:pPr>
        <w:ind w:left="282" w:hanging="174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AE420A0">
      <w:numFmt w:val="bullet"/>
      <w:lvlText w:val="•"/>
      <w:lvlJc w:val="left"/>
      <w:pPr>
        <w:ind w:left="1244" w:hanging="174"/>
      </w:pPr>
      <w:rPr>
        <w:rFonts w:hint="default"/>
        <w:lang w:val="vi" w:eastAsia="en-US" w:bidi="ar-SA"/>
      </w:rPr>
    </w:lvl>
    <w:lvl w:ilvl="2" w:tplc="E71A84F8">
      <w:numFmt w:val="bullet"/>
      <w:lvlText w:val="•"/>
      <w:lvlJc w:val="left"/>
      <w:pPr>
        <w:ind w:left="2209" w:hanging="174"/>
      </w:pPr>
      <w:rPr>
        <w:rFonts w:hint="default"/>
        <w:lang w:val="vi" w:eastAsia="en-US" w:bidi="ar-SA"/>
      </w:rPr>
    </w:lvl>
    <w:lvl w:ilvl="3" w:tplc="9B82496A">
      <w:numFmt w:val="bullet"/>
      <w:lvlText w:val="•"/>
      <w:lvlJc w:val="left"/>
      <w:pPr>
        <w:ind w:left="3173" w:hanging="174"/>
      </w:pPr>
      <w:rPr>
        <w:rFonts w:hint="default"/>
        <w:lang w:val="vi" w:eastAsia="en-US" w:bidi="ar-SA"/>
      </w:rPr>
    </w:lvl>
    <w:lvl w:ilvl="4" w:tplc="CA5EFE64">
      <w:numFmt w:val="bullet"/>
      <w:lvlText w:val="•"/>
      <w:lvlJc w:val="left"/>
      <w:pPr>
        <w:ind w:left="4138" w:hanging="174"/>
      </w:pPr>
      <w:rPr>
        <w:rFonts w:hint="default"/>
        <w:lang w:val="vi" w:eastAsia="en-US" w:bidi="ar-SA"/>
      </w:rPr>
    </w:lvl>
    <w:lvl w:ilvl="5" w:tplc="050A8BB4">
      <w:numFmt w:val="bullet"/>
      <w:lvlText w:val="•"/>
      <w:lvlJc w:val="left"/>
      <w:pPr>
        <w:ind w:left="5102" w:hanging="174"/>
      </w:pPr>
      <w:rPr>
        <w:rFonts w:hint="default"/>
        <w:lang w:val="vi" w:eastAsia="en-US" w:bidi="ar-SA"/>
      </w:rPr>
    </w:lvl>
    <w:lvl w:ilvl="6" w:tplc="FE164204">
      <w:numFmt w:val="bullet"/>
      <w:lvlText w:val="•"/>
      <w:lvlJc w:val="left"/>
      <w:pPr>
        <w:ind w:left="6067" w:hanging="174"/>
      </w:pPr>
      <w:rPr>
        <w:rFonts w:hint="default"/>
        <w:lang w:val="vi" w:eastAsia="en-US" w:bidi="ar-SA"/>
      </w:rPr>
    </w:lvl>
    <w:lvl w:ilvl="7" w:tplc="FB022452">
      <w:numFmt w:val="bullet"/>
      <w:lvlText w:val="•"/>
      <w:lvlJc w:val="left"/>
      <w:pPr>
        <w:ind w:left="7032" w:hanging="174"/>
      </w:pPr>
      <w:rPr>
        <w:rFonts w:hint="default"/>
        <w:lang w:val="vi" w:eastAsia="en-US" w:bidi="ar-SA"/>
      </w:rPr>
    </w:lvl>
    <w:lvl w:ilvl="8" w:tplc="B93EFD7C">
      <w:numFmt w:val="bullet"/>
      <w:lvlText w:val="•"/>
      <w:lvlJc w:val="left"/>
      <w:pPr>
        <w:ind w:left="7996" w:hanging="174"/>
      </w:pPr>
      <w:rPr>
        <w:rFonts w:hint="default"/>
        <w:lang w:val="vi" w:eastAsia="en-US" w:bidi="ar-SA"/>
      </w:rPr>
    </w:lvl>
  </w:abstractNum>
  <w:abstractNum w:abstractNumId="75" w15:restartNumberingAfterBreak="0">
    <w:nsid w:val="56084B39"/>
    <w:multiLevelType w:val="hybridMultilevel"/>
    <w:tmpl w:val="3B72E6FC"/>
    <w:lvl w:ilvl="0" w:tplc="119028E6">
      <w:numFmt w:val="bullet"/>
      <w:lvlText w:val="-"/>
      <w:lvlJc w:val="left"/>
      <w:pPr>
        <w:ind w:left="3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5FAB01E">
      <w:numFmt w:val="bullet"/>
      <w:lvlText w:val="•"/>
      <w:lvlJc w:val="left"/>
      <w:pPr>
        <w:ind w:left="260" w:hanging="154"/>
      </w:pPr>
      <w:rPr>
        <w:rFonts w:hint="default"/>
        <w:lang w:val="vi" w:eastAsia="en-US" w:bidi="ar-SA"/>
      </w:rPr>
    </w:lvl>
    <w:lvl w:ilvl="2" w:tplc="F9FA8228">
      <w:numFmt w:val="bullet"/>
      <w:lvlText w:val="•"/>
      <w:lvlJc w:val="left"/>
      <w:pPr>
        <w:ind w:left="480" w:hanging="154"/>
      </w:pPr>
      <w:rPr>
        <w:rFonts w:hint="default"/>
        <w:lang w:val="vi" w:eastAsia="en-US" w:bidi="ar-SA"/>
      </w:rPr>
    </w:lvl>
    <w:lvl w:ilvl="3" w:tplc="C888A1BC">
      <w:numFmt w:val="bullet"/>
      <w:lvlText w:val="•"/>
      <w:lvlJc w:val="left"/>
      <w:pPr>
        <w:ind w:left="700" w:hanging="154"/>
      </w:pPr>
      <w:rPr>
        <w:rFonts w:hint="default"/>
        <w:lang w:val="vi" w:eastAsia="en-US" w:bidi="ar-SA"/>
      </w:rPr>
    </w:lvl>
    <w:lvl w:ilvl="4" w:tplc="48E28338">
      <w:numFmt w:val="bullet"/>
      <w:lvlText w:val="•"/>
      <w:lvlJc w:val="left"/>
      <w:pPr>
        <w:ind w:left="920" w:hanging="154"/>
      </w:pPr>
      <w:rPr>
        <w:rFonts w:hint="default"/>
        <w:lang w:val="vi" w:eastAsia="en-US" w:bidi="ar-SA"/>
      </w:rPr>
    </w:lvl>
    <w:lvl w:ilvl="5" w:tplc="9B0A699C">
      <w:numFmt w:val="bullet"/>
      <w:lvlText w:val="•"/>
      <w:lvlJc w:val="left"/>
      <w:pPr>
        <w:ind w:left="1141" w:hanging="154"/>
      </w:pPr>
      <w:rPr>
        <w:rFonts w:hint="default"/>
        <w:lang w:val="vi" w:eastAsia="en-US" w:bidi="ar-SA"/>
      </w:rPr>
    </w:lvl>
    <w:lvl w:ilvl="6" w:tplc="1ECE1E1E">
      <w:numFmt w:val="bullet"/>
      <w:lvlText w:val="•"/>
      <w:lvlJc w:val="left"/>
      <w:pPr>
        <w:ind w:left="1361" w:hanging="154"/>
      </w:pPr>
      <w:rPr>
        <w:rFonts w:hint="default"/>
        <w:lang w:val="vi" w:eastAsia="en-US" w:bidi="ar-SA"/>
      </w:rPr>
    </w:lvl>
    <w:lvl w:ilvl="7" w:tplc="B638EF92">
      <w:numFmt w:val="bullet"/>
      <w:lvlText w:val="•"/>
      <w:lvlJc w:val="left"/>
      <w:pPr>
        <w:ind w:left="1581" w:hanging="154"/>
      </w:pPr>
      <w:rPr>
        <w:rFonts w:hint="default"/>
        <w:lang w:val="vi" w:eastAsia="en-US" w:bidi="ar-SA"/>
      </w:rPr>
    </w:lvl>
    <w:lvl w:ilvl="8" w:tplc="373EBF2A">
      <w:numFmt w:val="bullet"/>
      <w:lvlText w:val="•"/>
      <w:lvlJc w:val="left"/>
      <w:pPr>
        <w:ind w:left="1801" w:hanging="154"/>
      </w:pPr>
      <w:rPr>
        <w:rFonts w:hint="default"/>
        <w:lang w:val="vi" w:eastAsia="en-US" w:bidi="ar-SA"/>
      </w:rPr>
    </w:lvl>
  </w:abstractNum>
  <w:abstractNum w:abstractNumId="76" w15:restartNumberingAfterBreak="0">
    <w:nsid w:val="5612389E"/>
    <w:multiLevelType w:val="hybridMultilevel"/>
    <w:tmpl w:val="7870DEEE"/>
    <w:lvl w:ilvl="0" w:tplc="DDF490B6">
      <w:numFmt w:val="bullet"/>
      <w:lvlText w:val="-"/>
      <w:lvlJc w:val="left"/>
      <w:pPr>
        <w:ind w:left="63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4184C72">
      <w:numFmt w:val="bullet"/>
      <w:lvlText w:val="•"/>
      <w:lvlJc w:val="left"/>
      <w:pPr>
        <w:ind w:left="287" w:hanging="332"/>
      </w:pPr>
      <w:rPr>
        <w:rFonts w:hint="default"/>
        <w:lang w:val="vi" w:eastAsia="en-US" w:bidi="ar-SA"/>
      </w:rPr>
    </w:lvl>
    <w:lvl w:ilvl="2" w:tplc="3A320F46">
      <w:numFmt w:val="bullet"/>
      <w:lvlText w:val="•"/>
      <w:lvlJc w:val="left"/>
      <w:pPr>
        <w:ind w:left="515" w:hanging="332"/>
      </w:pPr>
      <w:rPr>
        <w:rFonts w:hint="default"/>
        <w:lang w:val="vi" w:eastAsia="en-US" w:bidi="ar-SA"/>
      </w:rPr>
    </w:lvl>
    <w:lvl w:ilvl="3" w:tplc="54B40B8E">
      <w:numFmt w:val="bullet"/>
      <w:lvlText w:val="•"/>
      <w:lvlJc w:val="left"/>
      <w:pPr>
        <w:ind w:left="743" w:hanging="332"/>
      </w:pPr>
      <w:rPr>
        <w:rFonts w:hint="default"/>
        <w:lang w:val="vi" w:eastAsia="en-US" w:bidi="ar-SA"/>
      </w:rPr>
    </w:lvl>
    <w:lvl w:ilvl="4" w:tplc="AC98BBBE">
      <w:numFmt w:val="bullet"/>
      <w:lvlText w:val="•"/>
      <w:lvlJc w:val="left"/>
      <w:pPr>
        <w:ind w:left="971" w:hanging="332"/>
      </w:pPr>
      <w:rPr>
        <w:rFonts w:hint="default"/>
        <w:lang w:val="vi" w:eastAsia="en-US" w:bidi="ar-SA"/>
      </w:rPr>
    </w:lvl>
    <w:lvl w:ilvl="5" w:tplc="1FCC4754">
      <w:numFmt w:val="bullet"/>
      <w:lvlText w:val="•"/>
      <w:lvlJc w:val="left"/>
      <w:pPr>
        <w:ind w:left="1199" w:hanging="332"/>
      </w:pPr>
      <w:rPr>
        <w:rFonts w:hint="default"/>
        <w:lang w:val="vi" w:eastAsia="en-US" w:bidi="ar-SA"/>
      </w:rPr>
    </w:lvl>
    <w:lvl w:ilvl="6" w:tplc="AFCC976C">
      <w:numFmt w:val="bullet"/>
      <w:lvlText w:val="•"/>
      <w:lvlJc w:val="left"/>
      <w:pPr>
        <w:ind w:left="1426" w:hanging="332"/>
      </w:pPr>
      <w:rPr>
        <w:rFonts w:hint="default"/>
        <w:lang w:val="vi" w:eastAsia="en-US" w:bidi="ar-SA"/>
      </w:rPr>
    </w:lvl>
    <w:lvl w:ilvl="7" w:tplc="9AB0EE66">
      <w:numFmt w:val="bullet"/>
      <w:lvlText w:val="•"/>
      <w:lvlJc w:val="left"/>
      <w:pPr>
        <w:ind w:left="1654" w:hanging="332"/>
      </w:pPr>
      <w:rPr>
        <w:rFonts w:hint="default"/>
        <w:lang w:val="vi" w:eastAsia="en-US" w:bidi="ar-SA"/>
      </w:rPr>
    </w:lvl>
    <w:lvl w:ilvl="8" w:tplc="7F30EBBC">
      <w:numFmt w:val="bullet"/>
      <w:lvlText w:val="•"/>
      <w:lvlJc w:val="left"/>
      <w:pPr>
        <w:ind w:left="1882" w:hanging="332"/>
      </w:pPr>
      <w:rPr>
        <w:rFonts w:hint="default"/>
        <w:lang w:val="vi" w:eastAsia="en-US" w:bidi="ar-SA"/>
      </w:rPr>
    </w:lvl>
  </w:abstractNum>
  <w:abstractNum w:abstractNumId="77" w15:restartNumberingAfterBreak="0">
    <w:nsid w:val="568C0124"/>
    <w:multiLevelType w:val="hybridMultilevel"/>
    <w:tmpl w:val="E1AADA4C"/>
    <w:lvl w:ilvl="0" w:tplc="0D5A7A4E">
      <w:start w:val="1"/>
      <w:numFmt w:val="decimal"/>
      <w:lvlText w:val="%1."/>
      <w:lvlJc w:val="left"/>
      <w:pPr>
        <w:ind w:left="1114" w:hanging="265"/>
        <w:jc w:val="left"/>
      </w:pPr>
      <w:rPr>
        <w:rFonts w:hint="default"/>
        <w:spacing w:val="0"/>
        <w:w w:val="99"/>
        <w:lang w:val="vi" w:eastAsia="en-US" w:bidi="ar-SA"/>
      </w:rPr>
    </w:lvl>
    <w:lvl w:ilvl="1" w:tplc="A984CE20">
      <w:numFmt w:val="bullet"/>
      <w:lvlText w:val="•"/>
      <w:lvlJc w:val="left"/>
      <w:pPr>
        <w:ind w:left="2099" w:hanging="265"/>
      </w:pPr>
      <w:rPr>
        <w:rFonts w:hint="default"/>
        <w:lang w:val="vi" w:eastAsia="en-US" w:bidi="ar-SA"/>
      </w:rPr>
    </w:lvl>
    <w:lvl w:ilvl="2" w:tplc="3962DFC2">
      <w:numFmt w:val="bullet"/>
      <w:lvlText w:val="•"/>
      <w:lvlJc w:val="left"/>
      <w:pPr>
        <w:ind w:left="3079" w:hanging="265"/>
      </w:pPr>
      <w:rPr>
        <w:rFonts w:hint="default"/>
        <w:lang w:val="vi" w:eastAsia="en-US" w:bidi="ar-SA"/>
      </w:rPr>
    </w:lvl>
    <w:lvl w:ilvl="3" w:tplc="97C01646">
      <w:numFmt w:val="bullet"/>
      <w:lvlText w:val="•"/>
      <w:lvlJc w:val="left"/>
      <w:pPr>
        <w:ind w:left="4059" w:hanging="265"/>
      </w:pPr>
      <w:rPr>
        <w:rFonts w:hint="default"/>
        <w:lang w:val="vi" w:eastAsia="en-US" w:bidi="ar-SA"/>
      </w:rPr>
    </w:lvl>
    <w:lvl w:ilvl="4" w:tplc="CCF2D874">
      <w:numFmt w:val="bullet"/>
      <w:lvlText w:val="•"/>
      <w:lvlJc w:val="left"/>
      <w:pPr>
        <w:ind w:left="5039" w:hanging="265"/>
      </w:pPr>
      <w:rPr>
        <w:rFonts w:hint="default"/>
        <w:lang w:val="vi" w:eastAsia="en-US" w:bidi="ar-SA"/>
      </w:rPr>
    </w:lvl>
    <w:lvl w:ilvl="5" w:tplc="94A04286">
      <w:numFmt w:val="bullet"/>
      <w:lvlText w:val="•"/>
      <w:lvlJc w:val="left"/>
      <w:pPr>
        <w:ind w:left="6018" w:hanging="265"/>
      </w:pPr>
      <w:rPr>
        <w:rFonts w:hint="default"/>
        <w:lang w:val="vi" w:eastAsia="en-US" w:bidi="ar-SA"/>
      </w:rPr>
    </w:lvl>
    <w:lvl w:ilvl="6" w:tplc="7D3ABCF2">
      <w:numFmt w:val="bullet"/>
      <w:lvlText w:val="•"/>
      <w:lvlJc w:val="left"/>
      <w:pPr>
        <w:ind w:left="6998" w:hanging="265"/>
      </w:pPr>
      <w:rPr>
        <w:rFonts w:hint="default"/>
        <w:lang w:val="vi" w:eastAsia="en-US" w:bidi="ar-SA"/>
      </w:rPr>
    </w:lvl>
    <w:lvl w:ilvl="7" w:tplc="37261F22">
      <w:numFmt w:val="bullet"/>
      <w:lvlText w:val="•"/>
      <w:lvlJc w:val="left"/>
      <w:pPr>
        <w:ind w:left="7978" w:hanging="265"/>
      </w:pPr>
      <w:rPr>
        <w:rFonts w:hint="default"/>
        <w:lang w:val="vi" w:eastAsia="en-US" w:bidi="ar-SA"/>
      </w:rPr>
    </w:lvl>
    <w:lvl w:ilvl="8" w:tplc="B768BEA4">
      <w:numFmt w:val="bullet"/>
      <w:lvlText w:val="•"/>
      <w:lvlJc w:val="left"/>
      <w:pPr>
        <w:ind w:left="8958" w:hanging="265"/>
      </w:pPr>
      <w:rPr>
        <w:rFonts w:hint="default"/>
        <w:lang w:val="vi" w:eastAsia="en-US" w:bidi="ar-SA"/>
      </w:rPr>
    </w:lvl>
  </w:abstractNum>
  <w:abstractNum w:abstractNumId="78" w15:restartNumberingAfterBreak="0">
    <w:nsid w:val="591F52FA"/>
    <w:multiLevelType w:val="hybridMultilevel"/>
    <w:tmpl w:val="FBD0F20C"/>
    <w:lvl w:ilvl="0" w:tplc="48844D3C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622F082">
      <w:numFmt w:val="bullet"/>
      <w:lvlText w:val="•"/>
      <w:lvlJc w:val="left"/>
      <w:pPr>
        <w:ind w:left="348" w:hanging="154"/>
      </w:pPr>
      <w:rPr>
        <w:rFonts w:hint="default"/>
        <w:lang w:val="vi" w:eastAsia="en-US" w:bidi="ar-SA"/>
      </w:rPr>
    </w:lvl>
    <w:lvl w:ilvl="2" w:tplc="5C38432A">
      <w:numFmt w:val="bullet"/>
      <w:lvlText w:val="•"/>
      <w:lvlJc w:val="left"/>
      <w:pPr>
        <w:ind w:left="576" w:hanging="154"/>
      </w:pPr>
      <w:rPr>
        <w:rFonts w:hint="default"/>
        <w:lang w:val="vi" w:eastAsia="en-US" w:bidi="ar-SA"/>
      </w:rPr>
    </w:lvl>
    <w:lvl w:ilvl="3" w:tplc="359C2A96">
      <w:numFmt w:val="bullet"/>
      <w:lvlText w:val="•"/>
      <w:lvlJc w:val="left"/>
      <w:pPr>
        <w:ind w:left="804" w:hanging="154"/>
      </w:pPr>
      <w:rPr>
        <w:rFonts w:hint="default"/>
        <w:lang w:val="vi" w:eastAsia="en-US" w:bidi="ar-SA"/>
      </w:rPr>
    </w:lvl>
    <w:lvl w:ilvl="4" w:tplc="373E9032">
      <w:numFmt w:val="bullet"/>
      <w:lvlText w:val="•"/>
      <w:lvlJc w:val="left"/>
      <w:pPr>
        <w:ind w:left="1032" w:hanging="154"/>
      </w:pPr>
      <w:rPr>
        <w:rFonts w:hint="default"/>
        <w:lang w:val="vi" w:eastAsia="en-US" w:bidi="ar-SA"/>
      </w:rPr>
    </w:lvl>
    <w:lvl w:ilvl="5" w:tplc="60A61BEA">
      <w:numFmt w:val="bullet"/>
      <w:lvlText w:val="•"/>
      <w:lvlJc w:val="left"/>
      <w:pPr>
        <w:ind w:left="1260" w:hanging="154"/>
      </w:pPr>
      <w:rPr>
        <w:rFonts w:hint="default"/>
        <w:lang w:val="vi" w:eastAsia="en-US" w:bidi="ar-SA"/>
      </w:rPr>
    </w:lvl>
    <w:lvl w:ilvl="6" w:tplc="62C8F96E">
      <w:numFmt w:val="bullet"/>
      <w:lvlText w:val="•"/>
      <w:lvlJc w:val="left"/>
      <w:pPr>
        <w:ind w:left="1488" w:hanging="154"/>
      </w:pPr>
      <w:rPr>
        <w:rFonts w:hint="default"/>
        <w:lang w:val="vi" w:eastAsia="en-US" w:bidi="ar-SA"/>
      </w:rPr>
    </w:lvl>
    <w:lvl w:ilvl="7" w:tplc="98348EAA">
      <w:numFmt w:val="bullet"/>
      <w:lvlText w:val="•"/>
      <w:lvlJc w:val="left"/>
      <w:pPr>
        <w:ind w:left="1716" w:hanging="154"/>
      </w:pPr>
      <w:rPr>
        <w:rFonts w:hint="default"/>
        <w:lang w:val="vi" w:eastAsia="en-US" w:bidi="ar-SA"/>
      </w:rPr>
    </w:lvl>
    <w:lvl w:ilvl="8" w:tplc="B4DCF9AC">
      <w:numFmt w:val="bullet"/>
      <w:lvlText w:val="•"/>
      <w:lvlJc w:val="left"/>
      <w:pPr>
        <w:ind w:left="1944" w:hanging="154"/>
      </w:pPr>
      <w:rPr>
        <w:rFonts w:hint="default"/>
        <w:lang w:val="vi" w:eastAsia="en-US" w:bidi="ar-SA"/>
      </w:rPr>
    </w:lvl>
  </w:abstractNum>
  <w:abstractNum w:abstractNumId="79" w15:restartNumberingAfterBreak="0">
    <w:nsid w:val="593D46E8"/>
    <w:multiLevelType w:val="hybridMultilevel"/>
    <w:tmpl w:val="E372230C"/>
    <w:lvl w:ilvl="0" w:tplc="01E0516E">
      <w:numFmt w:val="bullet"/>
      <w:lvlText w:val="-"/>
      <w:lvlJc w:val="left"/>
      <w:pPr>
        <w:ind w:left="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0588A84">
      <w:numFmt w:val="bullet"/>
      <w:lvlText w:val="•"/>
      <w:lvlJc w:val="left"/>
      <w:pPr>
        <w:ind w:left="283" w:hanging="284"/>
      </w:pPr>
      <w:rPr>
        <w:rFonts w:hint="default"/>
        <w:lang w:val="vi" w:eastAsia="en-US" w:bidi="ar-SA"/>
      </w:rPr>
    </w:lvl>
    <w:lvl w:ilvl="2" w:tplc="6906780C">
      <w:numFmt w:val="bullet"/>
      <w:lvlText w:val="•"/>
      <w:lvlJc w:val="left"/>
      <w:pPr>
        <w:ind w:left="486" w:hanging="284"/>
      </w:pPr>
      <w:rPr>
        <w:rFonts w:hint="default"/>
        <w:lang w:val="vi" w:eastAsia="en-US" w:bidi="ar-SA"/>
      </w:rPr>
    </w:lvl>
    <w:lvl w:ilvl="3" w:tplc="CC1CDC04">
      <w:numFmt w:val="bullet"/>
      <w:lvlText w:val="•"/>
      <w:lvlJc w:val="left"/>
      <w:pPr>
        <w:ind w:left="689" w:hanging="284"/>
      </w:pPr>
      <w:rPr>
        <w:rFonts w:hint="default"/>
        <w:lang w:val="vi" w:eastAsia="en-US" w:bidi="ar-SA"/>
      </w:rPr>
    </w:lvl>
    <w:lvl w:ilvl="4" w:tplc="03927820">
      <w:numFmt w:val="bullet"/>
      <w:lvlText w:val="•"/>
      <w:lvlJc w:val="left"/>
      <w:pPr>
        <w:ind w:left="892" w:hanging="284"/>
      </w:pPr>
      <w:rPr>
        <w:rFonts w:hint="default"/>
        <w:lang w:val="vi" w:eastAsia="en-US" w:bidi="ar-SA"/>
      </w:rPr>
    </w:lvl>
    <w:lvl w:ilvl="5" w:tplc="BE16CAC6">
      <w:numFmt w:val="bullet"/>
      <w:lvlText w:val="•"/>
      <w:lvlJc w:val="left"/>
      <w:pPr>
        <w:ind w:left="1096" w:hanging="284"/>
      </w:pPr>
      <w:rPr>
        <w:rFonts w:hint="default"/>
        <w:lang w:val="vi" w:eastAsia="en-US" w:bidi="ar-SA"/>
      </w:rPr>
    </w:lvl>
    <w:lvl w:ilvl="6" w:tplc="A768F418">
      <w:numFmt w:val="bullet"/>
      <w:lvlText w:val="•"/>
      <w:lvlJc w:val="left"/>
      <w:pPr>
        <w:ind w:left="1299" w:hanging="284"/>
      </w:pPr>
      <w:rPr>
        <w:rFonts w:hint="default"/>
        <w:lang w:val="vi" w:eastAsia="en-US" w:bidi="ar-SA"/>
      </w:rPr>
    </w:lvl>
    <w:lvl w:ilvl="7" w:tplc="037CF1FE">
      <w:numFmt w:val="bullet"/>
      <w:lvlText w:val="•"/>
      <w:lvlJc w:val="left"/>
      <w:pPr>
        <w:ind w:left="1502" w:hanging="284"/>
      </w:pPr>
      <w:rPr>
        <w:rFonts w:hint="default"/>
        <w:lang w:val="vi" w:eastAsia="en-US" w:bidi="ar-SA"/>
      </w:rPr>
    </w:lvl>
    <w:lvl w:ilvl="8" w:tplc="468E21A4">
      <w:numFmt w:val="bullet"/>
      <w:lvlText w:val="•"/>
      <w:lvlJc w:val="left"/>
      <w:pPr>
        <w:ind w:left="1705" w:hanging="284"/>
      </w:pPr>
      <w:rPr>
        <w:rFonts w:hint="default"/>
        <w:lang w:val="vi" w:eastAsia="en-US" w:bidi="ar-SA"/>
      </w:rPr>
    </w:lvl>
  </w:abstractNum>
  <w:abstractNum w:abstractNumId="80" w15:restartNumberingAfterBreak="0">
    <w:nsid w:val="5AC20C15"/>
    <w:multiLevelType w:val="hybridMultilevel"/>
    <w:tmpl w:val="7340CC94"/>
    <w:lvl w:ilvl="0" w:tplc="CA7C6C20">
      <w:numFmt w:val="bullet"/>
      <w:lvlText w:val="-"/>
      <w:lvlJc w:val="left"/>
      <w:pPr>
        <w:ind w:left="8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AECCA58">
      <w:numFmt w:val="bullet"/>
      <w:lvlText w:val="•"/>
      <w:lvlJc w:val="left"/>
      <w:pPr>
        <w:ind w:left="250" w:hanging="212"/>
      </w:pPr>
      <w:rPr>
        <w:rFonts w:hint="default"/>
        <w:lang w:val="vi" w:eastAsia="en-US" w:bidi="ar-SA"/>
      </w:rPr>
    </w:lvl>
    <w:lvl w:ilvl="2" w:tplc="35485698">
      <w:numFmt w:val="bullet"/>
      <w:lvlText w:val="•"/>
      <w:lvlJc w:val="left"/>
      <w:pPr>
        <w:ind w:left="421" w:hanging="212"/>
      </w:pPr>
      <w:rPr>
        <w:rFonts w:hint="default"/>
        <w:lang w:val="vi" w:eastAsia="en-US" w:bidi="ar-SA"/>
      </w:rPr>
    </w:lvl>
    <w:lvl w:ilvl="3" w:tplc="83C24C22">
      <w:numFmt w:val="bullet"/>
      <w:lvlText w:val="•"/>
      <w:lvlJc w:val="left"/>
      <w:pPr>
        <w:ind w:left="591" w:hanging="212"/>
      </w:pPr>
      <w:rPr>
        <w:rFonts w:hint="default"/>
        <w:lang w:val="vi" w:eastAsia="en-US" w:bidi="ar-SA"/>
      </w:rPr>
    </w:lvl>
    <w:lvl w:ilvl="4" w:tplc="36920746">
      <w:numFmt w:val="bullet"/>
      <w:lvlText w:val="•"/>
      <w:lvlJc w:val="left"/>
      <w:pPr>
        <w:ind w:left="762" w:hanging="212"/>
      </w:pPr>
      <w:rPr>
        <w:rFonts w:hint="default"/>
        <w:lang w:val="vi" w:eastAsia="en-US" w:bidi="ar-SA"/>
      </w:rPr>
    </w:lvl>
    <w:lvl w:ilvl="5" w:tplc="5CAA75B4">
      <w:numFmt w:val="bullet"/>
      <w:lvlText w:val="•"/>
      <w:lvlJc w:val="left"/>
      <w:pPr>
        <w:ind w:left="933" w:hanging="212"/>
      </w:pPr>
      <w:rPr>
        <w:rFonts w:hint="default"/>
        <w:lang w:val="vi" w:eastAsia="en-US" w:bidi="ar-SA"/>
      </w:rPr>
    </w:lvl>
    <w:lvl w:ilvl="6" w:tplc="0AD883FC">
      <w:numFmt w:val="bullet"/>
      <w:lvlText w:val="•"/>
      <w:lvlJc w:val="left"/>
      <w:pPr>
        <w:ind w:left="1103" w:hanging="212"/>
      </w:pPr>
      <w:rPr>
        <w:rFonts w:hint="default"/>
        <w:lang w:val="vi" w:eastAsia="en-US" w:bidi="ar-SA"/>
      </w:rPr>
    </w:lvl>
    <w:lvl w:ilvl="7" w:tplc="EF6CBC26">
      <w:numFmt w:val="bullet"/>
      <w:lvlText w:val="•"/>
      <w:lvlJc w:val="left"/>
      <w:pPr>
        <w:ind w:left="1274" w:hanging="212"/>
      </w:pPr>
      <w:rPr>
        <w:rFonts w:hint="default"/>
        <w:lang w:val="vi" w:eastAsia="en-US" w:bidi="ar-SA"/>
      </w:rPr>
    </w:lvl>
    <w:lvl w:ilvl="8" w:tplc="74FEB970">
      <w:numFmt w:val="bullet"/>
      <w:lvlText w:val="•"/>
      <w:lvlJc w:val="left"/>
      <w:pPr>
        <w:ind w:left="1444" w:hanging="212"/>
      </w:pPr>
      <w:rPr>
        <w:rFonts w:hint="default"/>
        <w:lang w:val="vi" w:eastAsia="en-US" w:bidi="ar-SA"/>
      </w:rPr>
    </w:lvl>
  </w:abstractNum>
  <w:abstractNum w:abstractNumId="81" w15:restartNumberingAfterBreak="0">
    <w:nsid w:val="5C573C3E"/>
    <w:multiLevelType w:val="hybridMultilevel"/>
    <w:tmpl w:val="B46AB672"/>
    <w:lvl w:ilvl="0" w:tplc="CA0E12D4">
      <w:numFmt w:val="bullet"/>
      <w:lvlText w:val=""/>
      <w:lvlJc w:val="left"/>
      <w:pPr>
        <w:ind w:left="78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1E4C188">
      <w:numFmt w:val="bullet"/>
      <w:lvlText w:val="•"/>
      <w:lvlJc w:val="left"/>
      <w:pPr>
        <w:ind w:left="1694" w:hanging="356"/>
      </w:pPr>
      <w:rPr>
        <w:rFonts w:hint="default"/>
        <w:lang w:val="vi" w:eastAsia="en-US" w:bidi="ar-SA"/>
      </w:rPr>
    </w:lvl>
    <w:lvl w:ilvl="2" w:tplc="F3C2DE66">
      <w:numFmt w:val="bullet"/>
      <w:lvlText w:val="•"/>
      <w:lvlJc w:val="left"/>
      <w:pPr>
        <w:ind w:left="2609" w:hanging="356"/>
      </w:pPr>
      <w:rPr>
        <w:rFonts w:hint="default"/>
        <w:lang w:val="vi" w:eastAsia="en-US" w:bidi="ar-SA"/>
      </w:rPr>
    </w:lvl>
    <w:lvl w:ilvl="3" w:tplc="7FCE6874">
      <w:numFmt w:val="bullet"/>
      <w:lvlText w:val="•"/>
      <w:lvlJc w:val="left"/>
      <w:pPr>
        <w:ind w:left="3523" w:hanging="356"/>
      </w:pPr>
      <w:rPr>
        <w:rFonts w:hint="default"/>
        <w:lang w:val="vi" w:eastAsia="en-US" w:bidi="ar-SA"/>
      </w:rPr>
    </w:lvl>
    <w:lvl w:ilvl="4" w:tplc="C3D2CDA4">
      <w:numFmt w:val="bullet"/>
      <w:lvlText w:val="•"/>
      <w:lvlJc w:val="left"/>
      <w:pPr>
        <w:ind w:left="4438" w:hanging="356"/>
      </w:pPr>
      <w:rPr>
        <w:rFonts w:hint="default"/>
        <w:lang w:val="vi" w:eastAsia="en-US" w:bidi="ar-SA"/>
      </w:rPr>
    </w:lvl>
    <w:lvl w:ilvl="5" w:tplc="953CC80C">
      <w:numFmt w:val="bullet"/>
      <w:lvlText w:val="•"/>
      <w:lvlJc w:val="left"/>
      <w:pPr>
        <w:ind w:left="5352" w:hanging="356"/>
      </w:pPr>
      <w:rPr>
        <w:rFonts w:hint="default"/>
        <w:lang w:val="vi" w:eastAsia="en-US" w:bidi="ar-SA"/>
      </w:rPr>
    </w:lvl>
    <w:lvl w:ilvl="6" w:tplc="E836F7D0">
      <w:numFmt w:val="bullet"/>
      <w:lvlText w:val="•"/>
      <w:lvlJc w:val="left"/>
      <w:pPr>
        <w:ind w:left="6267" w:hanging="356"/>
      </w:pPr>
      <w:rPr>
        <w:rFonts w:hint="default"/>
        <w:lang w:val="vi" w:eastAsia="en-US" w:bidi="ar-SA"/>
      </w:rPr>
    </w:lvl>
    <w:lvl w:ilvl="7" w:tplc="7DA485DE">
      <w:numFmt w:val="bullet"/>
      <w:lvlText w:val="•"/>
      <w:lvlJc w:val="left"/>
      <w:pPr>
        <w:ind w:left="7182" w:hanging="356"/>
      </w:pPr>
      <w:rPr>
        <w:rFonts w:hint="default"/>
        <w:lang w:val="vi" w:eastAsia="en-US" w:bidi="ar-SA"/>
      </w:rPr>
    </w:lvl>
    <w:lvl w:ilvl="8" w:tplc="025E185C">
      <w:numFmt w:val="bullet"/>
      <w:lvlText w:val="•"/>
      <w:lvlJc w:val="left"/>
      <w:pPr>
        <w:ind w:left="8096" w:hanging="356"/>
      </w:pPr>
      <w:rPr>
        <w:rFonts w:hint="default"/>
        <w:lang w:val="vi" w:eastAsia="en-US" w:bidi="ar-SA"/>
      </w:rPr>
    </w:lvl>
  </w:abstractNum>
  <w:abstractNum w:abstractNumId="82" w15:restartNumberingAfterBreak="0">
    <w:nsid w:val="5CF7356A"/>
    <w:multiLevelType w:val="hybridMultilevel"/>
    <w:tmpl w:val="B2D6496A"/>
    <w:lvl w:ilvl="0" w:tplc="C9A66390">
      <w:start w:val="1"/>
      <w:numFmt w:val="decimal"/>
      <w:lvlText w:val="%1."/>
      <w:lvlJc w:val="left"/>
      <w:pPr>
        <w:ind w:left="84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BDC4C76">
      <w:numFmt w:val="bullet"/>
      <w:lvlText w:val="•"/>
      <w:lvlJc w:val="left"/>
      <w:pPr>
        <w:ind w:left="1847" w:hanging="264"/>
      </w:pPr>
      <w:rPr>
        <w:rFonts w:hint="default"/>
        <w:lang w:val="vi" w:eastAsia="en-US" w:bidi="ar-SA"/>
      </w:rPr>
    </w:lvl>
    <w:lvl w:ilvl="2" w:tplc="9C0C27EC">
      <w:numFmt w:val="bullet"/>
      <w:lvlText w:val="•"/>
      <w:lvlJc w:val="left"/>
      <w:pPr>
        <w:ind w:left="2855" w:hanging="264"/>
      </w:pPr>
      <w:rPr>
        <w:rFonts w:hint="default"/>
        <w:lang w:val="vi" w:eastAsia="en-US" w:bidi="ar-SA"/>
      </w:rPr>
    </w:lvl>
    <w:lvl w:ilvl="3" w:tplc="F4F87E9E">
      <w:numFmt w:val="bullet"/>
      <w:lvlText w:val="•"/>
      <w:lvlJc w:val="left"/>
      <w:pPr>
        <w:ind w:left="3863" w:hanging="264"/>
      </w:pPr>
      <w:rPr>
        <w:rFonts w:hint="default"/>
        <w:lang w:val="vi" w:eastAsia="en-US" w:bidi="ar-SA"/>
      </w:rPr>
    </w:lvl>
    <w:lvl w:ilvl="4" w:tplc="0E2C30F2">
      <w:numFmt w:val="bullet"/>
      <w:lvlText w:val="•"/>
      <w:lvlJc w:val="left"/>
      <w:pPr>
        <w:ind w:left="4871" w:hanging="264"/>
      </w:pPr>
      <w:rPr>
        <w:rFonts w:hint="default"/>
        <w:lang w:val="vi" w:eastAsia="en-US" w:bidi="ar-SA"/>
      </w:rPr>
    </w:lvl>
    <w:lvl w:ilvl="5" w:tplc="F9FCBE2C">
      <w:numFmt w:val="bullet"/>
      <w:lvlText w:val="•"/>
      <w:lvlJc w:val="left"/>
      <w:pPr>
        <w:ind w:left="5878" w:hanging="264"/>
      </w:pPr>
      <w:rPr>
        <w:rFonts w:hint="default"/>
        <w:lang w:val="vi" w:eastAsia="en-US" w:bidi="ar-SA"/>
      </w:rPr>
    </w:lvl>
    <w:lvl w:ilvl="6" w:tplc="2B8032CA">
      <w:numFmt w:val="bullet"/>
      <w:lvlText w:val="•"/>
      <w:lvlJc w:val="left"/>
      <w:pPr>
        <w:ind w:left="6886" w:hanging="264"/>
      </w:pPr>
      <w:rPr>
        <w:rFonts w:hint="default"/>
        <w:lang w:val="vi" w:eastAsia="en-US" w:bidi="ar-SA"/>
      </w:rPr>
    </w:lvl>
    <w:lvl w:ilvl="7" w:tplc="C360E72A">
      <w:numFmt w:val="bullet"/>
      <w:lvlText w:val="•"/>
      <w:lvlJc w:val="left"/>
      <w:pPr>
        <w:ind w:left="7894" w:hanging="264"/>
      </w:pPr>
      <w:rPr>
        <w:rFonts w:hint="default"/>
        <w:lang w:val="vi" w:eastAsia="en-US" w:bidi="ar-SA"/>
      </w:rPr>
    </w:lvl>
    <w:lvl w:ilvl="8" w:tplc="BAE0C7B6">
      <w:numFmt w:val="bullet"/>
      <w:lvlText w:val="•"/>
      <w:lvlJc w:val="left"/>
      <w:pPr>
        <w:ind w:left="8902" w:hanging="264"/>
      </w:pPr>
      <w:rPr>
        <w:rFonts w:hint="default"/>
        <w:lang w:val="vi" w:eastAsia="en-US" w:bidi="ar-SA"/>
      </w:rPr>
    </w:lvl>
  </w:abstractNum>
  <w:abstractNum w:abstractNumId="83" w15:restartNumberingAfterBreak="0">
    <w:nsid w:val="5D695AE7"/>
    <w:multiLevelType w:val="multilevel"/>
    <w:tmpl w:val="48FA2E66"/>
    <w:lvl w:ilvl="0">
      <w:start w:val="2"/>
      <w:numFmt w:val="decimal"/>
      <w:lvlText w:val="%1"/>
      <w:lvlJc w:val="left"/>
      <w:pPr>
        <w:ind w:left="887" w:hanging="38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87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>
      <w:numFmt w:val="bullet"/>
      <w:lvlText w:val="•"/>
      <w:lvlJc w:val="left"/>
      <w:pPr>
        <w:ind w:left="2689" w:hanging="38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593" w:hanging="38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98" w:hanging="38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02" w:hanging="38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07" w:hanging="38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12" w:hanging="38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116" w:hanging="384"/>
      </w:pPr>
      <w:rPr>
        <w:rFonts w:hint="default"/>
        <w:lang w:val="vi" w:eastAsia="en-US" w:bidi="ar-SA"/>
      </w:rPr>
    </w:lvl>
  </w:abstractNum>
  <w:abstractNum w:abstractNumId="84" w15:restartNumberingAfterBreak="0">
    <w:nsid w:val="6031793A"/>
    <w:multiLevelType w:val="multilevel"/>
    <w:tmpl w:val="F71ED428"/>
    <w:lvl w:ilvl="0">
      <w:start w:val="3"/>
      <w:numFmt w:val="decimal"/>
      <w:lvlText w:val="%1."/>
      <w:lvlJc w:val="left"/>
      <w:pPr>
        <w:ind w:left="374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70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538" w:hanging="4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496" w:hanging="4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455" w:hanging="4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413" w:hanging="4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371" w:hanging="4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30" w:hanging="4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288" w:hanging="460"/>
      </w:pPr>
      <w:rPr>
        <w:rFonts w:hint="default"/>
        <w:lang w:val="vi" w:eastAsia="en-US" w:bidi="ar-SA"/>
      </w:rPr>
    </w:lvl>
  </w:abstractNum>
  <w:abstractNum w:abstractNumId="85" w15:restartNumberingAfterBreak="0">
    <w:nsid w:val="60915FC3"/>
    <w:multiLevelType w:val="hybridMultilevel"/>
    <w:tmpl w:val="2ADEFEFA"/>
    <w:lvl w:ilvl="0" w:tplc="597C835C">
      <w:start w:val="1"/>
      <w:numFmt w:val="decimal"/>
      <w:lvlText w:val="%1)"/>
      <w:lvlJc w:val="left"/>
      <w:pPr>
        <w:ind w:left="109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11E4F68">
      <w:numFmt w:val="bullet"/>
      <w:lvlText w:val="•"/>
      <w:lvlJc w:val="left"/>
      <w:pPr>
        <w:ind w:left="724" w:hanging="322"/>
      </w:pPr>
      <w:rPr>
        <w:rFonts w:hint="default"/>
        <w:lang w:val="vi" w:eastAsia="en-US" w:bidi="ar-SA"/>
      </w:rPr>
    </w:lvl>
    <w:lvl w:ilvl="2" w:tplc="9BC0B580">
      <w:numFmt w:val="bullet"/>
      <w:lvlText w:val="•"/>
      <w:lvlJc w:val="left"/>
      <w:pPr>
        <w:ind w:left="1348" w:hanging="322"/>
      </w:pPr>
      <w:rPr>
        <w:rFonts w:hint="default"/>
        <w:lang w:val="vi" w:eastAsia="en-US" w:bidi="ar-SA"/>
      </w:rPr>
    </w:lvl>
    <w:lvl w:ilvl="3" w:tplc="78862F58">
      <w:numFmt w:val="bullet"/>
      <w:lvlText w:val="•"/>
      <w:lvlJc w:val="left"/>
      <w:pPr>
        <w:ind w:left="1972" w:hanging="322"/>
      </w:pPr>
      <w:rPr>
        <w:rFonts w:hint="default"/>
        <w:lang w:val="vi" w:eastAsia="en-US" w:bidi="ar-SA"/>
      </w:rPr>
    </w:lvl>
    <w:lvl w:ilvl="4" w:tplc="B6881392">
      <w:numFmt w:val="bullet"/>
      <w:lvlText w:val="•"/>
      <w:lvlJc w:val="left"/>
      <w:pPr>
        <w:ind w:left="2597" w:hanging="322"/>
      </w:pPr>
      <w:rPr>
        <w:rFonts w:hint="default"/>
        <w:lang w:val="vi" w:eastAsia="en-US" w:bidi="ar-SA"/>
      </w:rPr>
    </w:lvl>
    <w:lvl w:ilvl="5" w:tplc="21F28FDA">
      <w:numFmt w:val="bullet"/>
      <w:lvlText w:val="•"/>
      <w:lvlJc w:val="left"/>
      <w:pPr>
        <w:ind w:left="3221" w:hanging="322"/>
      </w:pPr>
      <w:rPr>
        <w:rFonts w:hint="default"/>
        <w:lang w:val="vi" w:eastAsia="en-US" w:bidi="ar-SA"/>
      </w:rPr>
    </w:lvl>
    <w:lvl w:ilvl="6" w:tplc="1C9CD98E">
      <w:numFmt w:val="bullet"/>
      <w:lvlText w:val="•"/>
      <w:lvlJc w:val="left"/>
      <w:pPr>
        <w:ind w:left="3845" w:hanging="322"/>
      </w:pPr>
      <w:rPr>
        <w:rFonts w:hint="default"/>
        <w:lang w:val="vi" w:eastAsia="en-US" w:bidi="ar-SA"/>
      </w:rPr>
    </w:lvl>
    <w:lvl w:ilvl="7" w:tplc="ABE0618A">
      <w:numFmt w:val="bullet"/>
      <w:lvlText w:val="•"/>
      <w:lvlJc w:val="left"/>
      <w:pPr>
        <w:ind w:left="4470" w:hanging="322"/>
      </w:pPr>
      <w:rPr>
        <w:rFonts w:hint="default"/>
        <w:lang w:val="vi" w:eastAsia="en-US" w:bidi="ar-SA"/>
      </w:rPr>
    </w:lvl>
    <w:lvl w:ilvl="8" w:tplc="482C119A">
      <w:numFmt w:val="bullet"/>
      <w:lvlText w:val="•"/>
      <w:lvlJc w:val="left"/>
      <w:pPr>
        <w:ind w:left="5094" w:hanging="322"/>
      </w:pPr>
      <w:rPr>
        <w:rFonts w:hint="default"/>
        <w:lang w:val="vi" w:eastAsia="en-US" w:bidi="ar-SA"/>
      </w:rPr>
    </w:lvl>
  </w:abstractNum>
  <w:abstractNum w:abstractNumId="86" w15:restartNumberingAfterBreak="0">
    <w:nsid w:val="60F618A3"/>
    <w:multiLevelType w:val="hybridMultilevel"/>
    <w:tmpl w:val="B1EE6824"/>
    <w:lvl w:ilvl="0" w:tplc="8F6A7D22">
      <w:start w:val="1"/>
      <w:numFmt w:val="decimal"/>
      <w:lvlText w:val="%1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22484B8">
      <w:numFmt w:val="bullet"/>
      <w:lvlText w:val="•"/>
      <w:lvlJc w:val="left"/>
      <w:pPr>
        <w:ind w:left="2513" w:hanging="360"/>
      </w:pPr>
      <w:rPr>
        <w:rFonts w:hint="default"/>
        <w:lang w:val="vi" w:eastAsia="en-US" w:bidi="ar-SA"/>
      </w:rPr>
    </w:lvl>
    <w:lvl w:ilvl="2" w:tplc="1F00A72C">
      <w:numFmt w:val="bullet"/>
      <w:lvlText w:val="•"/>
      <w:lvlJc w:val="left"/>
      <w:pPr>
        <w:ind w:left="3447" w:hanging="360"/>
      </w:pPr>
      <w:rPr>
        <w:rFonts w:hint="default"/>
        <w:lang w:val="vi" w:eastAsia="en-US" w:bidi="ar-SA"/>
      </w:rPr>
    </w:lvl>
    <w:lvl w:ilvl="3" w:tplc="AB4275AA">
      <w:numFmt w:val="bullet"/>
      <w:lvlText w:val="•"/>
      <w:lvlJc w:val="left"/>
      <w:pPr>
        <w:ind w:left="4381" w:hanging="360"/>
      </w:pPr>
      <w:rPr>
        <w:rFonts w:hint="default"/>
        <w:lang w:val="vi" w:eastAsia="en-US" w:bidi="ar-SA"/>
      </w:rPr>
    </w:lvl>
    <w:lvl w:ilvl="4" w:tplc="801AE73A">
      <w:numFmt w:val="bullet"/>
      <w:lvlText w:val="•"/>
      <w:lvlJc w:val="left"/>
      <w:pPr>
        <w:ind w:left="5315" w:hanging="360"/>
      </w:pPr>
      <w:rPr>
        <w:rFonts w:hint="default"/>
        <w:lang w:val="vi" w:eastAsia="en-US" w:bidi="ar-SA"/>
      </w:rPr>
    </w:lvl>
    <w:lvl w:ilvl="5" w:tplc="2008141C">
      <w:numFmt w:val="bullet"/>
      <w:lvlText w:val="•"/>
      <w:lvlJc w:val="left"/>
      <w:pPr>
        <w:ind w:left="6248" w:hanging="360"/>
      </w:pPr>
      <w:rPr>
        <w:rFonts w:hint="default"/>
        <w:lang w:val="vi" w:eastAsia="en-US" w:bidi="ar-SA"/>
      </w:rPr>
    </w:lvl>
    <w:lvl w:ilvl="6" w:tplc="E3746DC4">
      <w:numFmt w:val="bullet"/>
      <w:lvlText w:val="•"/>
      <w:lvlJc w:val="left"/>
      <w:pPr>
        <w:ind w:left="7182" w:hanging="360"/>
      </w:pPr>
      <w:rPr>
        <w:rFonts w:hint="default"/>
        <w:lang w:val="vi" w:eastAsia="en-US" w:bidi="ar-SA"/>
      </w:rPr>
    </w:lvl>
    <w:lvl w:ilvl="7" w:tplc="73DACD36">
      <w:numFmt w:val="bullet"/>
      <w:lvlText w:val="•"/>
      <w:lvlJc w:val="left"/>
      <w:pPr>
        <w:ind w:left="8116" w:hanging="360"/>
      </w:pPr>
      <w:rPr>
        <w:rFonts w:hint="default"/>
        <w:lang w:val="vi" w:eastAsia="en-US" w:bidi="ar-SA"/>
      </w:rPr>
    </w:lvl>
    <w:lvl w:ilvl="8" w:tplc="4AD411E8">
      <w:numFmt w:val="bullet"/>
      <w:lvlText w:val="•"/>
      <w:lvlJc w:val="left"/>
      <w:pPr>
        <w:ind w:left="9050" w:hanging="360"/>
      </w:pPr>
      <w:rPr>
        <w:rFonts w:hint="default"/>
        <w:lang w:val="vi" w:eastAsia="en-US" w:bidi="ar-SA"/>
      </w:rPr>
    </w:lvl>
  </w:abstractNum>
  <w:abstractNum w:abstractNumId="87" w15:restartNumberingAfterBreak="0">
    <w:nsid w:val="620949A6"/>
    <w:multiLevelType w:val="hybridMultilevel"/>
    <w:tmpl w:val="8084D280"/>
    <w:lvl w:ilvl="0" w:tplc="D8CCA354">
      <w:start w:val="3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8" w15:restartNumberingAfterBreak="0">
    <w:nsid w:val="62C15A87"/>
    <w:multiLevelType w:val="hybridMultilevel"/>
    <w:tmpl w:val="702221FE"/>
    <w:lvl w:ilvl="0" w:tplc="7C22968A">
      <w:start w:val="1"/>
      <w:numFmt w:val="decimal"/>
      <w:lvlText w:val="%1."/>
      <w:lvlJc w:val="left"/>
      <w:pPr>
        <w:ind w:left="84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79E524A">
      <w:numFmt w:val="bullet"/>
      <w:lvlText w:val="•"/>
      <w:lvlJc w:val="left"/>
      <w:pPr>
        <w:ind w:left="1847" w:hanging="260"/>
      </w:pPr>
      <w:rPr>
        <w:rFonts w:hint="default"/>
        <w:lang w:val="vi" w:eastAsia="en-US" w:bidi="ar-SA"/>
      </w:rPr>
    </w:lvl>
    <w:lvl w:ilvl="2" w:tplc="657CCC80">
      <w:numFmt w:val="bullet"/>
      <w:lvlText w:val="•"/>
      <w:lvlJc w:val="left"/>
      <w:pPr>
        <w:ind w:left="2855" w:hanging="260"/>
      </w:pPr>
      <w:rPr>
        <w:rFonts w:hint="default"/>
        <w:lang w:val="vi" w:eastAsia="en-US" w:bidi="ar-SA"/>
      </w:rPr>
    </w:lvl>
    <w:lvl w:ilvl="3" w:tplc="CDA4C0B6">
      <w:numFmt w:val="bullet"/>
      <w:lvlText w:val="•"/>
      <w:lvlJc w:val="left"/>
      <w:pPr>
        <w:ind w:left="3863" w:hanging="260"/>
      </w:pPr>
      <w:rPr>
        <w:rFonts w:hint="default"/>
        <w:lang w:val="vi" w:eastAsia="en-US" w:bidi="ar-SA"/>
      </w:rPr>
    </w:lvl>
    <w:lvl w:ilvl="4" w:tplc="AE5A6870">
      <w:numFmt w:val="bullet"/>
      <w:lvlText w:val="•"/>
      <w:lvlJc w:val="left"/>
      <w:pPr>
        <w:ind w:left="4871" w:hanging="260"/>
      </w:pPr>
      <w:rPr>
        <w:rFonts w:hint="default"/>
        <w:lang w:val="vi" w:eastAsia="en-US" w:bidi="ar-SA"/>
      </w:rPr>
    </w:lvl>
    <w:lvl w:ilvl="5" w:tplc="2100518E">
      <w:numFmt w:val="bullet"/>
      <w:lvlText w:val="•"/>
      <w:lvlJc w:val="left"/>
      <w:pPr>
        <w:ind w:left="5878" w:hanging="260"/>
      </w:pPr>
      <w:rPr>
        <w:rFonts w:hint="default"/>
        <w:lang w:val="vi" w:eastAsia="en-US" w:bidi="ar-SA"/>
      </w:rPr>
    </w:lvl>
    <w:lvl w:ilvl="6" w:tplc="3FD40F6E">
      <w:numFmt w:val="bullet"/>
      <w:lvlText w:val="•"/>
      <w:lvlJc w:val="left"/>
      <w:pPr>
        <w:ind w:left="6886" w:hanging="260"/>
      </w:pPr>
      <w:rPr>
        <w:rFonts w:hint="default"/>
        <w:lang w:val="vi" w:eastAsia="en-US" w:bidi="ar-SA"/>
      </w:rPr>
    </w:lvl>
    <w:lvl w:ilvl="7" w:tplc="53985AAE">
      <w:numFmt w:val="bullet"/>
      <w:lvlText w:val="•"/>
      <w:lvlJc w:val="left"/>
      <w:pPr>
        <w:ind w:left="7894" w:hanging="260"/>
      </w:pPr>
      <w:rPr>
        <w:rFonts w:hint="default"/>
        <w:lang w:val="vi" w:eastAsia="en-US" w:bidi="ar-SA"/>
      </w:rPr>
    </w:lvl>
    <w:lvl w:ilvl="8" w:tplc="509CD44E">
      <w:numFmt w:val="bullet"/>
      <w:lvlText w:val="•"/>
      <w:lvlJc w:val="left"/>
      <w:pPr>
        <w:ind w:left="8902" w:hanging="260"/>
      </w:pPr>
      <w:rPr>
        <w:rFonts w:hint="default"/>
        <w:lang w:val="vi" w:eastAsia="en-US" w:bidi="ar-SA"/>
      </w:rPr>
    </w:lvl>
  </w:abstractNum>
  <w:abstractNum w:abstractNumId="89" w15:restartNumberingAfterBreak="0">
    <w:nsid w:val="644206C0"/>
    <w:multiLevelType w:val="hybridMultilevel"/>
    <w:tmpl w:val="3BC6AE6C"/>
    <w:lvl w:ilvl="0" w:tplc="025E2C62">
      <w:numFmt w:val="bullet"/>
      <w:lvlText w:val="-"/>
      <w:lvlJc w:val="left"/>
      <w:pPr>
        <w:ind w:left="8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7B255F0">
      <w:numFmt w:val="bullet"/>
      <w:lvlText w:val="•"/>
      <w:lvlJc w:val="left"/>
      <w:pPr>
        <w:ind w:left="302" w:hanging="154"/>
      </w:pPr>
      <w:rPr>
        <w:rFonts w:hint="default"/>
        <w:lang w:val="vi" w:eastAsia="en-US" w:bidi="ar-SA"/>
      </w:rPr>
    </w:lvl>
    <w:lvl w:ilvl="2" w:tplc="523637C6">
      <w:numFmt w:val="bullet"/>
      <w:lvlText w:val="•"/>
      <w:lvlJc w:val="left"/>
      <w:pPr>
        <w:ind w:left="525" w:hanging="154"/>
      </w:pPr>
      <w:rPr>
        <w:rFonts w:hint="default"/>
        <w:lang w:val="vi" w:eastAsia="en-US" w:bidi="ar-SA"/>
      </w:rPr>
    </w:lvl>
    <w:lvl w:ilvl="3" w:tplc="2BBC4624">
      <w:numFmt w:val="bullet"/>
      <w:lvlText w:val="•"/>
      <w:lvlJc w:val="left"/>
      <w:pPr>
        <w:ind w:left="748" w:hanging="154"/>
      </w:pPr>
      <w:rPr>
        <w:rFonts w:hint="default"/>
        <w:lang w:val="vi" w:eastAsia="en-US" w:bidi="ar-SA"/>
      </w:rPr>
    </w:lvl>
    <w:lvl w:ilvl="4" w:tplc="35740AD8">
      <w:numFmt w:val="bullet"/>
      <w:lvlText w:val="•"/>
      <w:lvlJc w:val="left"/>
      <w:pPr>
        <w:ind w:left="971" w:hanging="154"/>
      </w:pPr>
      <w:rPr>
        <w:rFonts w:hint="default"/>
        <w:lang w:val="vi" w:eastAsia="en-US" w:bidi="ar-SA"/>
      </w:rPr>
    </w:lvl>
    <w:lvl w:ilvl="5" w:tplc="6DBA157E">
      <w:numFmt w:val="bullet"/>
      <w:lvlText w:val="•"/>
      <w:lvlJc w:val="left"/>
      <w:pPr>
        <w:ind w:left="1194" w:hanging="154"/>
      </w:pPr>
      <w:rPr>
        <w:rFonts w:hint="default"/>
        <w:lang w:val="vi" w:eastAsia="en-US" w:bidi="ar-SA"/>
      </w:rPr>
    </w:lvl>
    <w:lvl w:ilvl="6" w:tplc="DC30CAF6">
      <w:numFmt w:val="bullet"/>
      <w:lvlText w:val="•"/>
      <w:lvlJc w:val="left"/>
      <w:pPr>
        <w:ind w:left="1417" w:hanging="154"/>
      </w:pPr>
      <w:rPr>
        <w:rFonts w:hint="default"/>
        <w:lang w:val="vi" w:eastAsia="en-US" w:bidi="ar-SA"/>
      </w:rPr>
    </w:lvl>
    <w:lvl w:ilvl="7" w:tplc="B308C948">
      <w:numFmt w:val="bullet"/>
      <w:lvlText w:val="•"/>
      <w:lvlJc w:val="left"/>
      <w:pPr>
        <w:ind w:left="1640" w:hanging="154"/>
      </w:pPr>
      <w:rPr>
        <w:rFonts w:hint="default"/>
        <w:lang w:val="vi" w:eastAsia="en-US" w:bidi="ar-SA"/>
      </w:rPr>
    </w:lvl>
    <w:lvl w:ilvl="8" w:tplc="8C622192">
      <w:numFmt w:val="bullet"/>
      <w:lvlText w:val="•"/>
      <w:lvlJc w:val="left"/>
      <w:pPr>
        <w:ind w:left="1863" w:hanging="154"/>
      </w:pPr>
      <w:rPr>
        <w:rFonts w:hint="default"/>
        <w:lang w:val="vi" w:eastAsia="en-US" w:bidi="ar-SA"/>
      </w:rPr>
    </w:lvl>
  </w:abstractNum>
  <w:abstractNum w:abstractNumId="90" w15:restartNumberingAfterBreak="0">
    <w:nsid w:val="64694AA6"/>
    <w:multiLevelType w:val="hybridMultilevel"/>
    <w:tmpl w:val="2F623DAA"/>
    <w:lvl w:ilvl="0" w:tplc="160AC6FA">
      <w:start w:val="1"/>
      <w:numFmt w:val="decimal"/>
      <w:lvlText w:val="%1."/>
      <w:lvlJc w:val="left"/>
      <w:pPr>
        <w:ind w:left="849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72433C0">
      <w:numFmt w:val="bullet"/>
      <w:lvlText w:val="-"/>
      <w:lvlJc w:val="left"/>
      <w:pPr>
        <w:ind w:left="849" w:hanging="1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2" w:tplc="D4F69134">
      <w:numFmt w:val="bullet"/>
      <w:lvlText w:val="•"/>
      <w:lvlJc w:val="left"/>
      <w:pPr>
        <w:ind w:left="2855" w:hanging="188"/>
      </w:pPr>
      <w:rPr>
        <w:rFonts w:hint="default"/>
        <w:lang w:val="vi" w:eastAsia="en-US" w:bidi="ar-SA"/>
      </w:rPr>
    </w:lvl>
    <w:lvl w:ilvl="3" w:tplc="E0E43E44">
      <w:numFmt w:val="bullet"/>
      <w:lvlText w:val="•"/>
      <w:lvlJc w:val="left"/>
      <w:pPr>
        <w:ind w:left="3863" w:hanging="188"/>
      </w:pPr>
      <w:rPr>
        <w:rFonts w:hint="default"/>
        <w:lang w:val="vi" w:eastAsia="en-US" w:bidi="ar-SA"/>
      </w:rPr>
    </w:lvl>
    <w:lvl w:ilvl="4" w:tplc="214496CE">
      <w:numFmt w:val="bullet"/>
      <w:lvlText w:val="•"/>
      <w:lvlJc w:val="left"/>
      <w:pPr>
        <w:ind w:left="4871" w:hanging="188"/>
      </w:pPr>
      <w:rPr>
        <w:rFonts w:hint="default"/>
        <w:lang w:val="vi" w:eastAsia="en-US" w:bidi="ar-SA"/>
      </w:rPr>
    </w:lvl>
    <w:lvl w:ilvl="5" w:tplc="D884B930">
      <w:numFmt w:val="bullet"/>
      <w:lvlText w:val="•"/>
      <w:lvlJc w:val="left"/>
      <w:pPr>
        <w:ind w:left="5878" w:hanging="188"/>
      </w:pPr>
      <w:rPr>
        <w:rFonts w:hint="default"/>
        <w:lang w:val="vi" w:eastAsia="en-US" w:bidi="ar-SA"/>
      </w:rPr>
    </w:lvl>
    <w:lvl w:ilvl="6" w:tplc="1A3A6730">
      <w:numFmt w:val="bullet"/>
      <w:lvlText w:val="•"/>
      <w:lvlJc w:val="left"/>
      <w:pPr>
        <w:ind w:left="6886" w:hanging="188"/>
      </w:pPr>
      <w:rPr>
        <w:rFonts w:hint="default"/>
        <w:lang w:val="vi" w:eastAsia="en-US" w:bidi="ar-SA"/>
      </w:rPr>
    </w:lvl>
    <w:lvl w:ilvl="7" w:tplc="F7BA6776">
      <w:numFmt w:val="bullet"/>
      <w:lvlText w:val="•"/>
      <w:lvlJc w:val="left"/>
      <w:pPr>
        <w:ind w:left="7894" w:hanging="188"/>
      </w:pPr>
      <w:rPr>
        <w:rFonts w:hint="default"/>
        <w:lang w:val="vi" w:eastAsia="en-US" w:bidi="ar-SA"/>
      </w:rPr>
    </w:lvl>
    <w:lvl w:ilvl="8" w:tplc="AE8E20F6">
      <w:numFmt w:val="bullet"/>
      <w:lvlText w:val="•"/>
      <w:lvlJc w:val="left"/>
      <w:pPr>
        <w:ind w:left="8902" w:hanging="188"/>
      </w:pPr>
      <w:rPr>
        <w:rFonts w:hint="default"/>
        <w:lang w:val="vi" w:eastAsia="en-US" w:bidi="ar-SA"/>
      </w:rPr>
    </w:lvl>
  </w:abstractNum>
  <w:abstractNum w:abstractNumId="91" w15:restartNumberingAfterBreak="0">
    <w:nsid w:val="64C05BAB"/>
    <w:multiLevelType w:val="multilevel"/>
    <w:tmpl w:val="DE4A5668"/>
    <w:lvl w:ilvl="0">
      <w:start w:val="5"/>
      <w:numFmt w:val="decimal"/>
      <w:lvlText w:val="%1"/>
      <w:lvlJc w:val="left"/>
      <w:pPr>
        <w:ind w:left="704" w:hanging="422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04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545" w:hanging="42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67" w:hanging="42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90" w:hanging="42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12" w:hanging="42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35" w:hanging="42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58" w:hanging="42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80" w:hanging="422"/>
      </w:pPr>
      <w:rPr>
        <w:rFonts w:hint="default"/>
        <w:lang w:val="vi" w:eastAsia="en-US" w:bidi="ar-SA"/>
      </w:rPr>
    </w:lvl>
  </w:abstractNum>
  <w:abstractNum w:abstractNumId="92" w15:restartNumberingAfterBreak="0">
    <w:nsid w:val="657E5CF6"/>
    <w:multiLevelType w:val="hybridMultilevel"/>
    <w:tmpl w:val="4BAC6866"/>
    <w:lvl w:ilvl="0" w:tplc="6C740B12">
      <w:start w:val="1"/>
      <w:numFmt w:val="decimal"/>
      <w:lvlText w:val="%1."/>
      <w:lvlJc w:val="left"/>
      <w:pPr>
        <w:ind w:left="849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2B433D2">
      <w:numFmt w:val="bullet"/>
      <w:lvlText w:val="•"/>
      <w:lvlJc w:val="left"/>
      <w:pPr>
        <w:ind w:left="1847" w:hanging="255"/>
      </w:pPr>
      <w:rPr>
        <w:rFonts w:hint="default"/>
        <w:lang w:val="vi" w:eastAsia="en-US" w:bidi="ar-SA"/>
      </w:rPr>
    </w:lvl>
    <w:lvl w:ilvl="2" w:tplc="6C78BABE">
      <w:numFmt w:val="bullet"/>
      <w:lvlText w:val="•"/>
      <w:lvlJc w:val="left"/>
      <w:pPr>
        <w:ind w:left="2855" w:hanging="255"/>
      </w:pPr>
      <w:rPr>
        <w:rFonts w:hint="default"/>
        <w:lang w:val="vi" w:eastAsia="en-US" w:bidi="ar-SA"/>
      </w:rPr>
    </w:lvl>
    <w:lvl w:ilvl="3" w:tplc="9056ACAE">
      <w:numFmt w:val="bullet"/>
      <w:lvlText w:val="•"/>
      <w:lvlJc w:val="left"/>
      <w:pPr>
        <w:ind w:left="3863" w:hanging="255"/>
      </w:pPr>
      <w:rPr>
        <w:rFonts w:hint="default"/>
        <w:lang w:val="vi" w:eastAsia="en-US" w:bidi="ar-SA"/>
      </w:rPr>
    </w:lvl>
    <w:lvl w:ilvl="4" w:tplc="0706D002">
      <w:numFmt w:val="bullet"/>
      <w:lvlText w:val="•"/>
      <w:lvlJc w:val="left"/>
      <w:pPr>
        <w:ind w:left="4871" w:hanging="255"/>
      </w:pPr>
      <w:rPr>
        <w:rFonts w:hint="default"/>
        <w:lang w:val="vi" w:eastAsia="en-US" w:bidi="ar-SA"/>
      </w:rPr>
    </w:lvl>
    <w:lvl w:ilvl="5" w:tplc="9728846C">
      <w:numFmt w:val="bullet"/>
      <w:lvlText w:val="•"/>
      <w:lvlJc w:val="left"/>
      <w:pPr>
        <w:ind w:left="5878" w:hanging="255"/>
      </w:pPr>
      <w:rPr>
        <w:rFonts w:hint="default"/>
        <w:lang w:val="vi" w:eastAsia="en-US" w:bidi="ar-SA"/>
      </w:rPr>
    </w:lvl>
    <w:lvl w:ilvl="6" w:tplc="B58AE918">
      <w:numFmt w:val="bullet"/>
      <w:lvlText w:val="•"/>
      <w:lvlJc w:val="left"/>
      <w:pPr>
        <w:ind w:left="6886" w:hanging="255"/>
      </w:pPr>
      <w:rPr>
        <w:rFonts w:hint="default"/>
        <w:lang w:val="vi" w:eastAsia="en-US" w:bidi="ar-SA"/>
      </w:rPr>
    </w:lvl>
    <w:lvl w:ilvl="7" w:tplc="FB2EC272">
      <w:numFmt w:val="bullet"/>
      <w:lvlText w:val="•"/>
      <w:lvlJc w:val="left"/>
      <w:pPr>
        <w:ind w:left="7894" w:hanging="255"/>
      </w:pPr>
      <w:rPr>
        <w:rFonts w:hint="default"/>
        <w:lang w:val="vi" w:eastAsia="en-US" w:bidi="ar-SA"/>
      </w:rPr>
    </w:lvl>
    <w:lvl w:ilvl="8" w:tplc="0CDA5D1C">
      <w:numFmt w:val="bullet"/>
      <w:lvlText w:val="•"/>
      <w:lvlJc w:val="left"/>
      <w:pPr>
        <w:ind w:left="8902" w:hanging="255"/>
      </w:pPr>
      <w:rPr>
        <w:rFonts w:hint="default"/>
        <w:lang w:val="vi" w:eastAsia="en-US" w:bidi="ar-SA"/>
      </w:rPr>
    </w:lvl>
  </w:abstractNum>
  <w:abstractNum w:abstractNumId="93" w15:restartNumberingAfterBreak="0">
    <w:nsid w:val="66DB2E20"/>
    <w:multiLevelType w:val="hybridMultilevel"/>
    <w:tmpl w:val="8BE2BFB2"/>
    <w:lvl w:ilvl="0" w:tplc="9808FE82">
      <w:numFmt w:val="bullet"/>
      <w:lvlText w:val="-"/>
      <w:lvlJc w:val="left"/>
      <w:pPr>
        <w:ind w:left="6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30424CA">
      <w:numFmt w:val="bullet"/>
      <w:lvlText w:val="•"/>
      <w:lvlJc w:val="left"/>
      <w:pPr>
        <w:ind w:left="265" w:hanging="159"/>
      </w:pPr>
      <w:rPr>
        <w:rFonts w:hint="default"/>
        <w:lang w:val="vi" w:eastAsia="en-US" w:bidi="ar-SA"/>
      </w:rPr>
    </w:lvl>
    <w:lvl w:ilvl="2" w:tplc="C8E8E4C8">
      <w:numFmt w:val="bullet"/>
      <w:lvlText w:val="•"/>
      <w:lvlJc w:val="left"/>
      <w:pPr>
        <w:ind w:left="471" w:hanging="159"/>
      </w:pPr>
      <w:rPr>
        <w:rFonts w:hint="default"/>
        <w:lang w:val="vi" w:eastAsia="en-US" w:bidi="ar-SA"/>
      </w:rPr>
    </w:lvl>
    <w:lvl w:ilvl="3" w:tplc="5D2CC4B4">
      <w:numFmt w:val="bullet"/>
      <w:lvlText w:val="•"/>
      <w:lvlJc w:val="left"/>
      <w:pPr>
        <w:ind w:left="677" w:hanging="159"/>
      </w:pPr>
      <w:rPr>
        <w:rFonts w:hint="default"/>
        <w:lang w:val="vi" w:eastAsia="en-US" w:bidi="ar-SA"/>
      </w:rPr>
    </w:lvl>
    <w:lvl w:ilvl="4" w:tplc="D7EE4122">
      <w:numFmt w:val="bullet"/>
      <w:lvlText w:val="•"/>
      <w:lvlJc w:val="left"/>
      <w:pPr>
        <w:ind w:left="883" w:hanging="159"/>
      </w:pPr>
      <w:rPr>
        <w:rFonts w:hint="default"/>
        <w:lang w:val="vi" w:eastAsia="en-US" w:bidi="ar-SA"/>
      </w:rPr>
    </w:lvl>
    <w:lvl w:ilvl="5" w:tplc="0D1A03F2">
      <w:numFmt w:val="bullet"/>
      <w:lvlText w:val="•"/>
      <w:lvlJc w:val="left"/>
      <w:pPr>
        <w:ind w:left="1089" w:hanging="159"/>
      </w:pPr>
      <w:rPr>
        <w:rFonts w:hint="default"/>
        <w:lang w:val="vi" w:eastAsia="en-US" w:bidi="ar-SA"/>
      </w:rPr>
    </w:lvl>
    <w:lvl w:ilvl="6" w:tplc="D8B8A1B2">
      <w:numFmt w:val="bullet"/>
      <w:lvlText w:val="•"/>
      <w:lvlJc w:val="left"/>
      <w:pPr>
        <w:ind w:left="1294" w:hanging="159"/>
      </w:pPr>
      <w:rPr>
        <w:rFonts w:hint="default"/>
        <w:lang w:val="vi" w:eastAsia="en-US" w:bidi="ar-SA"/>
      </w:rPr>
    </w:lvl>
    <w:lvl w:ilvl="7" w:tplc="BFC21A3E">
      <w:numFmt w:val="bullet"/>
      <w:lvlText w:val="•"/>
      <w:lvlJc w:val="left"/>
      <w:pPr>
        <w:ind w:left="1500" w:hanging="159"/>
      </w:pPr>
      <w:rPr>
        <w:rFonts w:hint="default"/>
        <w:lang w:val="vi" w:eastAsia="en-US" w:bidi="ar-SA"/>
      </w:rPr>
    </w:lvl>
    <w:lvl w:ilvl="8" w:tplc="44A02AC4">
      <w:numFmt w:val="bullet"/>
      <w:lvlText w:val="•"/>
      <w:lvlJc w:val="left"/>
      <w:pPr>
        <w:ind w:left="1706" w:hanging="159"/>
      </w:pPr>
      <w:rPr>
        <w:rFonts w:hint="default"/>
        <w:lang w:val="vi" w:eastAsia="en-US" w:bidi="ar-SA"/>
      </w:rPr>
    </w:lvl>
  </w:abstractNum>
  <w:abstractNum w:abstractNumId="94" w15:restartNumberingAfterBreak="0">
    <w:nsid w:val="678D5BF1"/>
    <w:multiLevelType w:val="multilevel"/>
    <w:tmpl w:val="DF1A6902"/>
    <w:lvl w:ilvl="0">
      <w:start w:val="3"/>
      <w:numFmt w:val="decimal"/>
      <w:lvlText w:val="%1"/>
      <w:lvlJc w:val="left"/>
      <w:pPr>
        <w:ind w:left="1309" w:hanging="46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09" w:hanging="4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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3655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692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730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767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805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842" w:hanging="360"/>
      </w:pPr>
      <w:rPr>
        <w:rFonts w:hint="default"/>
        <w:lang w:val="vi" w:eastAsia="en-US" w:bidi="ar-SA"/>
      </w:rPr>
    </w:lvl>
  </w:abstractNum>
  <w:abstractNum w:abstractNumId="95" w15:restartNumberingAfterBreak="0">
    <w:nsid w:val="6BBF500C"/>
    <w:multiLevelType w:val="hybridMultilevel"/>
    <w:tmpl w:val="344A881E"/>
    <w:lvl w:ilvl="0" w:tplc="71903BE4">
      <w:numFmt w:val="bullet"/>
      <w:lvlText w:val="-"/>
      <w:lvlJc w:val="left"/>
      <w:pPr>
        <w:ind w:left="8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73810F0">
      <w:numFmt w:val="bullet"/>
      <w:lvlText w:val="•"/>
      <w:lvlJc w:val="left"/>
      <w:pPr>
        <w:ind w:left="283" w:hanging="159"/>
      </w:pPr>
      <w:rPr>
        <w:rFonts w:hint="default"/>
        <w:lang w:val="vi" w:eastAsia="en-US" w:bidi="ar-SA"/>
      </w:rPr>
    </w:lvl>
    <w:lvl w:ilvl="2" w:tplc="39ACDFC2">
      <w:numFmt w:val="bullet"/>
      <w:lvlText w:val="•"/>
      <w:lvlJc w:val="left"/>
      <w:pPr>
        <w:ind w:left="487" w:hanging="159"/>
      </w:pPr>
      <w:rPr>
        <w:rFonts w:hint="default"/>
        <w:lang w:val="vi" w:eastAsia="en-US" w:bidi="ar-SA"/>
      </w:rPr>
    </w:lvl>
    <w:lvl w:ilvl="3" w:tplc="C6CE560E">
      <w:numFmt w:val="bullet"/>
      <w:lvlText w:val="•"/>
      <w:lvlJc w:val="left"/>
      <w:pPr>
        <w:ind w:left="691" w:hanging="159"/>
      </w:pPr>
      <w:rPr>
        <w:rFonts w:hint="default"/>
        <w:lang w:val="vi" w:eastAsia="en-US" w:bidi="ar-SA"/>
      </w:rPr>
    </w:lvl>
    <w:lvl w:ilvl="4" w:tplc="BCB03C92">
      <w:numFmt w:val="bullet"/>
      <w:lvlText w:val="•"/>
      <w:lvlJc w:val="left"/>
      <w:pPr>
        <w:ind w:left="894" w:hanging="159"/>
      </w:pPr>
      <w:rPr>
        <w:rFonts w:hint="default"/>
        <w:lang w:val="vi" w:eastAsia="en-US" w:bidi="ar-SA"/>
      </w:rPr>
    </w:lvl>
    <w:lvl w:ilvl="5" w:tplc="14FC834A">
      <w:numFmt w:val="bullet"/>
      <w:lvlText w:val="•"/>
      <w:lvlJc w:val="left"/>
      <w:pPr>
        <w:ind w:left="1098" w:hanging="159"/>
      </w:pPr>
      <w:rPr>
        <w:rFonts w:hint="default"/>
        <w:lang w:val="vi" w:eastAsia="en-US" w:bidi="ar-SA"/>
      </w:rPr>
    </w:lvl>
    <w:lvl w:ilvl="6" w:tplc="3628E532">
      <w:numFmt w:val="bullet"/>
      <w:lvlText w:val="•"/>
      <w:lvlJc w:val="left"/>
      <w:pPr>
        <w:ind w:left="1302" w:hanging="159"/>
      </w:pPr>
      <w:rPr>
        <w:rFonts w:hint="default"/>
        <w:lang w:val="vi" w:eastAsia="en-US" w:bidi="ar-SA"/>
      </w:rPr>
    </w:lvl>
    <w:lvl w:ilvl="7" w:tplc="6F769ADE">
      <w:numFmt w:val="bullet"/>
      <w:lvlText w:val="•"/>
      <w:lvlJc w:val="left"/>
      <w:pPr>
        <w:ind w:left="1505" w:hanging="159"/>
      </w:pPr>
      <w:rPr>
        <w:rFonts w:hint="default"/>
        <w:lang w:val="vi" w:eastAsia="en-US" w:bidi="ar-SA"/>
      </w:rPr>
    </w:lvl>
    <w:lvl w:ilvl="8" w:tplc="9D3A21DA">
      <w:numFmt w:val="bullet"/>
      <w:lvlText w:val="•"/>
      <w:lvlJc w:val="left"/>
      <w:pPr>
        <w:ind w:left="1709" w:hanging="159"/>
      </w:pPr>
      <w:rPr>
        <w:rFonts w:hint="default"/>
        <w:lang w:val="vi" w:eastAsia="en-US" w:bidi="ar-SA"/>
      </w:rPr>
    </w:lvl>
  </w:abstractNum>
  <w:abstractNum w:abstractNumId="96" w15:restartNumberingAfterBreak="0">
    <w:nsid w:val="6BF60572"/>
    <w:multiLevelType w:val="hybridMultilevel"/>
    <w:tmpl w:val="1B82C5F0"/>
    <w:lvl w:ilvl="0" w:tplc="FCDA03D2">
      <w:start w:val="1"/>
      <w:numFmt w:val="decimal"/>
      <w:lvlText w:val="%1."/>
      <w:lvlJc w:val="left"/>
      <w:pPr>
        <w:ind w:left="849" w:hanging="269"/>
        <w:jc w:val="right"/>
      </w:pPr>
      <w:rPr>
        <w:rFonts w:hint="default"/>
        <w:spacing w:val="0"/>
        <w:w w:val="99"/>
        <w:lang w:val="vi" w:eastAsia="en-US" w:bidi="ar-SA"/>
      </w:rPr>
    </w:lvl>
    <w:lvl w:ilvl="1" w:tplc="0EC02BA8">
      <w:numFmt w:val="bullet"/>
      <w:lvlText w:val="•"/>
      <w:lvlJc w:val="left"/>
      <w:pPr>
        <w:ind w:left="1847" w:hanging="269"/>
      </w:pPr>
      <w:rPr>
        <w:rFonts w:hint="default"/>
        <w:lang w:val="vi" w:eastAsia="en-US" w:bidi="ar-SA"/>
      </w:rPr>
    </w:lvl>
    <w:lvl w:ilvl="2" w:tplc="49F6D1F2">
      <w:numFmt w:val="bullet"/>
      <w:lvlText w:val="•"/>
      <w:lvlJc w:val="left"/>
      <w:pPr>
        <w:ind w:left="2855" w:hanging="269"/>
      </w:pPr>
      <w:rPr>
        <w:rFonts w:hint="default"/>
        <w:lang w:val="vi" w:eastAsia="en-US" w:bidi="ar-SA"/>
      </w:rPr>
    </w:lvl>
    <w:lvl w:ilvl="3" w:tplc="DCBCAEA4">
      <w:numFmt w:val="bullet"/>
      <w:lvlText w:val="•"/>
      <w:lvlJc w:val="left"/>
      <w:pPr>
        <w:ind w:left="3863" w:hanging="269"/>
      </w:pPr>
      <w:rPr>
        <w:rFonts w:hint="default"/>
        <w:lang w:val="vi" w:eastAsia="en-US" w:bidi="ar-SA"/>
      </w:rPr>
    </w:lvl>
    <w:lvl w:ilvl="4" w:tplc="6FEACE10">
      <w:numFmt w:val="bullet"/>
      <w:lvlText w:val="•"/>
      <w:lvlJc w:val="left"/>
      <w:pPr>
        <w:ind w:left="4871" w:hanging="269"/>
      </w:pPr>
      <w:rPr>
        <w:rFonts w:hint="default"/>
        <w:lang w:val="vi" w:eastAsia="en-US" w:bidi="ar-SA"/>
      </w:rPr>
    </w:lvl>
    <w:lvl w:ilvl="5" w:tplc="FBA45A2A">
      <w:numFmt w:val="bullet"/>
      <w:lvlText w:val="•"/>
      <w:lvlJc w:val="left"/>
      <w:pPr>
        <w:ind w:left="5878" w:hanging="269"/>
      </w:pPr>
      <w:rPr>
        <w:rFonts w:hint="default"/>
        <w:lang w:val="vi" w:eastAsia="en-US" w:bidi="ar-SA"/>
      </w:rPr>
    </w:lvl>
    <w:lvl w:ilvl="6" w:tplc="6144EF68">
      <w:numFmt w:val="bullet"/>
      <w:lvlText w:val="•"/>
      <w:lvlJc w:val="left"/>
      <w:pPr>
        <w:ind w:left="6886" w:hanging="269"/>
      </w:pPr>
      <w:rPr>
        <w:rFonts w:hint="default"/>
        <w:lang w:val="vi" w:eastAsia="en-US" w:bidi="ar-SA"/>
      </w:rPr>
    </w:lvl>
    <w:lvl w:ilvl="7" w:tplc="0F2A2E4E">
      <w:numFmt w:val="bullet"/>
      <w:lvlText w:val="•"/>
      <w:lvlJc w:val="left"/>
      <w:pPr>
        <w:ind w:left="7894" w:hanging="269"/>
      </w:pPr>
      <w:rPr>
        <w:rFonts w:hint="default"/>
        <w:lang w:val="vi" w:eastAsia="en-US" w:bidi="ar-SA"/>
      </w:rPr>
    </w:lvl>
    <w:lvl w:ilvl="8" w:tplc="C700035E">
      <w:numFmt w:val="bullet"/>
      <w:lvlText w:val="•"/>
      <w:lvlJc w:val="left"/>
      <w:pPr>
        <w:ind w:left="8902" w:hanging="269"/>
      </w:pPr>
      <w:rPr>
        <w:rFonts w:hint="default"/>
        <w:lang w:val="vi" w:eastAsia="en-US" w:bidi="ar-SA"/>
      </w:rPr>
    </w:lvl>
  </w:abstractNum>
  <w:abstractNum w:abstractNumId="97" w15:restartNumberingAfterBreak="0">
    <w:nsid w:val="6BFC6E3D"/>
    <w:multiLevelType w:val="hybridMultilevel"/>
    <w:tmpl w:val="ADF29FC2"/>
    <w:lvl w:ilvl="0" w:tplc="87069170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70680F6">
      <w:numFmt w:val="bullet"/>
      <w:lvlText w:val="•"/>
      <w:lvlJc w:val="left"/>
      <w:pPr>
        <w:ind w:left="348" w:hanging="154"/>
      </w:pPr>
      <w:rPr>
        <w:rFonts w:hint="default"/>
        <w:lang w:val="vi" w:eastAsia="en-US" w:bidi="ar-SA"/>
      </w:rPr>
    </w:lvl>
    <w:lvl w:ilvl="2" w:tplc="CDA4A61A">
      <w:numFmt w:val="bullet"/>
      <w:lvlText w:val="•"/>
      <w:lvlJc w:val="left"/>
      <w:pPr>
        <w:ind w:left="576" w:hanging="154"/>
      </w:pPr>
      <w:rPr>
        <w:rFonts w:hint="default"/>
        <w:lang w:val="vi" w:eastAsia="en-US" w:bidi="ar-SA"/>
      </w:rPr>
    </w:lvl>
    <w:lvl w:ilvl="3" w:tplc="A252D246">
      <w:numFmt w:val="bullet"/>
      <w:lvlText w:val="•"/>
      <w:lvlJc w:val="left"/>
      <w:pPr>
        <w:ind w:left="804" w:hanging="154"/>
      </w:pPr>
      <w:rPr>
        <w:rFonts w:hint="default"/>
        <w:lang w:val="vi" w:eastAsia="en-US" w:bidi="ar-SA"/>
      </w:rPr>
    </w:lvl>
    <w:lvl w:ilvl="4" w:tplc="4814AFC2">
      <w:numFmt w:val="bullet"/>
      <w:lvlText w:val="•"/>
      <w:lvlJc w:val="left"/>
      <w:pPr>
        <w:ind w:left="1032" w:hanging="154"/>
      </w:pPr>
      <w:rPr>
        <w:rFonts w:hint="default"/>
        <w:lang w:val="vi" w:eastAsia="en-US" w:bidi="ar-SA"/>
      </w:rPr>
    </w:lvl>
    <w:lvl w:ilvl="5" w:tplc="2378074E">
      <w:numFmt w:val="bullet"/>
      <w:lvlText w:val="•"/>
      <w:lvlJc w:val="left"/>
      <w:pPr>
        <w:ind w:left="1260" w:hanging="154"/>
      </w:pPr>
      <w:rPr>
        <w:rFonts w:hint="default"/>
        <w:lang w:val="vi" w:eastAsia="en-US" w:bidi="ar-SA"/>
      </w:rPr>
    </w:lvl>
    <w:lvl w:ilvl="6" w:tplc="A664F158">
      <w:numFmt w:val="bullet"/>
      <w:lvlText w:val="•"/>
      <w:lvlJc w:val="left"/>
      <w:pPr>
        <w:ind w:left="1488" w:hanging="154"/>
      </w:pPr>
      <w:rPr>
        <w:rFonts w:hint="default"/>
        <w:lang w:val="vi" w:eastAsia="en-US" w:bidi="ar-SA"/>
      </w:rPr>
    </w:lvl>
    <w:lvl w:ilvl="7" w:tplc="5E96073A">
      <w:numFmt w:val="bullet"/>
      <w:lvlText w:val="•"/>
      <w:lvlJc w:val="left"/>
      <w:pPr>
        <w:ind w:left="1716" w:hanging="154"/>
      </w:pPr>
      <w:rPr>
        <w:rFonts w:hint="default"/>
        <w:lang w:val="vi" w:eastAsia="en-US" w:bidi="ar-SA"/>
      </w:rPr>
    </w:lvl>
    <w:lvl w:ilvl="8" w:tplc="85102F6E">
      <w:numFmt w:val="bullet"/>
      <w:lvlText w:val="•"/>
      <w:lvlJc w:val="left"/>
      <w:pPr>
        <w:ind w:left="1944" w:hanging="154"/>
      </w:pPr>
      <w:rPr>
        <w:rFonts w:hint="default"/>
        <w:lang w:val="vi" w:eastAsia="en-US" w:bidi="ar-SA"/>
      </w:rPr>
    </w:lvl>
  </w:abstractNum>
  <w:abstractNum w:abstractNumId="98" w15:restartNumberingAfterBreak="0">
    <w:nsid w:val="6BFE2E58"/>
    <w:multiLevelType w:val="hybridMultilevel"/>
    <w:tmpl w:val="51C69558"/>
    <w:lvl w:ilvl="0" w:tplc="FBE40EAA">
      <w:start w:val="1"/>
      <w:numFmt w:val="decimal"/>
      <w:lvlText w:val="%1."/>
      <w:lvlJc w:val="left"/>
      <w:pPr>
        <w:ind w:left="849" w:hanging="265"/>
        <w:jc w:val="left"/>
      </w:pPr>
      <w:rPr>
        <w:rFonts w:hint="default"/>
        <w:spacing w:val="0"/>
        <w:w w:val="99"/>
        <w:lang w:val="vi" w:eastAsia="en-US" w:bidi="ar-SA"/>
      </w:rPr>
    </w:lvl>
    <w:lvl w:ilvl="1" w:tplc="FBDA90F6">
      <w:numFmt w:val="bullet"/>
      <w:lvlText w:val="•"/>
      <w:lvlJc w:val="left"/>
      <w:pPr>
        <w:ind w:left="1847" w:hanging="265"/>
      </w:pPr>
      <w:rPr>
        <w:rFonts w:hint="default"/>
        <w:lang w:val="vi" w:eastAsia="en-US" w:bidi="ar-SA"/>
      </w:rPr>
    </w:lvl>
    <w:lvl w:ilvl="2" w:tplc="A5D09244">
      <w:numFmt w:val="bullet"/>
      <w:lvlText w:val="•"/>
      <w:lvlJc w:val="left"/>
      <w:pPr>
        <w:ind w:left="2855" w:hanging="265"/>
      </w:pPr>
      <w:rPr>
        <w:rFonts w:hint="default"/>
        <w:lang w:val="vi" w:eastAsia="en-US" w:bidi="ar-SA"/>
      </w:rPr>
    </w:lvl>
    <w:lvl w:ilvl="3" w:tplc="BFCECED6">
      <w:numFmt w:val="bullet"/>
      <w:lvlText w:val="•"/>
      <w:lvlJc w:val="left"/>
      <w:pPr>
        <w:ind w:left="3863" w:hanging="265"/>
      </w:pPr>
      <w:rPr>
        <w:rFonts w:hint="default"/>
        <w:lang w:val="vi" w:eastAsia="en-US" w:bidi="ar-SA"/>
      </w:rPr>
    </w:lvl>
    <w:lvl w:ilvl="4" w:tplc="758E39AA">
      <w:numFmt w:val="bullet"/>
      <w:lvlText w:val="•"/>
      <w:lvlJc w:val="left"/>
      <w:pPr>
        <w:ind w:left="4871" w:hanging="265"/>
      </w:pPr>
      <w:rPr>
        <w:rFonts w:hint="default"/>
        <w:lang w:val="vi" w:eastAsia="en-US" w:bidi="ar-SA"/>
      </w:rPr>
    </w:lvl>
    <w:lvl w:ilvl="5" w:tplc="B462B5E2">
      <w:numFmt w:val="bullet"/>
      <w:lvlText w:val="•"/>
      <w:lvlJc w:val="left"/>
      <w:pPr>
        <w:ind w:left="5878" w:hanging="265"/>
      </w:pPr>
      <w:rPr>
        <w:rFonts w:hint="default"/>
        <w:lang w:val="vi" w:eastAsia="en-US" w:bidi="ar-SA"/>
      </w:rPr>
    </w:lvl>
    <w:lvl w:ilvl="6" w:tplc="4A0897EA">
      <w:numFmt w:val="bullet"/>
      <w:lvlText w:val="•"/>
      <w:lvlJc w:val="left"/>
      <w:pPr>
        <w:ind w:left="6886" w:hanging="265"/>
      </w:pPr>
      <w:rPr>
        <w:rFonts w:hint="default"/>
        <w:lang w:val="vi" w:eastAsia="en-US" w:bidi="ar-SA"/>
      </w:rPr>
    </w:lvl>
    <w:lvl w:ilvl="7" w:tplc="899485DE">
      <w:numFmt w:val="bullet"/>
      <w:lvlText w:val="•"/>
      <w:lvlJc w:val="left"/>
      <w:pPr>
        <w:ind w:left="7894" w:hanging="265"/>
      </w:pPr>
      <w:rPr>
        <w:rFonts w:hint="default"/>
        <w:lang w:val="vi" w:eastAsia="en-US" w:bidi="ar-SA"/>
      </w:rPr>
    </w:lvl>
    <w:lvl w:ilvl="8" w:tplc="26F27CCC">
      <w:numFmt w:val="bullet"/>
      <w:lvlText w:val="•"/>
      <w:lvlJc w:val="left"/>
      <w:pPr>
        <w:ind w:left="8902" w:hanging="265"/>
      </w:pPr>
      <w:rPr>
        <w:rFonts w:hint="default"/>
        <w:lang w:val="vi" w:eastAsia="en-US" w:bidi="ar-SA"/>
      </w:rPr>
    </w:lvl>
  </w:abstractNum>
  <w:abstractNum w:abstractNumId="99" w15:restartNumberingAfterBreak="0">
    <w:nsid w:val="6CBB185E"/>
    <w:multiLevelType w:val="hybridMultilevel"/>
    <w:tmpl w:val="1454611A"/>
    <w:lvl w:ilvl="0" w:tplc="AF10825E">
      <w:start w:val="1"/>
      <w:numFmt w:val="decimal"/>
      <w:lvlText w:val="%1)"/>
      <w:lvlJc w:val="left"/>
      <w:pPr>
        <w:ind w:left="10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4A470EE">
      <w:numFmt w:val="bullet"/>
      <w:lvlText w:val="•"/>
      <w:lvlJc w:val="left"/>
      <w:pPr>
        <w:ind w:left="724" w:hanging="293"/>
      </w:pPr>
      <w:rPr>
        <w:rFonts w:hint="default"/>
        <w:lang w:val="vi" w:eastAsia="en-US" w:bidi="ar-SA"/>
      </w:rPr>
    </w:lvl>
    <w:lvl w:ilvl="2" w:tplc="C7EA0D9A">
      <w:numFmt w:val="bullet"/>
      <w:lvlText w:val="•"/>
      <w:lvlJc w:val="left"/>
      <w:pPr>
        <w:ind w:left="1348" w:hanging="293"/>
      </w:pPr>
      <w:rPr>
        <w:rFonts w:hint="default"/>
        <w:lang w:val="vi" w:eastAsia="en-US" w:bidi="ar-SA"/>
      </w:rPr>
    </w:lvl>
    <w:lvl w:ilvl="3" w:tplc="22580AEE">
      <w:numFmt w:val="bullet"/>
      <w:lvlText w:val="•"/>
      <w:lvlJc w:val="left"/>
      <w:pPr>
        <w:ind w:left="1972" w:hanging="293"/>
      </w:pPr>
      <w:rPr>
        <w:rFonts w:hint="default"/>
        <w:lang w:val="vi" w:eastAsia="en-US" w:bidi="ar-SA"/>
      </w:rPr>
    </w:lvl>
    <w:lvl w:ilvl="4" w:tplc="AFF24500">
      <w:numFmt w:val="bullet"/>
      <w:lvlText w:val="•"/>
      <w:lvlJc w:val="left"/>
      <w:pPr>
        <w:ind w:left="2597" w:hanging="293"/>
      </w:pPr>
      <w:rPr>
        <w:rFonts w:hint="default"/>
        <w:lang w:val="vi" w:eastAsia="en-US" w:bidi="ar-SA"/>
      </w:rPr>
    </w:lvl>
    <w:lvl w:ilvl="5" w:tplc="84369874">
      <w:numFmt w:val="bullet"/>
      <w:lvlText w:val="•"/>
      <w:lvlJc w:val="left"/>
      <w:pPr>
        <w:ind w:left="3221" w:hanging="293"/>
      </w:pPr>
      <w:rPr>
        <w:rFonts w:hint="default"/>
        <w:lang w:val="vi" w:eastAsia="en-US" w:bidi="ar-SA"/>
      </w:rPr>
    </w:lvl>
    <w:lvl w:ilvl="6" w:tplc="3DAAEE0E">
      <w:numFmt w:val="bullet"/>
      <w:lvlText w:val="•"/>
      <w:lvlJc w:val="left"/>
      <w:pPr>
        <w:ind w:left="3845" w:hanging="293"/>
      </w:pPr>
      <w:rPr>
        <w:rFonts w:hint="default"/>
        <w:lang w:val="vi" w:eastAsia="en-US" w:bidi="ar-SA"/>
      </w:rPr>
    </w:lvl>
    <w:lvl w:ilvl="7" w:tplc="193C9374">
      <w:numFmt w:val="bullet"/>
      <w:lvlText w:val="•"/>
      <w:lvlJc w:val="left"/>
      <w:pPr>
        <w:ind w:left="4470" w:hanging="293"/>
      </w:pPr>
      <w:rPr>
        <w:rFonts w:hint="default"/>
        <w:lang w:val="vi" w:eastAsia="en-US" w:bidi="ar-SA"/>
      </w:rPr>
    </w:lvl>
    <w:lvl w:ilvl="8" w:tplc="3348C23C">
      <w:numFmt w:val="bullet"/>
      <w:lvlText w:val="•"/>
      <w:lvlJc w:val="left"/>
      <w:pPr>
        <w:ind w:left="5094" w:hanging="293"/>
      </w:pPr>
      <w:rPr>
        <w:rFonts w:hint="default"/>
        <w:lang w:val="vi" w:eastAsia="en-US" w:bidi="ar-SA"/>
      </w:rPr>
    </w:lvl>
  </w:abstractNum>
  <w:abstractNum w:abstractNumId="100" w15:restartNumberingAfterBreak="0">
    <w:nsid w:val="6E767D5F"/>
    <w:multiLevelType w:val="hybridMultilevel"/>
    <w:tmpl w:val="CF5A6BAA"/>
    <w:lvl w:ilvl="0" w:tplc="D88C0ACE">
      <w:start w:val="1"/>
      <w:numFmt w:val="decimal"/>
      <w:lvlText w:val="%1."/>
      <w:lvlJc w:val="left"/>
      <w:pPr>
        <w:ind w:left="111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C8E8998">
      <w:numFmt w:val="bullet"/>
      <w:lvlText w:val="•"/>
      <w:lvlJc w:val="left"/>
      <w:pPr>
        <w:ind w:left="2099" w:hanging="264"/>
      </w:pPr>
      <w:rPr>
        <w:rFonts w:hint="default"/>
        <w:lang w:val="vi" w:eastAsia="en-US" w:bidi="ar-SA"/>
      </w:rPr>
    </w:lvl>
    <w:lvl w:ilvl="2" w:tplc="006A5AB2">
      <w:numFmt w:val="bullet"/>
      <w:lvlText w:val="•"/>
      <w:lvlJc w:val="left"/>
      <w:pPr>
        <w:ind w:left="3079" w:hanging="264"/>
      </w:pPr>
      <w:rPr>
        <w:rFonts w:hint="default"/>
        <w:lang w:val="vi" w:eastAsia="en-US" w:bidi="ar-SA"/>
      </w:rPr>
    </w:lvl>
    <w:lvl w:ilvl="3" w:tplc="DAFC9BF2">
      <w:numFmt w:val="bullet"/>
      <w:lvlText w:val="•"/>
      <w:lvlJc w:val="left"/>
      <w:pPr>
        <w:ind w:left="4059" w:hanging="264"/>
      </w:pPr>
      <w:rPr>
        <w:rFonts w:hint="default"/>
        <w:lang w:val="vi" w:eastAsia="en-US" w:bidi="ar-SA"/>
      </w:rPr>
    </w:lvl>
    <w:lvl w:ilvl="4" w:tplc="FAA40838">
      <w:numFmt w:val="bullet"/>
      <w:lvlText w:val="•"/>
      <w:lvlJc w:val="left"/>
      <w:pPr>
        <w:ind w:left="5039" w:hanging="264"/>
      </w:pPr>
      <w:rPr>
        <w:rFonts w:hint="default"/>
        <w:lang w:val="vi" w:eastAsia="en-US" w:bidi="ar-SA"/>
      </w:rPr>
    </w:lvl>
    <w:lvl w:ilvl="5" w:tplc="8DDE1200">
      <w:numFmt w:val="bullet"/>
      <w:lvlText w:val="•"/>
      <w:lvlJc w:val="left"/>
      <w:pPr>
        <w:ind w:left="6018" w:hanging="264"/>
      </w:pPr>
      <w:rPr>
        <w:rFonts w:hint="default"/>
        <w:lang w:val="vi" w:eastAsia="en-US" w:bidi="ar-SA"/>
      </w:rPr>
    </w:lvl>
    <w:lvl w:ilvl="6" w:tplc="C6CE83C8">
      <w:numFmt w:val="bullet"/>
      <w:lvlText w:val="•"/>
      <w:lvlJc w:val="left"/>
      <w:pPr>
        <w:ind w:left="6998" w:hanging="264"/>
      </w:pPr>
      <w:rPr>
        <w:rFonts w:hint="default"/>
        <w:lang w:val="vi" w:eastAsia="en-US" w:bidi="ar-SA"/>
      </w:rPr>
    </w:lvl>
    <w:lvl w:ilvl="7" w:tplc="F0BE7158">
      <w:numFmt w:val="bullet"/>
      <w:lvlText w:val="•"/>
      <w:lvlJc w:val="left"/>
      <w:pPr>
        <w:ind w:left="7978" w:hanging="264"/>
      </w:pPr>
      <w:rPr>
        <w:rFonts w:hint="default"/>
        <w:lang w:val="vi" w:eastAsia="en-US" w:bidi="ar-SA"/>
      </w:rPr>
    </w:lvl>
    <w:lvl w:ilvl="8" w:tplc="DE423ABA">
      <w:numFmt w:val="bullet"/>
      <w:lvlText w:val="•"/>
      <w:lvlJc w:val="left"/>
      <w:pPr>
        <w:ind w:left="8958" w:hanging="264"/>
      </w:pPr>
      <w:rPr>
        <w:rFonts w:hint="default"/>
        <w:lang w:val="vi" w:eastAsia="en-US" w:bidi="ar-SA"/>
      </w:rPr>
    </w:lvl>
  </w:abstractNum>
  <w:abstractNum w:abstractNumId="101" w15:restartNumberingAfterBreak="0">
    <w:nsid w:val="6E95104F"/>
    <w:multiLevelType w:val="hybridMultilevel"/>
    <w:tmpl w:val="C488267C"/>
    <w:lvl w:ilvl="0" w:tplc="C99276E6">
      <w:numFmt w:val="bullet"/>
      <w:lvlText w:val="-"/>
      <w:lvlJc w:val="left"/>
      <w:pPr>
        <w:ind w:left="3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D08257C">
      <w:numFmt w:val="bullet"/>
      <w:lvlText w:val="•"/>
      <w:lvlJc w:val="left"/>
      <w:pPr>
        <w:ind w:left="257" w:hanging="188"/>
      </w:pPr>
      <w:rPr>
        <w:rFonts w:hint="default"/>
        <w:lang w:val="vi" w:eastAsia="en-US" w:bidi="ar-SA"/>
      </w:rPr>
    </w:lvl>
    <w:lvl w:ilvl="2" w:tplc="73146270">
      <w:numFmt w:val="bullet"/>
      <w:lvlText w:val="•"/>
      <w:lvlJc w:val="left"/>
      <w:pPr>
        <w:ind w:left="474" w:hanging="188"/>
      </w:pPr>
      <w:rPr>
        <w:rFonts w:hint="default"/>
        <w:lang w:val="vi" w:eastAsia="en-US" w:bidi="ar-SA"/>
      </w:rPr>
    </w:lvl>
    <w:lvl w:ilvl="3" w:tplc="FFDC3404">
      <w:numFmt w:val="bullet"/>
      <w:lvlText w:val="•"/>
      <w:lvlJc w:val="left"/>
      <w:pPr>
        <w:ind w:left="691" w:hanging="188"/>
      </w:pPr>
      <w:rPr>
        <w:rFonts w:hint="default"/>
        <w:lang w:val="vi" w:eastAsia="en-US" w:bidi="ar-SA"/>
      </w:rPr>
    </w:lvl>
    <w:lvl w:ilvl="4" w:tplc="E006E7BC">
      <w:numFmt w:val="bullet"/>
      <w:lvlText w:val="•"/>
      <w:lvlJc w:val="left"/>
      <w:pPr>
        <w:ind w:left="909" w:hanging="188"/>
      </w:pPr>
      <w:rPr>
        <w:rFonts w:hint="default"/>
        <w:lang w:val="vi" w:eastAsia="en-US" w:bidi="ar-SA"/>
      </w:rPr>
    </w:lvl>
    <w:lvl w:ilvl="5" w:tplc="D9CC22BC">
      <w:numFmt w:val="bullet"/>
      <w:lvlText w:val="•"/>
      <w:lvlJc w:val="left"/>
      <w:pPr>
        <w:ind w:left="1126" w:hanging="188"/>
      </w:pPr>
      <w:rPr>
        <w:rFonts w:hint="default"/>
        <w:lang w:val="vi" w:eastAsia="en-US" w:bidi="ar-SA"/>
      </w:rPr>
    </w:lvl>
    <w:lvl w:ilvl="6" w:tplc="CF64C17A">
      <w:numFmt w:val="bullet"/>
      <w:lvlText w:val="•"/>
      <w:lvlJc w:val="left"/>
      <w:pPr>
        <w:ind w:left="1343" w:hanging="188"/>
      </w:pPr>
      <w:rPr>
        <w:rFonts w:hint="default"/>
        <w:lang w:val="vi" w:eastAsia="en-US" w:bidi="ar-SA"/>
      </w:rPr>
    </w:lvl>
    <w:lvl w:ilvl="7" w:tplc="F3743226">
      <w:numFmt w:val="bullet"/>
      <w:lvlText w:val="•"/>
      <w:lvlJc w:val="left"/>
      <w:pPr>
        <w:ind w:left="1561" w:hanging="188"/>
      </w:pPr>
      <w:rPr>
        <w:rFonts w:hint="default"/>
        <w:lang w:val="vi" w:eastAsia="en-US" w:bidi="ar-SA"/>
      </w:rPr>
    </w:lvl>
    <w:lvl w:ilvl="8" w:tplc="36EE9CAE">
      <w:numFmt w:val="bullet"/>
      <w:lvlText w:val="•"/>
      <w:lvlJc w:val="left"/>
      <w:pPr>
        <w:ind w:left="1778" w:hanging="188"/>
      </w:pPr>
      <w:rPr>
        <w:rFonts w:hint="default"/>
        <w:lang w:val="vi" w:eastAsia="en-US" w:bidi="ar-SA"/>
      </w:rPr>
    </w:lvl>
  </w:abstractNum>
  <w:abstractNum w:abstractNumId="102" w15:restartNumberingAfterBreak="0">
    <w:nsid w:val="6F8B7746"/>
    <w:multiLevelType w:val="hybridMultilevel"/>
    <w:tmpl w:val="F8CAECA4"/>
    <w:lvl w:ilvl="0" w:tplc="FB3E1BCA">
      <w:numFmt w:val="bullet"/>
      <w:lvlText w:val="-"/>
      <w:lvlJc w:val="left"/>
      <w:pPr>
        <w:ind w:left="3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95A258E">
      <w:numFmt w:val="bullet"/>
      <w:lvlText w:val="•"/>
      <w:lvlJc w:val="left"/>
      <w:pPr>
        <w:ind w:left="292" w:hanging="236"/>
      </w:pPr>
      <w:rPr>
        <w:rFonts w:hint="default"/>
        <w:lang w:val="vi" w:eastAsia="en-US" w:bidi="ar-SA"/>
      </w:rPr>
    </w:lvl>
    <w:lvl w:ilvl="2" w:tplc="11AEA5D0">
      <w:numFmt w:val="bullet"/>
      <w:lvlText w:val="•"/>
      <w:lvlJc w:val="left"/>
      <w:pPr>
        <w:ind w:left="544" w:hanging="236"/>
      </w:pPr>
      <w:rPr>
        <w:rFonts w:hint="default"/>
        <w:lang w:val="vi" w:eastAsia="en-US" w:bidi="ar-SA"/>
      </w:rPr>
    </w:lvl>
    <w:lvl w:ilvl="3" w:tplc="CA6E735A">
      <w:numFmt w:val="bullet"/>
      <w:lvlText w:val="•"/>
      <w:lvlJc w:val="left"/>
      <w:pPr>
        <w:ind w:left="797" w:hanging="236"/>
      </w:pPr>
      <w:rPr>
        <w:rFonts w:hint="default"/>
        <w:lang w:val="vi" w:eastAsia="en-US" w:bidi="ar-SA"/>
      </w:rPr>
    </w:lvl>
    <w:lvl w:ilvl="4" w:tplc="9D2AD554">
      <w:numFmt w:val="bullet"/>
      <w:lvlText w:val="•"/>
      <w:lvlJc w:val="left"/>
      <w:pPr>
        <w:ind w:left="1049" w:hanging="236"/>
      </w:pPr>
      <w:rPr>
        <w:rFonts w:hint="default"/>
        <w:lang w:val="vi" w:eastAsia="en-US" w:bidi="ar-SA"/>
      </w:rPr>
    </w:lvl>
    <w:lvl w:ilvl="5" w:tplc="A8042AAA">
      <w:numFmt w:val="bullet"/>
      <w:lvlText w:val="•"/>
      <w:lvlJc w:val="left"/>
      <w:pPr>
        <w:ind w:left="1302" w:hanging="236"/>
      </w:pPr>
      <w:rPr>
        <w:rFonts w:hint="default"/>
        <w:lang w:val="vi" w:eastAsia="en-US" w:bidi="ar-SA"/>
      </w:rPr>
    </w:lvl>
    <w:lvl w:ilvl="6" w:tplc="1DF00B4C">
      <w:numFmt w:val="bullet"/>
      <w:lvlText w:val="•"/>
      <w:lvlJc w:val="left"/>
      <w:pPr>
        <w:ind w:left="1554" w:hanging="236"/>
      </w:pPr>
      <w:rPr>
        <w:rFonts w:hint="default"/>
        <w:lang w:val="vi" w:eastAsia="en-US" w:bidi="ar-SA"/>
      </w:rPr>
    </w:lvl>
    <w:lvl w:ilvl="7" w:tplc="B63ED992">
      <w:numFmt w:val="bullet"/>
      <w:lvlText w:val="•"/>
      <w:lvlJc w:val="left"/>
      <w:pPr>
        <w:ind w:left="1806" w:hanging="236"/>
      </w:pPr>
      <w:rPr>
        <w:rFonts w:hint="default"/>
        <w:lang w:val="vi" w:eastAsia="en-US" w:bidi="ar-SA"/>
      </w:rPr>
    </w:lvl>
    <w:lvl w:ilvl="8" w:tplc="6118300C">
      <w:numFmt w:val="bullet"/>
      <w:lvlText w:val="•"/>
      <w:lvlJc w:val="left"/>
      <w:pPr>
        <w:ind w:left="2059" w:hanging="236"/>
      </w:pPr>
      <w:rPr>
        <w:rFonts w:hint="default"/>
        <w:lang w:val="vi" w:eastAsia="en-US" w:bidi="ar-SA"/>
      </w:rPr>
    </w:lvl>
  </w:abstractNum>
  <w:abstractNum w:abstractNumId="103" w15:restartNumberingAfterBreak="0">
    <w:nsid w:val="71436C01"/>
    <w:multiLevelType w:val="hybridMultilevel"/>
    <w:tmpl w:val="683C448C"/>
    <w:lvl w:ilvl="0" w:tplc="3C726D00">
      <w:numFmt w:val="bullet"/>
      <w:lvlText w:val=""/>
      <w:lvlJc w:val="left"/>
      <w:pPr>
        <w:ind w:left="24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4F67B22">
      <w:numFmt w:val="bullet"/>
      <w:lvlText w:val="•"/>
      <w:lvlJc w:val="left"/>
      <w:pPr>
        <w:ind w:left="3188" w:hanging="360"/>
      </w:pPr>
      <w:rPr>
        <w:rFonts w:hint="default"/>
        <w:lang w:val="vi" w:eastAsia="en-US" w:bidi="ar-SA"/>
      </w:rPr>
    </w:lvl>
    <w:lvl w:ilvl="2" w:tplc="43D21FF0">
      <w:numFmt w:val="bullet"/>
      <w:lvlText w:val="•"/>
      <w:lvlJc w:val="left"/>
      <w:pPr>
        <w:ind w:left="3937" w:hanging="360"/>
      </w:pPr>
      <w:rPr>
        <w:rFonts w:hint="default"/>
        <w:lang w:val="vi" w:eastAsia="en-US" w:bidi="ar-SA"/>
      </w:rPr>
    </w:lvl>
    <w:lvl w:ilvl="3" w:tplc="9E6069EA">
      <w:numFmt w:val="bullet"/>
      <w:lvlText w:val="•"/>
      <w:lvlJc w:val="left"/>
      <w:pPr>
        <w:ind w:left="4685" w:hanging="360"/>
      </w:pPr>
      <w:rPr>
        <w:rFonts w:hint="default"/>
        <w:lang w:val="vi" w:eastAsia="en-US" w:bidi="ar-SA"/>
      </w:rPr>
    </w:lvl>
    <w:lvl w:ilvl="4" w:tplc="B3E6070C">
      <w:numFmt w:val="bullet"/>
      <w:lvlText w:val="•"/>
      <w:lvlJc w:val="left"/>
      <w:pPr>
        <w:ind w:left="5434" w:hanging="360"/>
      </w:pPr>
      <w:rPr>
        <w:rFonts w:hint="default"/>
        <w:lang w:val="vi" w:eastAsia="en-US" w:bidi="ar-SA"/>
      </w:rPr>
    </w:lvl>
    <w:lvl w:ilvl="5" w:tplc="C430FE1E">
      <w:numFmt w:val="bullet"/>
      <w:lvlText w:val="•"/>
      <w:lvlJc w:val="left"/>
      <w:pPr>
        <w:ind w:left="6182" w:hanging="360"/>
      </w:pPr>
      <w:rPr>
        <w:rFonts w:hint="default"/>
        <w:lang w:val="vi" w:eastAsia="en-US" w:bidi="ar-SA"/>
      </w:rPr>
    </w:lvl>
    <w:lvl w:ilvl="6" w:tplc="7B586ABE">
      <w:numFmt w:val="bullet"/>
      <w:lvlText w:val="•"/>
      <w:lvlJc w:val="left"/>
      <w:pPr>
        <w:ind w:left="6931" w:hanging="360"/>
      </w:pPr>
      <w:rPr>
        <w:rFonts w:hint="default"/>
        <w:lang w:val="vi" w:eastAsia="en-US" w:bidi="ar-SA"/>
      </w:rPr>
    </w:lvl>
    <w:lvl w:ilvl="7" w:tplc="63C4C2B0">
      <w:numFmt w:val="bullet"/>
      <w:lvlText w:val="•"/>
      <w:lvlJc w:val="left"/>
      <w:pPr>
        <w:ind w:left="7680" w:hanging="360"/>
      </w:pPr>
      <w:rPr>
        <w:rFonts w:hint="default"/>
        <w:lang w:val="vi" w:eastAsia="en-US" w:bidi="ar-SA"/>
      </w:rPr>
    </w:lvl>
    <w:lvl w:ilvl="8" w:tplc="8BC234FE">
      <w:numFmt w:val="bullet"/>
      <w:lvlText w:val="•"/>
      <w:lvlJc w:val="left"/>
      <w:pPr>
        <w:ind w:left="8428" w:hanging="360"/>
      </w:pPr>
      <w:rPr>
        <w:rFonts w:hint="default"/>
        <w:lang w:val="vi" w:eastAsia="en-US" w:bidi="ar-SA"/>
      </w:rPr>
    </w:lvl>
  </w:abstractNum>
  <w:abstractNum w:abstractNumId="104" w15:restartNumberingAfterBreak="0">
    <w:nsid w:val="71F92BC0"/>
    <w:multiLevelType w:val="multilevel"/>
    <w:tmpl w:val="3BDAA89C"/>
    <w:lvl w:ilvl="0">
      <w:start w:val="3"/>
      <w:numFmt w:val="decimal"/>
      <w:lvlText w:val="%1"/>
      <w:lvlJc w:val="left"/>
      <w:pPr>
        <w:ind w:left="892" w:hanging="389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92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>
      <w:numFmt w:val="bullet"/>
      <w:lvlText w:val="•"/>
      <w:lvlJc w:val="left"/>
      <w:pPr>
        <w:ind w:left="2705" w:hanging="389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607" w:hanging="38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510" w:hanging="38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12" w:hanging="38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15" w:hanging="38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18" w:hanging="38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120" w:hanging="389"/>
      </w:pPr>
      <w:rPr>
        <w:rFonts w:hint="default"/>
        <w:lang w:val="vi" w:eastAsia="en-US" w:bidi="ar-SA"/>
      </w:rPr>
    </w:lvl>
  </w:abstractNum>
  <w:abstractNum w:abstractNumId="105" w15:restartNumberingAfterBreak="0">
    <w:nsid w:val="73DC1ED8"/>
    <w:multiLevelType w:val="hybridMultilevel"/>
    <w:tmpl w:val="0084408C"/>
    <w:lvl w:ilvl="0" w:tplc="AE5A41D6">
      <w:numFmt w:val="bullet"/>
      <w:lvlText w:val="-"/>
      <w:lvlJc w:val="left"/>
      <w:pPr>
        <w:ind w:left="8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1D2E0E4">
      <w:numFmt w:val="bullet"/>
      <w:lvlText w:val="•"/>
      <w:lvlJc w:val="left"/>
      <w:pPr>
        <w:ind w:left="250" w:hanging="159"/>
      </w:pPr>
      <w:rPr>
        <w:rFonts w:hint="default"/>
        <w:lang w:val="vi" w:eastAsia="en-US" w:bidi="ar-SA"/>
      </w:rPr>
    </w:lvl>
    <w:lvl w:ilvl="2" w:tplc="4866C00C">
      <w:numFmt w:val="bullet"/>
      <w:lvlText w:val="•"/>
      <w:lvlJc w:val="left"/>
      <w:pPr>
        <w:ind w:left="421" w:hanging="159"/>
      </w:pPr>
      <w:rPr>
        <w:rFonts w:hint="default"/>
        <w:lang w:val="vi" w:eastAsia="en-US" w:bidi="ar-SA"/>
      </w:rPr>
    </w:lvl>
    <w:lvl w:ilvl="3" w:tplc="FF667FD0">
      <w:numFmt w:val="bullet"/>
      <w:lvlText w:val="•"/>
      <w:lvlJc w:val="left"/>
      <w:pPr>
        <w:ind w:left="591" w:hanging="159"/>
      </w:pPr>
      <w:rPr>
        <w:rFonts w:hint="default"/>
        <w:lang w:val="vi" w:eastAsia="en-US" w:bidi="ar-SA"/>
      </w:rPr>
    </w:lvl>
    <w:lvl w:ilvl="4" w:tplc="ED906B50">
      <w:numFmt w:val="bullet"/>
      <w:lvlText w:val="•"/>
      <w:lvlJc w:val="left"/>
      <w:pPr>
        <w:ind w:left="762" w:hanging="159"/>
      </w:pPr>
      <w:rPr>
        <w:rFonts w:hint="default"/>
        <w:lang w:val="vi" w:eastAsia="en-US" w:bidi="ar-SA"/>
      </w:rPr>
    </w:lvl>
    <w:lvl w:ilvl="5" w:tplc="54A4B1B4">
      <w:numFmt w:val="bullet"/>
      <w:lvlText w:val="•"/>
      <w:lvlJc w:val="left"/>
      <w:pPr>
        <w:ind w:left="933" w:hanging="159"/>
      </w:pPr>
      <w:rPr>
        <w:rFonts w:hint="default"/>
        <w:lang w:val="vi" w:eastAsia="en-US" w:bidi="ar-SA"/>
      </w:rPr>
    </w:lvl>
    <w:lvl w:ilvl="6" w:tplc="BF20A3B2">
      <w:numFmt w:val="bullet"/>
      <w:lvlText w:val="•"/>
      <w:lvlJc w:val="left"/>
      <w:pPr>
        <w:ind w:left="1103" w:hanging="159"/>
      </w:pPr>
      <w:rPr>
        <w:rFonts w:hint="default"/>
        <w:lang w:val="vi" w:eastAsia="en-US" w:bidi="ar-SA"/>
      </w:rPr>
    </w:lvl>
    <w:lvl w:ilvl="7" w:tplc="61487EFC">
      <w:numFmt w:val="bullet"/>
      <w:lvlText w:val="•"/>
      <w:lvlJc w:val="left"/>
      <w:pPr>
        <w:ind w:left="1274" w:hanging="159"/>
      </w:pPr>
      <w:rPr>
        <w:rFonts w:hint="default"/>
        <w:lang w:val="vi" w:eastAsia="en-US" w:bidi="ar-SA"/>
      </w:rPr>
    </w:lvl>
    <w:lvl w:ilvl="8" w:tplc="02A25820">
      <w:numFmt w:val="bullet"/>
      <w:lvlText w:val="•"/>
      <w:lvlJc w:val="left"/>
      <w:pPr>
        <w:ind w:left="1444" w:hanging="159"/>
      </w:pPr>
      <w:rPr>
        <w:rFonts w:hint="default"/>
        <w:lang w:val="vi" w:eastAsia="en-US" w:bidi="ar-SA"/>
      </w:rPr>
    </w:lvl>
  </w:abstractNum>
  <w:abstractNum w:abstractNumId="106" w15:restartNumberingAfterBreak="0">
    <w:nsid w:val="75646034"/>
    <w:multiLevelType w:val="hybridMultilevel"/>
    <w:tmpl w:val="078E0EDC"/>
    <w:lvl w:ilvl="0" w:tplc="8E4A3212">
      <w:numFmt w:val="bullet"/>
      <w:lvlText w:val="-"/>
      <w:lvlJc w:val="left"/>
      <w:pPr>
        <w:ind w:left="3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788D702">
      <w:numFmt w:val="bullet"/>
      <w:lvlText w:val="•"/>
      <w:lvlJc w:val="left"/>
      <w:pPr>
        <w:ind w:left="260" w:hanging="159"/>
      </w:pPr>
      <w:rPr>
        <w:rFonts w:hint="default"/>
        <w:lang w:val="vi" w:eastAsia="en-US" w:bidi="ar-SA"/>
      </w:rPr>
    </w:lvl>
    <w:lvl w:ilvl="2" w:tplc="04A45D62">
      <w:numFmt w:val="bullet"/>
      <w:lvlText w:val="•"/>
      <w:lvlJc w:val="left"/>
      <w:pPr>
        <w:ind w:left="480" w:hanging="159"/>
      </w:pPr>
      <w:rPr>
        <w:rFonts w:hint="default"/>
        <w:lang w:val="vi" w:eastAsia="en-US" w:bidi="ar-SA"/>
      </w:rPr>
    </w:lvl>
    <w:lvl w:ilvl="3" w:tplc="FF5E5F32">
      <w:numFmt w:val="bullet"/>
      <w:lvlText w:val="•"/>
      <w:lvlJc w:val="left"/>
      <w:pPr>
        <w:ind w:left="700" w:hanging="159"/>
      </w:pPr>
      <w:rPr>
        <w:rFonts w:hint="default"/>
        <w:lang w:val="vi" w:eastAsia="en-US" w:bidi="ar-SA"/>
      </w:rPr>
    </w:lvl>
    <w:lvl w:ilvl="4" w:tplc="69BA794C">
      <w:numFmt w:val="bullet"/>
      <w:lvlText w:val="•"/>
      <w:lvlJc w:val="left"/>
      <w:pPr>
        <w:ind w:left="920" w:hanging="159"/>
      </w:pPr>
      <w:rPr>
        <w:rFonts w:hint="default"/>
        <w:lang w:val="vi" w:eastAsia="en-US" w:bidi="ar-SA"/>
      </w:rPr>
    </w:lvl>
    <w:lvl w:ilvl="5" w:tplc="DB72221A">
      <w:numFmt w:val="bullet"/>
      <w:lvlText w:val="•"/>
      <w:lvlJc w:val="left"/>
      <w:pPr>
        <w:ind w:left="1141" w:hanging="159"/>
      </w:pPr>
      <w:rPr>
        <w:rFonts w:hint="default"/>
        <w:lang w:val="vi" w:eastAsia="en-US" w:bidi="ar-SA"/>
      </w:rPr>
    </w:lvl>
    <w:lvl w:ilvl="6" w:tplc="C44AC7AA">
      <w:numFmt w:val="bullet"/>
      <w:lvlText w:val="•"/>
      <w:lvlJc w:val="left"/>
      <w:pPr>
        <w:ind w:left="1361" w:hanging="159"/>
      </w:pPr>
      <w:rPr>
        <w:rFonts w:hint="default"/>
        <w:lang w:val="vi" w:eastAsia="en-US" w:bidi="ar-SA"/>
      </w:rPr>
    </w:lvl>
    <w:lvl w:ilvl="7" w:tplc="58260AD6">
      <w:numFmt w:val="bullet"/>
      <w:lvlText w:val="•"/>
      <w:lvlJc w:val="left"/>
      <w:pPr>
        <w:ind w:left="1581" w:hanging="159"/>
      </w:pPr>
      <w:rPr>
        <w:rFonts w:hint="default"/>
        <w:lang w:val="vi" w:eastAsia="en-US" w:bidi="ar-SA"/>
      </w:rPr>
    </w:lvl>
    <w:lvl w:ilvl="8" w:tplc="2638A4B2">
      <w:numFmt w:val="bullet"/>
      <w:lvlText w:val="•"/>
      <w:lvlJc w:val="left"/>
      <w:pPr>
        <w:ind w:left="1801" w:hanging="159"/>
      </w:pPr>
      <w:rPr>
        <w:rFonts w:hint="default"/>
        <w:lang w:val="vi" w:eastAsia="en-US" w:bidi="ar-SA"/>
      </w:rPr>
    </w:lvl>
  </w:abstractNum>
  <w:abstractNum w:abstractNumId="107" w15:restartNumberingAfterBreak="0">
    <w:nsid w:val="759474FB"/>
    <w:multiLevelType w:val="hybridMultilevel"/>
    <w:tmpl w:val="1CAA011E"/>
    <w:lvl w:ilvl="0" w:tplc="2F8A2B24">
      <w:start w:val="1"/>
      <w:numFmt w:val="decimal"/>
      <w:lvlText w:val="%1."/>
      <w:lvlJc w:val="left"/>
      <w:pPr>
        <w:ind w:left="849" w:hanging="269"/>
        <w:jc w:val="left"/>
      </w:pPr>
      <w:rPr>
        <w:rFonts w:hint="default"/>
        <w:spacing w:val="0"/>
        <w:w w:val="99"/>
        <w:lang w:val="vi" w:eastAsia="en-US" w:bidi="ar-SA"/>
      </w:rPr>
    </w:lvl>
    <w:lvl w:ilvl="1" w:tplc="8D2C55F0">
      <w:numFmt w:val="bullet"/>
      <w:lvlText w:val="•"/>
      <w:lvlJc w:val="left"/>
      <w:pPr>
        <w:ind w:left="1847" w:hanging="269"/>
      </w:pPr>
      <w:rPr>
        <w:rFonts w:hint="default"/>
        <w:lang w:val="vi" w:eastAsia="en-US" w:bidi="ar-SA"/>
      </w:rPr>
    </w:lvl>
    <w:lvl w:ilvl="2" w:tplc="705A890E">
      <w:numFmt w:val="bullet"/>
      <w:lvlText w:val="•"/>
      <w:lvlJc w:val="left"/>
      <w:pPr>
        <w:ind w:left="2855" w:hanging="269"/>
      </w:pPr>
      <w:rPr>
        <w:rFonts w:hint="default"/>
        <w:lang w:val="vi" w:eastAsia="en-US" w:bidi="ar-SA"/>
      </w:rPr>
    </w:lvl>
    <w:lvl w:ilvl="3" w:tplc="82300FF4">
      <w:numFmt w:val="bullet"/>
      <w:lvlText w:val="•"/>
      <w:lvlJc w:val="left"/>
      <w:pPr>
        <w:ind w:left="3863" w:hanging="269"/>
      </w:pPr>
      <w:rPr>
        <w:rFonts w:hint="default"/>
        <w:lang w:val="vi" w:eastAsia="en-US" w:bidi="ar-SA"/>
      </w:rPr>
    </w:lvl>
    <w:lvl w:ilvl="4" w:tplc="4C26CD50">
      <w:numFmt w:val="bullet"/>
      <w:lvlText w:val="•"/>
      <w:lvlJc w:val="left"/>
      <w:pPr>
        <w:ind w:left="4871" w:hanging="269"/>
      </w:pPr>
      <w:rPr>
        <w:rFonts w:hint="default"/>
        <w:lang w:val="vi" w:eastAsia="en-US" w:bidi="ar-SA"/>
      </w:rPr>
    </w:lvl>
    <w:lvl w:ilvl="5" w:tplc="16EA7F5E">
      <w:numFmt w:val="bullet"/>
      <w:lvlText w:val="•"/>
      <w:lvlJc w:val="left"/>
      <w:pPr>
        <w:ind w:left="5878" w:hanging="269"/>
      </w:pPr>
      <w:rPr>
        <w:rFonts w:hint="default"/>
        <w:lang w:val="vi" w:eastAsia="en-US" w:bidi="ar-SA"/>
      </w:rPr>
    </w:lvl>
    <w:lvl w:ilvl="6" w:tplc="B662519C">
      <w:numFmt w:val="bullet"/>
      <w:lvlText w:val="•"/>
      <w:lvlJc w:val="left"/>
      <w:pPr>
        <w:ind w:left="6886" w:hanging="269"/>
      </w:pPr>
      <w:rPr>
        <w:rFonts w:hint="default"/>
        <w:lang w:val="vi" w:eastAsia="en-US" w:bidi="ar-SA"/>
      </w:rPr>
    </w:lvl>
    <w:lvl w:ilvl="7" w:tplc="542A3974">
      <w:numFmt w:val="bullet"/>
      <w:lvlText w:val="•"/>
      <w:lvlJc w:val="left"/>
      <w:pPr>
        <w:ind w:left="7894" w:hanging="269"/>
      </w:pPr>
      <w:rPr>
        <w:rFonts w:hint="default"/>
        <w:lang w:val="vi" w:eastAsia="en-US" w:bidi="ar-SA"/>
      </w:rPr>
    </w:lvl>
    <w:lvl w:ilvl="8" w:tplc="9FA4DEF2">
      <w:numFmt w:val="bullet"/>
      <w:lvlText w:val="•"/>
      <w:lvlJc w:val="left"/>
      <w:pPr>
        <w:ind w:left="8902" w:hanging="269"/>
      </w:pPr>
      <w:rPr>
        <w:rFonts w:hint="default"/>
        <w:lang w:val="vi" w:eastAsia="en-US" w:bidi="ar-SA"/>
      </w:rPr>
    </w:lvl>
  </w:abstractNum>
  <w:abstractNum w:abstractNumId="108" w15:restartNumberingAfterBreak="0">
    <w:nsid w:val="77B81CF3"/>
    <w:multiLevelType w:val="hybridMultilevel"/>
    <w:tmpl w:val="A3EAF398"/>
    <w:lvl w:ilvl="0" w:tplc="A2C276A4">
      <w:numFmt w:val="bullet"/>
      <w:lvlText w:val="-"/>
      <w:lvlJc w:val="left"/>
      <w:pPr>
        <w:ind w:left="8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F2E3F10">
      <w:numFmt w:val="bullet"/>
      <w:lvlText w:val="•"/>
      <w:lvlJc w:val="left"/>
      <w:pPr>
        <w:ind w:left="269" w:hanging="159"/>
      </w:pPr>
      <w:rPr>
        <w:rFonts w:hint="default"/>
        <w:lang w:val="vi" w:eastAsia="en-US" w:bidi="ar-SA"/>
      </w:rPr>
    </w:lvl>
    <w:lvl w:ilvl="2" w:tplc="C676508E">
      <w:numFmt w:val="bullet"/>
      <w:lvlText w:val="•"/>
      <w:lvlJc w:val="left"/>
      <w:pPr>
        <w:ind w:left="459" w:hanging="159"/>
      </w:pPr>
      <w:rPr>
        <w:rFonts w:hint="default"/>
        <w:lang w:val="vi" w:eastAsia="en-US" w:bidi="ar-SA"/>
      </w:rPr>
    </w:lvl>
    <w:lvl w:ilvl="3" w:tplc="E3CED2F6">
      <w:numFmt w:val="bullet"/>
      <w:lvlText w:val="•"/>
      <w:lvlJc w:val="left"/>
      <w:pPr>
        <w:ind w:left="649" w:hanging="159"/>
      </w:pPr>
      <w:rPr>
        <w:rFonts w:hint="default"/>
        <w:lang w:val="vi" w:eastAsia="en-US" w:bidi="ar-SA"/>
      </w:rPr>
    </w:lvl>
    <w:lvl w:ilvl="4" w:tplc="B34AA34A">
      <w:numFmt w:val="bullet"/>
      <w:lvlText w:val="•"/>
      <w:lvlJc w:val="left"/>
      <w:pPr>
        <w:ind w:left="839" w:hanging="159"/>
      </w:pPr>
      <w:rPr>
        <w:rFonts w:hint="default"/>
        <w:lang w:val="vi" w:eastAsia="en-US" w:bidi="ar-SA"/>
      </w:rPr>
    </w:lvl>
    <w:lvl w:ilvl="5" w:tplc="E56E2D44">
      <w:numFmt w:val="bullet"/>
      <w:lvlText w:val="•"/>
      <w:lvlJc w:val="left"/>
      <w:pPr>
        <w:ind w:left="1029" w:hanging="159"/>
      </w:pPr>
      <w:rPr>
        <w:rFonts w:hint="default"/>
        <w:lang w:val="vi" w:eastAsia="en-US" w:bidi="ar-SA"/>
      </w:rPr>
    </w:lvl>
    <w:lvl w:ilvl="6" w:tplc="0152040E">
      <w:numFmt w:val="bullet"/>
      <w:lvlText w:val="•"/>
      <w:lvlJc w:val="left"/>
      <w:pPr>
        <w:ind w:left="1218" w:hanging="159"/>
      </w:pPr>
      <w:rPr>
        <w:rFonts w:hint="default"/>
        <w:lang w:val="vi" w:eastAsia="en-US" w:bidi="ar-SA"/>
      </w:rPr>
    </w:lvl>
    <w:lvl w:ilvl="7" w:tplc="EC3A34F0">
      <w:numFmt w:val="bullet"/>
      <w:lvlText w:val="•"/>
      <w:lvlJc w:val="left"/>
      <w:pPr>
        <w:ind w:left="1408" w:hanging="159"/>
      </w:pPr>
      <w:rPr>
        <w:rFonts w:hint="default"/>
        <w:lang w:val="vi" w:eastAsia="en-US" w:bidi="ar-SA"/>
      </w:rPr>
    </w:lvl>
    <w:lvl w:ilvl="8" w:tplc="35C077EC">
      <w:numFmt w:val="bullet"/>
      <w:lvlText w:val="•"/>
      <w:lvlJc w:val="left"/>
      <w:pPr>
        <w:ind w:left="1598" w:hanging="159"/>
      </w:pPr>
      <w:rPr>
        <w:rFonts w:hint="default"/>
        <w:lang w:val="vi" w:eastAsia="en-US" w:bidi="ar-SA"/>
      </w:rPr>
    </w:lvl>
  </w:abstractNum>
  <w:abstractNum w:abstractNumId="109" w15:restartNumberingAfterBreak="0">
    <w:nsid w:val="7A8D44C6"/>
    <w:multiLevelType w:val="hybridMultilevel"/>
    <w:tmpl w:val="3D50AC74"/>
    <w:lvl w:ilvl="0" w:tplc="7750B772">
      <w:start w:val="1"/>
      <w:numFmt w:val="decimal"/>
      <w:lvlText w:val="%1."/>
      <w:lvlJc w:val="left"/>
      <w:pPr>
        <w:ind w:left="1113" w:hanging="264"/>
        <w:jc w:val="left"/>
      </w:pPr>
      <w:rPr>
        <w:rFonts w:hint="default"/>
        <w:spacing w:val="0"/>
        <w:w w:val="99"/>
        <w:lang w:val="vi" w:eastAsia="en-US" w:bidi="ar-SA"/>
      </w:rPr>
    </w:lvl>
    <w:lvl w:ilvl="1" w:tplc="2F704E82">
      <w:numFmt w:val="bullet"/>
      <w:lvlText w:val="•"/>
      <w:lvlJc w:val="left"/>
      <w:pPr>
        <w:ind w:left="2099" w:hanging="264"/>
      </w:pPr>
      <w:rPr>
        <w:rFonts w:hint="default"/>
        <w:lang w:val="vi" w:eastAsia="en-US" w:bidi="ar-SA"/>
      </w:rPr>
    </w:lvl>
    <w:lvl w:ilvl="2" w:tplc="37A421EC">
      <w:numFmt w:val="bullet"/>
      <w:lvlText w:val="•"/>
      <w:lvlJc w:val="left"/>
      <w:pPr>
        <w:ind w:left="3079" w:hanging="264"/>
      </w:pPr>
      <w:rPr>
        <w:rFonts w:hint="default"/>
        <w:lang w:val="vi" w:eastAsia="en-US" w:bidi="ar-SA"/>
      </w:rPr>
    </w:lvl>
    <w:lvl w:ilvl="3" w:tplc="A0F69CA4">
      <w:numFmt w:val="bullet"/>
      <w:lvlText w:val="•"/>
      <w:lvlJc w:val="left"/>
      <w:pPr>
        <w:ind w:left="4059" w:hanging="264"/>
      </w:pPr>
      <w:rPr>
        <w:rFonts w:hint="default"/>
        <w:lang w:val="vi" w:eastAsia="en-US" w:bidi="ar-SA"/>
      </w:rPr>
    </w:lvl>
    <w:lvl w:ilvl="4" w:tplc="B27A9D1E">
      <w:numFmt w:val="bullet"/>
      <w:lvlText w:val="•"/>
      <w:lvlJc w:val="left"/>
      <w:pPr>
        <w:ind w:left="5039" w:hanging="264"/>
      </w:pPr>
      <w:rPr>
        <w:rFonts w:hint="default"/>
        <w:lang w:val="vi" w:eastAsia="en-US" w:bidi="ar-SA"/>
      </w:rPr>
    </w:lvl>
    <w:lvl w:ilvl="5" w:tplc="0DF27F86">
      <w:numFmt w:val="bullet"/>
      <w:lvlText w:val="•"/>
      <w:lvlJc w:val="left"/>
      <w:pPr>
        <w:ind w:left="6018" w:hanging="264"/>
      </w:pPr>
      <w:rPr>
        <w:rFonts w:hint="default"/>
        <w:lang w:val="vi" w:eastAsia="en-US" w:bidi="ar-SA"/>
      </w:rPr>
    </w:lvl>
    <w:lvl w:ilvl="6" w:tplc="D01AED0C">
      <w:numFmt w:val="bullet"/>
      <w:lvlText w:val="•"/>
      <w:lvlJc w:val="left"/>
      <w:pPr>
        <w:ind w:left="6998" w:hanging="264"/>
      </w:pPr>
      <w:rPr>
        <w:rFonts w:hint="default"/>
        <w:lang w:val="vi" w:eastAsia="en-US" w:bidi="ar-SA"/>
      </w:rPr>
    </w:lvl>
    <w:lvl w:ilvl="7" w:tplc="A0D0BAAE">
      <w:numFmt w:val="bullet"/>
      <w:lvlText w:val="•"/>
      <w:lvlJc w:val="left"/>
      <w:pPr>
        <w:ind w:left="7978" w:hanging="264"/>
      </w:pPr>
      <w:rPr>
        <w:rFonts w:hint="default"/>
        <w:lang w:val="vi" w:eastAsia="en-US" w:bidi="ar-SA"/>
      </w:rPr>
    </w:lvl>
    <w:lvl w:ilvl="8" w:tplc="404E4EE0">
      <w:numFmt w:val="bullet"/>
      <w:lvlText w:val="•"/>
      <w:lvlJc w:val="left"/>
      <w:pPr>
        <w:ind w:left="8958" w:hanging="264"/>
      </w:pPr>
      <w:rPr>
        <w:rFonts w:hint="default"/>
        <w:lang w:val="vi" w:eastAsia="en-US" w:bidi="ar-SA"/>
      </w:rPr>
    </w:lvl>
  </w:abstractNum>
  <w:abstractNum w:abstractNumId="110" w15:restartNumberingAfterBreak="0">
    <w:nsid w:val="7AD35167"/>
    <w:multiLevelType w:val="multilevel"/>
    <w:tmpl w:val="4CC6A996"/>
    <w:lvl w:ilvl="0">
      <w:start w:val="1"/>
      <w:numFmt w:val="decimal"/>
      <w:lvlText w:val="%1."/>
      <w:lvlJc w:val="left"/>
      <w:pPr>
        <w:ind w:left="111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871" w:hanging="4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-"/>
      <w:lvlJc w:val="left"/>
      <w:pPr>
        <w:ind w:left="84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1880" w:hanging="16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171" w:hanging="16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462" w:hanging="16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53" w:hanging="16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44" w:hanging="16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335" w:hanging="168"/>
      </w:pPr>
      <w:rPr>
        <w:rFonts w:hint="default"/>
        <w:lang w:val="vi" w:eastAsia="en-US" w:bidi="ar-SA"/>
      </w:rPr>
    </w:lvl>
  </w:abstractNum>
  <w:abstractNum w:abstractNumId="111" w15:restartNumberingAfterBreak="0">
    <w:nsid w:val="7BA66EF3"/>
    <w:multiLevelType w:val="hybridMultilevel"/>
    <w:tmpl w:val="74EABB48"/>
    <w:lvl w:ilvl="0" w:tplc="4F18D1D4">
      <w:start w:val="1"/>
      <w:numFmt w:val="decimal"/>
      <w:lvlText w:val="%1."/>
      <w:lvlJc w:val="left"/>
      <w:pPr>
        <w:ind w:left="111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3C8910A">
      <w:numFmt w:val="bullet"/>
      <w:lvlText w:val="•"/>
      <w:lvlJc w:val="left"/>
      <w:pPr>
        <w:ind w:left="2099" w:hanging="264"/>
      </w:pPr>
      <w:rPr>
        <w:rFonts w:hint="default"/>
        <w:lang w:val="vi" w:eastAsia="en-US" w:bidi="ar-SA"/>
      </w:rPr>
    </w:lvl>
    <w:lvl w:ilvl="2" w:tplc="D2F23606">
      <w:numFmt w:val="bullet"/>
      <w:lvlText w:val="•"/>
      <w:lvlJc w:val="left"/>
      <w:pPr>
        <w:ind w:left="3079" w:hanging="264"/>
      </w:pPr>
      <w:rPr>
        <w:rFonts w:hint="default"/>
        <w:lang w:val="vi" w:eastAsia="en-US" w:bidi="ar-SA"/>
      </w:rPr>
    </w:lvl>
    <w:lvl w:ilvl="3" w:tplc="DCFC4FB4">
      <w:numFmt w:val="bullet"/>
      <w:lvlText w:val="•"/>
      <w:lvlJc w:val="left"/>
      <w:pPr>
        <w:ind w:left="4059" w:hanging="264"/>
      </w:pPr>
      <w:rPr>
        <w:rFonts w:hint="default"/>
        <w:lang w:val="vi" w:eastAsia="en-US" w:bidi="ar-SA"/>
      </w:rPr>
    </w:lvl>
    <w:lvl w:ilvl="4" w:tplc="2DBE1DE8">
      <w:numFmt w:val="bullet"/>
      <w:lvlText w:val="•"/>
      <w:lvlJc w:val="left"/>
      <w:pPr>
        <w:ind w:left="5039" w:hanging="264"/>
      </w:pPr>
      <w:rPr>
        <w:rFonts w:hint="default"/>
        <w:lang w:val="vi" w:eastAsia="en-US" w:bidi="ar-SA"/>
      </w:rPr>
    </w:lvl>
    <w:lvl w:ilvl="5" w:tplc="B0542828">
      <w:numFmt w:val="bullet"/>
      <w:lvlText w:val="•"/>
      <w:lvlJc w:val="left"/>
      <w:pPr>
        <w:ind w:left="6018" w:hanging="264"/>
      </w:pPr>
      <w:rPr>
        <w:rFonts w:hint="default"/>
        <w:lang w:val="vi" w:eastAsia="en-US" w:bidi="ar-SA"/>
      </w:rPr>
    </w:lvl>
    <w:lvl w:ilvl="6" w:tplc="E642F2F0">
      <w:numFmt w:val="bullet"/>
      <w:lvlText w:val="•"/>
      <w:lvlJc w:val="left"/>
      <w:pPr>
        <w:ind w:left="6998" w:hanging="264"/>
      </w:pPr>
      <w:rPr>
        <w:rFonts w:hint="default"/>
        <w:lang w:val="vi" w:eastAsia="en-US" w:bidi="ar-SA"/>
      </w:rPr>
    </w:lvl>
    <w:lvl w:ilvl="7" w:tplc="902C5A08">
      <w:numFmt w:val="bullet"/>
      <w:lvlText w:val="•"/>
      <w:lvlJc w:val="left"/>
      <w:pPr>
        <w:ind w:left="7978" w:hanging="264"/>
      </w:pPr>
      <w:rPr>
        <w:rFonts w:hint="default"/>
        <w:lang w:val="vi" w:eastAsia="en-US" w:bidi="ar-SA"/>
      </w:rPr>
    </w:lvl>
    <w:lvl w:ilvl="8" w:tplc="3CB2C53C">
      <w:numFmt w:val="bullet"/>
      <w:lvlText w:val="•"/>
      <w:lvlJc w:val="left"/>
      <w:pPr>
        <w:ind w:left="8958" w:hanging="264"/>
      </w:pPr>
      <w:rPr>
        <w:rFonts w:hint="default"/>
        <w:lang w:val="vi" w:eastAsia="en-US" w:bidi="ar-SA"/>
      </w:rPr>
    </w:lvl>
  </w:abstractNum>
  <w:abstractNum w:abstractNumId="112" w15:restartNumberingAfterBreak="0">
    <w:nsid w:val="7DA45357"/>
    <w:multiLevelType w:val="hybridMultilevel"/>
    <w:tmpl w:val="CEE01DDC"/>
    <w:lvl w:ilvl="0" w:tplc="D93EB0AE">
      <w:start w:val="1"/>
      <w:numFmt w:val="decimal"/>
      <w:lvlText w:val="%1."/>
      <w:lvlJc w:val="left"/>
      <w:pPr>
        <w:ind w:left="1113" w:hanging="264"/>
        <w:jc w:val="left"/>
      </w:pPr>
      <w:rPr>
        <w:rFonts w:hint="default"/>
        <w:spacing w:val="0"/>
        <w:w w:val="99"/>
        <w:lang w:val="vi" w:eastAsia="en-US" w:bidi="ar-SA"/>
      </w:rPr>
    </w:lvl>
    <w:lvl w:ilvl="1" w:tplc="A8EE3564">
      <w:numFmt w:val="bullet"/>
      <w:lvlText w:val="•"/>
      <w:lvlJc w:val="left"/>
      <w:pPr>
        <w:ind w:left="2099" w:hanging="264"/>
      </w:pPr>
      <w:rPr>
        <w:rFonts w:hint="default"/>
        <w:lang w:val="vi" w:eastAsia="en-US" w:bidi="ar-SA"/>
      </w:rPr>
    </w:lvl>
    <w:lvl w:ilvl="2" w:tplc="C700EE06">
      <w:numFmt w:val="bullet"/>
      <w:lvlText w:val="•"/>
      <w:lvlJc w:val="left"/>
      <w:pPr>
        <w:ind w:left="3079" w:hanging="264"/>
      </w:pPr>
      <w:rPr>
        <w:rFonts w:hint="default"/>
        <w:lang w:val="vi" w:eastAsia="en-US" w:bidi="ar-SA"/>
      </w:rPr>
    </w:lvl>
    <w:lvl w:ilvl="3" w:tplc="00CE225A">
      <w:numFmt w:val="bullet"/>
      <w:lvlText w:val="•"/>
      <w:lvlJc w:val="left"/>
      <w:pPr>
        <w:ind w:left="4059" w:hanging="264"/>
      </w:pPr>
      <w:rPr>
        <w:rFonts w:hint="default"/>
        <w:lang w:val="vi" w:eastAsia="en-US" w:bidi="ar-SA"/>
      </w:rPr>
    </w:lvl>
    <w:lvl w:ilvl="4" w:tplc="3F18D424">
      <w:numFmt w:val="bullet"/>
      <w:lvlText w:val="•"/>
      <w:lvlJc w:val="left"/>
      <w:pPr>
        <w:ind w:left="5039" w:hanging="264"/>
      </w:pPr>
      <w:rPr>
        <w:rFonts w:hint="default"/>
        <w:lang w:val="vi" w:eastAsia="en-US" w:bidi="ar-SA"/>
      </w:rPr>
    </w:lvl>
    <w:lvl w:ilvl="5" w:tplc="F0CE9274">
      <w:numFmt w:val="bullet"/>
      <w:lvlText w:val="•"/>
      <w:lvlJc w:val="left"/>
      <w:pPr>
        <w:ind w:left="6018" w:hanging="264"/>
      </w:pPr>
      <w:rPr>
        <w:rFonts w:hint="default"/>
        <w:lang w:val="vi" w:eastAsia="en-US" w:bidi="ar-SA"/>
      </w:rPr>
    </w:lvl>
    <w:lvl w:ilvl="6" w:tplc="0F2E9E0C">
      <w:numFmt w:val="bullet"/>
      <w:lvlText w:val="•"/>
      <w:lvlJc w:val="left"/>
      <w:pPr>
        <w:ind w:left="6998" w:hanging="264"/>
      </w:pPr>
      <w:rPr>
        <w:rFonts w:hint="default"/>
        <w:lang w:val="vi" w:eastAsia="en-US" w:bidi="ar-SA"/>
      </w:rPr>
    </w:lvl>
    <w:lvl w:ilvl="7" w:tplc="D924E9C0">
      <w:numFmt w:val="bullet"/>
      <w:lvlText w:val="•"/>
      <w:lvlJc w:val="left"/>
      <w:pPr>
        <w:ind w:left="7978" w:hanging="264"/>
      </w:pPr>
      <w:rPr>
        <w:rFonts w:hint="default"/>
        <w:lang w:val="vi" w:eastAsia="en-US" w:bidi="ar-SA"/>
      </w:rPr>
    </w:lvl>
    <w:lvl w:ilvl="8" w:tplc="F50C6D60">
      <w:numFmt w:val="bullet"/>
      <w:lvlText w:val="•"/>
      <w:lvlJc w:val="left"/>
      <w:pPr>
        <w:ind w:left="8958" w:hanging="264"/>
      </w:pPr>
      <w:rPr>
        <w:rFonts w:hint="default"/>
        <w:lang w:val="vi" w:eastAsia="en-US" w:bidi="ar-SA"/>
      </w:rPr>
    </w:lvl>
  </w:abstractNum>
  <w:num w:numId="1" w16cid:durableId="597104198">
    <w:abstractNumId w:val="8"/>
  </w:num>
  <w:num w:numId="2" w16cid:durableId="477460560">
    <w:abstractNumId w:val="6"/>
  </w:num>
  <w:num w:numId="3" w16cid:durableId="781219270">
    <w:abstractNumId w:val="5"/>
  </w:num>
  <w:num w:numId="4" w16cid:durableId="569967619">
    <w:abstractNumId w:val="4"/>
  </w:num>
  <w:num w:numId="5" w16cid:durableId="2052919467">
    <w:abstractNumId w:val="7"/>
  </w:num>
  <w:num w:numId="6" w16cid:durableId="1499542415">
    <w:abstractNumId w:val="3"/>
  </w:num>
  <w:num w:numId="7" w16cid:durableId="584265380">
    <w:abstractNumId w:val="2"/>
  </w:num>
  <w:num w:numId="8" w16cid:durableId="1751463224">
    <w:abstractNumId w:val="1"/>
  </w:num>
  <w:num w:numId="9" w16cid:durableId="162624548">
    <w:abstractNumId w:val="0"/>
  </w:num>
  <w:num w:numId="10" w16cid:durableId="1091975612">
    <w:abstractNumId w:val="87"/>
  </w:num>
  <w:num w:numId="11" w16cid:durableId="1139684648">
    <w:abstractNumId w:val="45"/>
  </w:num>
  <w:num w:numId="12" w16cid:durableId="140779176">
    <w:abstractNumId w:val="73"/>
  </w:num>
  <w:num w:numId="13" w16cid:durableId="521825045">
    <w:abstractNumId w:val="19"/>
  </w:num>
  <w:num w:numId="14" w16cid:durableId="1714764038">
    <w:abstractNumId w:val="80"/>
  </w:num>
  <w:num w:numId="15" w16cid:durableId="997227391">
    <w:abstractNumId w:val="76"/>
  </w:num>
  <w:num w:numId="16" w16cid:durableId="854808291">
    <w:abstractNumId w:val="61"/>
  </w:num>
  <w:num w:numId="17" w16cid:durableId="2008941896">
    <w:abstractNumId w:val="95"/>
  </w:num>
  <w:num w:numId="18" w16cid:durableId="2126541497">
    <w:abstractNumId w:val="105"/>
  </w:num>
  <w:num w:numId="19" w16cid:durableId="670257761">
    <w:abstractNumId w:val="89"/>
  </w:num>
  <w:num w:numId="20" w16cid:durableId="1260528794">
    <w:abstractNumId w:val="57"/>
  </w:num>
  <w:num w:numId="21" w16cid:durableId="1307927339">
    <w:abstractNumId w:val="24"/>
  </w:num>
  <w:num w:numId="22" w16cid:durableId="626282755">
    <w:abstractNumId w:val="102"/>
  </w:num>
  <w:num w:numId="23" w16cid:durableId="305748064">
    <w:abstractNumId w:val="46"/>
  </w:num>
  <w:num w:numId="24" w16cid:durableId="2110226029">
    <w:abstractNumId w:val="75"/>
  </w:num>
  <w:num w:numId="25" w16cid:durableId="149373440">
    <w:abstractNumId w:val="37"/>
  </w:num>
  <w:num w:numId="26" w16cid:durableId="2094468180">
    <w:abstractNumId w:val="69"/>
  </w:num>
  <w:num w:numId="27" w16cid:durableId="109982976">
    <w:abstractNumId w:val="47"/>
  </w:num>
  <w:num w:numId="28" w16cid:durableId="891312649">
    <w:abstractNumId w:val="52"/>
  </w:num>
  <w:num w:numId="29" w16cid:durableId="995720680">
    <w:abstractNumId w:val="59"/>
  </w:num>
  <w:num w:numId="30" w16cid:durableId="1781144081">
    <w:abstractNumId w:val="23"/>
  </w:num>
  <w:num w:numId="31" w16cid:durableId="1058086596">
    <w:abstractNumId w:val="101"/>
  </w:num>
  <w:num w:numId="32" w16cid:durableId="1843011112">
    <w:abstractNumId w:val="106"/>
  </w:num>
  <w:num w:numId="33" w16cid:durableId="997685798">
    <w:abstractNumId w:val="60"/>
  </w:num>
  <w:num w:numId="34" w16cid:durableId="545332286">
    <w:abstractNumId w:val="32"/>
  </w:num>
  <w:num w:numId="35" w16cid:durableId="8723286">
    <w:abstractNumId w:val="65"/>
  </w:num>
  <w:num w:numId="36" w16cid:durableId="603198200">
    <w:abstractNumId w:val="79"/>
  </w:num>
  <w:num w:numId="37" w16cid:durableId="1856848675">
    <w:abstractNumId w:val="56"/>
  </w:num>
  <w:num w:numId="38" w16cid:durableId="1243492399">
    <w:abstractNumId w:val="20"/>
  </w:num>
  <w:num w:numId="39" w16cid:durableId="910315414">
    <w:abstractNumId w:val="64"/>
  </w:num>
  <w:num w:numId="40" w16cid:durableId="1104614910">
    <w:abstractNumId w:val="26"/>
  </w:num>
  <w:num w:numId="41" w16cid:durableId="101539892">
    <w:abstractNumId w:val="25"/>
  </w:num>
  <w:num w:numId="42" w16cid:durableId="890386772">
    <w:abstractNumId w:val="66"/>
  </w:num>
  <w:num w:numId="43" w16cid:durableId="1269463943">
    <w:abstractNumId w:val="44"/>
  </w:num>
  <w:num w:numId="44" w16cid:durableId="838808298">
    <w:abstractNumId w:val="18"/>
  </w:num>
  <w:num w:numId="45" w16cid:durableId="355624549">
    <w:abstractNumId w:val="22"/>
  </w:num>
  <w:num w:numId="46" w16cid:durableId="214439666">
    <w:abstractNumId w:val="93"/>
  </w:num>
  <w:num w:numId="47" w16cid:durableId="70398301">
    <w:abstractNumId w:val="14"/>
  </w:num>
  <w:num w:numId="48" w16cid:durableId="2143036720">
    <w:abstractNumId w:val="72"/>
  </w:num>
  <w:num w:numId="49" w16cid:durableId="1144271346">
    <w:abstractNumId w:val="34"/>
  </w:num>
  <w:num w:numId="50" w16cid:durableId="1928153021">
    <w:abstractNumId w:val="108"/>
  </w:num>
  <w:num w:numId="51" w16cid:durableId="734353478">
    <w:abstractNumId w:val="15"/>
  </w:num>
  <w:num w:numId="52" w16cid:durableId="19744133">
    <w:abstractNumId w:val="90"/>
  </w:num>
  <w:num w:numId="53" w16cid:durableId="186062353">
    <w:abstractNumId w:val="82"/>
  </w:num>
  <w:num w:numId="54" w16cid:durableId="152258617">
    <w:abstractNumId w:val="92"/>
  </w:num>
  <w:num w:numId="55" w16cid:durableId="831410461">
    <w:abstractNumId w:val="17"/>
  </w:num>
  <w:num w:numId="56" w16cid:durableId="1412242258">
    <w:abstractNumId w:val="110"/>
  </w:num>
  <w:num w:numId="57" w16cid:durableId="320547064">
    <w:abstractNumId w:val="98"/>
  </w:num>
  <w:num w:numId="58" w16cid:durableId="578447209">
    <w:abstractNumId w:val="27"/>
  </w:num>
  <w:num w:numId="59" w16cid:durableId="1706100411">
    <w:abstractNumId w:val="48"/>
  </w:num>
  <w:num w:numId="60" w16cid:durableId="344790498">
    <w:abstractNumId w:val="35"/>
  </w:num>
  <w:num w:numId="61" w16cid:durableId="863638667">
    <w:abstractNumId w:val="33"/>
  </w:num>
  <w:num w:numId="62" w16cid:durableId="274990931">
    <w:abstractNumId w:val="67"/>
  </w:num>
  <w:num w:numId="63" w16cid:durableId="1425958431">
    <w:abstractNumId w:val="77"/>
  </w:num>
  <w:num w:numId="64" w16cid:durableId="142625971">
    <w:abstractNumId w:val="111"/>
  </w:num>
  <w:num w:numId="65" w16cid:durableId="854464515">
    <w:abstractNumId w:val="96"/>
  </w:num>
  <w:num w:numId="66" w16cid:durableId="1807820832">
    <w:abstractNumId w:val="41"/>
  </w:num>
  <w:num w:numId="67" w16cid:durableId="648632055">
    <w:abstractNumId w:val="21"/>
  </w:num>
  <w:num w:numId="68" w16cid:durableId="1651326605">
    <w:abstractNumId w:val="109"/>
  </w:num>
  <w:num w:numId="69" w16cid:durableId="1495678620">
    <w:abstractNumId w:val="43"/>
  </w:num>
  <w:num w:numId="70" w16cid:durableId="311715433">
    <w:abstractNumId w:val="107"/>
  </w:num>
  <w:num w:numId="71" w16cid:durableId="988174484">
    <w:abstractNumId w:val="88"/>
  </w:num>
  <w:num w:numId="72" w16cid:durableId="726223623">
    <w:abstractNumId w:val="10"/>
  </w:num>
  <w:num w:numId="73" w16cid:durableId="1355184823">
    <w:abstractNumId w:val="100"/>
  </w:num>
  <w:num w:numId="74" w16cid:durableId="2062048402">
    <w:abstractNumId w:val="112"/>
  </w:num>
  <w:num w:numId="75" w16cid:durableId="1540052268">
    <w:abstractNumId w:val="71"/>
  </w:num>
  <w:num w:numId="76" w16cid:durableId="607586565">
    <w:abstractNumId w:val="55"/>
  </w:num>
  <w:num w:numId="77" w16cid:durableId="78914699">
    <w:abstractNumId w:val="11"/>
  </w:num>
  <w:num w:numId="78" w16cid:durableId="1696687841">
    <w:abstractNumId w:val="36"/>
  </w:num>
  <w:num w:numId="79" w16cid:durableId="426582899">
    <w:abstractNumId w:val="70"/>
  </w:num>
  <w:num w:numId="80" w16cid:durableId="1232229240">
    <w:abstractNumId w:val="29"/>
  </w:num>
  <w:num w:numId="81" w16cid:durableId="1378822452">
    <w:abstractNumId w:val="86"/>
  </w:num>
  <w:num w:numId="82" w16cid:durableId="1180895096">
    <w:abstractNumId w:val="16"/>
  </w:num>
  <w:num w:numId="83" w16cid:durableId="1540702283">
    <w:abstractNumId w:val="42"/>
  </w:num>
  <w:num w:numId="84" w16cid:durableId="77950707">
    <w:abstractNumId w:val="28"/>
  </w:num>
  <w:num w:numId="85" w16cid:durableId="1530725724">
    <w:abstractNumId w:val="54"/>
  </w:num>
  <w:num w:numId="86" w16cid:durableId="847646226">
    <w:abstractNumId w:val="38"/>
  </w:num>
  <w:num w:numId="87" w16cid:durableId="1691567236">
    <w:abstractNumId w:val="40"/>
  </w:num>
  <w:num w:numId="88" w16cid:durableId="1775054500">
    <w:abstractNumId w:val="94"/>
  </w:num>
  <w:num w:numId="89" w16cid:durableId="968128045">
    <w:abstractNumId w:val="53"/>
  </w:num>
  <w:num w:numId="90" w16cid:durableId="789512501">
    <w:abstractNumId w:val="30"/>
  </w:num>
  <w:num w:numId="91" w16cid:durableId="1147698580">
    <w:abstractNumId w:val="12"/>
  </w:num>
  <w:num w:numId="92" w16cid:durableId="638995711">
    <w:abstractNumId w:val="78"/>
  </w:num>
  <w:num w:numId="93" w16cid:durableId="444664531">
    <w:abstractNumId w:val="51"/>
  </w:num>
  <w:num w:numId="94" w16cid:durableId="941571464">
    <w:abstractNumId w:val="31"/>
  </w:num>
  <w:num w:numId="95" w16cid:durableId="1809738152">
    <w:abstractNumId w:val="68"/>
  </w:num>
  <w:num w:numId="96" w16cid:durableId="954210976">
    <w:abstractNumId w:val="97"/>
  </w:num>
  <w:num w:numId="97" w16cid:durableId="1074089958">
    <w:abstractNumId w:val="39"/>
  </w:num>
  <w:num w:numId="98" w16cid:durableId="327175614">
    <w:abstractNumId w:val="13"/>
  </w:num>
  <w:num w:numId="99" w16cid:durableId="24060493">
    <w:abstractNumId w:val="58"/>
  </w:num>
  <w:num w:numId="100" w16cid:durableId="892736846">
    <w:abstractNumId w:val="9"/>
  </w:num>
  <w:num w:numId="101" w16cid:durableId="1318918703">
    <w:abstractNumId w:val="103"/>
  </w:num>
  <w:num w:numId="102" w16cid:durableId="352416737">
    <w:abstractNumId w:val="84"/>
  </w:num>
  <w:num w:numId="103" w16cid:durableId="505751038">
    <w:abstractNumId w:val="74"/>
  </w:num>
  <w:num w:numId="104" w16cid:durableId="1947688313">
    <w:abstractNumId w:val="49"/>
  </w:num>
  <w:num w:numId="105" w16cid:durableId="102891893">
    <w:abstractNumId w:val="81"/>
  </w:num>
  <w:num w:numId="106" w16cid:durableId="1269311924">
    <w:abstractNumId w:val="63"/>
  </w:num>
  <w:num w:numId="107" w16cid:durableId="1734083848">
    <w:abstractNumId w:val="62"/>
  </w:num>
  <w:num w:numId="108" w16cid:durableId="1090003689">
    <w:abstractNumId w:val="99"/>
  </w:num>
  <w:num w:numId="109" w16cid:durableId="265230574">
    <w:abstractNumId w:val="85"/>
  </w:num>
  <w:num w:numId="110" w16cid:durableId="1085801587">
    <w:abstractNumId w:val="50"/>
  </w:num>
  <w:num w:numId="111" w16cid:durableId="505363959">
    <w:abstractNumId w:val="91"/>
  </w:num>
  <w:num w:numId="112" w16cid:durableId="384334878">
    <w:abstractNumId w:val="104"/>
  </w:num>
  <w:num w:numId="113" w16cid:durableId="276834171">
    <w:abstractNumId w:val="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6299"/>
    <w:rsid w:val="00462E00"/>
    <w:rsid w:val="005A2C0E"/>
    <w:rsid w:val="005B6251"/>
    <w:rsid w:val="005C02D9"/>
    <w:rsid w:val="006B190C"/>
    <w:rsid w:val="007C6CAD"/>
    <w:rsid w:val="00A416D1"/>
    <w:rsid w:val="00AA1D8D"/>
    <w:rsid w:val="00B47730"/>
    <w:rsid w:val="00CB0664"/>
    <w:rsid w:val="00DA57B1"/>
    <w:rsid w:val="00FC65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060D87"/>
  <w14:defaultImageDpi w14:val="300"/>
  <w15:docId w15:val="{214F0048-0265-41D6-A51C-DA5088EA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uiPriority w:val="1"/>
    <w:qFormat/>
    <w:rsid w:val="006B190C"/>
    <w:pPr>
      <w:widowControl w:val="0"/>
      <w:autoSpaceDE w:val="0"/>
      <w:autoSpaceDN w:val="0"/>
      <w:spacing w:before="98" w:after="0" w:line="240" w:lineRule="auto"/>
      <w:ind w:right="292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TOC2">
    <w:name w:val="toc 2"/>
    <w:basedOn w:val="Normal"/>
    <w:uiPriority w:val="1"/>
    <w:qFormat/>
    <w:rsid w:val="006B190C"/>
    <w:pPr>
      <w:widowControl w:val="0"/>
      <w:autoSpaceDE w:val="0"/>
      <w:autoSpaceDN w:val="0"/>
      <w:spacing w:before="98" w:after="0" w:line="240" w:lineRule="auto"/>
      <w:ind w:left="282"/>
    </w:pPr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TOC3">
    <w:name w:val="toc 3"/>
    <w:basedOn w:val="Normal"/>
    <w:uiPriority w:val="1"/>
    <w:qFormat/>
    <w:rsid w:val="006B190C"/>
    <w:pPr>
      <w:widowControl w:val="0"/>
      <w:autoSpaceDE w:val="0"/>
      <w:autoSpaceDN w:val="0"/>
      <w:spacing w:before="99" w:after="0" w:line="240" w:lineRule="auto"/>
      <w:ind w:left="703" w:hanging="421"/>
    </w:pPr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TOC4">
    <w:name w:val="toc 4"/>
    <w:basedOn w:val="Normal"/>
    <w:uiPriority w:val="1"/>
    <w:qFormat/>
    <w:rsid w:val="006B190C"/>
    <w:pPr>
      <w:widowControl w:val="0"/>
      <w:autoSpaceDE w:val="0"/>
      <w:autoSpaceDN w:val="0"/>
      <w:spacing w:before="102" w:after="0" w:line="240" w:lineRule="auto"/>
      <w:ind w:left="890" w:hanging="387"/>
    </w:pPr>
    <w:rPr>
      <w:rFonts w:ascii="Times New Roman" w:eastAsia="Times New Roman" w:hAnsi="Times New Roman" w:cs="Times New Roman"/>
      <w:lang w:val="vi"/>
    </w:rPr>
  </w:style>
  <w:style w:type="paragraph" w:customStyle="1" w:styleId="TableParagraph">
    <w:name w:val="Table Paragraph"/>
    <w:basedOn w:val="Normal"/>
    <w:uiPriority w:val="1"/>
    <w:qFormat/>
    <w:rsid w:val="006B19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3B4650-0531-4F02-BF5C-3FF2FC40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Nguyễn Văn Trung</cp:lastModifiedBy>
  <cp:revision>6</cp:revision>
  <dcterms:created xsi:type="dcterms:W3CDTF">2013-12-23T23:15:00Z</dcterms:created>
  <dcterms:modified xsi:type="dcterms:W3CDTF">2025-08-10T02:10:00Z</dcterms:modified>
  <cp:category/>
</cp:coreProperties>
</file>